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65715" w14:textId="77777777" w:rsidR="0078697D" w:rsidRPr="00C04925" w:rsidRDefault="0078697D" w:rsidP="007D1082">
      <w:pPr>
        <w:pStyle w:val="Heading1"/>
        <w:spacing w:before="83"/>
        <w:ind w:left="333"/>
      </w:pPr>
      <w:r w:rsidRPr="00C04925">
        <w:rPr>
          <w:spacing w:val="-2"/>
          <w:w w:val="105"/>
        </w:rPr>
        <w:t>CỘNG</w:t>
      </w:r>
      <w:r w:rsidRPr="00C04925">
        <w:rPr>
          <w:spacing w:val="-7"/>
          <w:w w:val="105"/>
        </w:rPr>
        <w:t xml:space="preserve"> </w:t>
      </w:r>
      <w:r w:rsidRPr="00C04925">
        <w:rPr>
          <w:spacing w:val="-2"/>
          <w:w w:val="105"/>
        </w:rPr>
        <w:t>HÒA</w:t>
      </w:r>
      <w:r w:rsidRPr="00C04925">
        <w:rPr>
          <w:spacing w:val="-4"/>
          <w:w w:val="105"/>
        </w:rPr>
        <w:t xml:space="preserve"> </w:t>
      </w:r>
      <w:r w:rsidRPr="00C04925">
        <w:rPr>
          <w:spacing w:val="-2"/>
          <w:w w:val="105"/>
        </w:rPr>
        <w:t>XÃ</w:t>
      </w:r>
      <w:r w:rsidRPr="00C04925">
        <w:rPr>
          <w:spacing w:val="-8"/>
          <w:w w:val="105"/>
        </w:rPr>
        <w:t xml:space="preserve"> </w:t>
      </w:r>
      <w:r w:rsidRPr="00C04925">
        <w:rPr>
          <w:spacing w:val="-2"/>
          <w:w w:val="105"/>
        </w:rPr>
        <w:t>HỘI</w:t>
      </w:r>
      <w:r w:rsidRPr="00C04925">
        <w:rPr>
          <w:spacing w:val="-8"/>
          <w:w w:val="105"/>
        </w:rPr>
        <w:t xml:space="preserve"> </w:t>
      </w:r>
      <w:r w:rsidRPr="00C04925">
        <w:rPr>
          <w:spacing w:val="-2"/>
          <w:w w:val="105"/>
        </w:rPr>
        <w:t>CHỦ</w:t>
      </w:r>
      <w:r w:rsidRPr="00C04925">
        <w:rPr>
          <w:spacing w:val="-6"/>
          <w:w w:val="105"/>
        </w:rPr>
        <w:t xml:space="preserve"> </w:t>
      </w:r>
      <w:r w:rsidRPr="00C04925">
        <w:rPr>
          <w:spacing w:val="-2"/>
          <w:w w:val="105"/>
        </w:rPr>
        <w:t>NGHĨA</w:t>
      </w:r>
      <w:r w:rsidRPr="00C04925">
        <w:rPr>
          <w:spacing w:val="-7"/>
          <w:w w:val="105"/>
        </w:rPr>
        <w:t xml:space="preserve"> </w:t>
      </w:r>
      <w:r w:rsidRPr="00C04925">
        <w:rPr>
          <w:spacing w:val="-2"/>
          <w:w w:val="105"/>
        </w:rPr>
        <w:t>VIỆT</w:t>
      </w:r>
      <w:r w:rsidRPr="00C04925">
        <w:rPr>
          <w:spacing w:val="-5"/>
          <w:w w:val="105"/>
        </w:rPr>
        <w:t xml:space="preserve"> NAM</w:t>
      </w:r>
    </w:p>
    <w:p w14:paraId="7A37B823" w14:textId="77777777" w:rsidR="0078697D" w:rsidRPr="00C04925" w:rsidRDefault="0078697D" w:rsidP="007D1082">
      <w:pPr>
        <w:spacing w:before="121"/>
        <w:ind w:left="334" w:right="164"/>
        <w:jc w:val="center"/>
        <w:rPr>
          <w:b/>
          <w:sz w:val="20"/>
          <w:szCs w:val="20"/>
        </w:rPr>
      </w:pPr>
      <w:r w:rsidRPr="00C04925">
        <w:rPr>
          <w:b/>
          <w:w w:val="105"/>
          <w:sz w:val="20"/>
          <w:szCs w:val="20"/>
          <w:u w:val="single"/>
        </w:rPr>
        <w:t>Độc</w:t>
      </w:r>
      <w:r w:rsidRPr="00C04925">
        <w:rPr>
          <w:b/>
          <w:spacing w:val="-10"/>
          <w:w w:val="105"/>
          <w:sz w:val="20"/>
          <w:szCs w:val="20"/>
          <w:u w:val="single"/>
        </w:rPr>
        <w:t xml:space="preserve"> </w:t>
      </w:r>
      <w:r w:rsidRPr="00C04925">
        <w:rPr>
          <w:b/>
          <w:w w:val="105"/>
          <w:sz w:val="20"/>
          <w:szCs w:val="20"/>
          <w:u w:val="single"/>
        </w:rPr>
        <w:t>lập</w:t>
      </w:r>
      <w:r w:rsidRPr="00C04925">
        <w:rPr>
          <w:b/>
          <w:spacing w:val="-8"/>
          <w:w w:val="105"/>
          <w:sz w:val="20"/>
          <w:szCs w:val="20"/>
          <w:u w:val="single"/>
        </w:rPr>
        <w:t xml:space="preserve"> </w:t>
      </w:r>
      <w:r w:rsidRPr="00C04925">
        <w:rPr>
          <w:b/>
          <w:w w:val="105"/>
          <w:sz w:val="20"/>
          <w:szCs w:val="20"/>
          <w:u w:val="single"/>
        </w:rPr>
        <w:t>–</w:t>
      </w:r>
      <w:r w:rsidRPr="00C04925">
        <w:rPr>
          <w:b/>
          <w:spacing w:val="-7"/>
          <w:w w:val="105"/>
          <w:sz w:val="20"/>
          <w:szCs w:val="20"/>
          <w:u w:val="single"/>
        </w:rPr>
        <w:t xml:space="preserve"> </w:t>
      </w:r>
      <w:r w:rsidRPr="00C04925">
        <w:rPr>
          <w:b/>
          <w:w w:val="105"/>
          <w:sz w:val="20"/>
          <w:szCs w:val="20"/>
          <w:u w:val="single"/>
        </w:rPr>
        <w:t>Tự</w:t>
      </w:r>
      <w:r w:rsidRPr="00C04925">
        <w:rPr>
          <w:b/>
          <w:spacing w:val="-7"/>
          <w:w w:val="105"/>
          <w:sz w:val="20"/>
          <w:szCs w:val="20"/>
          <w:u w:val="single"/>
        </w:rPr>
        <w:t xml:space="preserve"> </w:t>
      </w:r>
      <w:r w:rsidRPr="00C04925">
        <w:rPr>
          <w:b/>
          <w:w w:val="105"/>
          <w:sz w:val="20"/>
          <w:szCs w:val="20"/>
          <w:u w:val="single"/>
        </w:rPr>
        <w:t>do</w:t>
      </w:r>
      <w:r w:rsidRPr="00C04925">
        <w:rPr>
          <w:b/>
          <w:spacing w:val="-6"/>
          <w:w w:val="105"/>
          <w:sz w:val="20"/>
          <w:szCs w:val="20"/>
          <w:u w:val="single"/>
        </w:rPr>
        <w:t xml:space="preserve"> </w:t>
      </w:r>
      <w:r w:rsidRPr="00C04925">
        <w:rPr>
          <w:b/>
          <w:w w:val="105"/>
          <w:sz w:val="20"/>
          <w:szCs w:val="20"/>
          <w:u w:val="single"/>
        </w:rPr>
        <w:t>–</w:t>
      </w:r>
      <w:r w:rsidRPr="00C04925">
        <w:rPr>
          <w:b/>
          <w:spacing w:val="-7"/>
          <w:w w:val="105"/>
          <w:sz w:val="20"/>
          <w:szCs w:val="20"/>
          <w:u w:val="single"/>
        </w:rPr>
        <w:t xml:space="preserve"> </w:t>
      </w:r>
      <w:r w:rsidRPr="00C04925">
        <w:rPr>
          <w:b/>
          <w:w w:val="105"/>
          <w:sz w:val="20"/>
          <w:szCs w:val="20"/>
          <w:u w:val="single"/>
        </w:rPr>
        <w:t>Hạnh</w:t>
      </w:r>
      <w:r w:rsidRPr="00C04925">
        <w:rPr>
          <w:b/>
          <w:spacing w:val="-9"/>
          <w:w w:val="105"/>
          <w:sz w:val="20"/>
          <w:szCs w:val="20"/>
          <w:u w:val="single"/>
        </w:rPr>
        <w:t xml:space="preserve"> </w:t>
      </w:r>
      <w:r w:rsidRPr="00C04925">
        <w:rPr>
          <w:b/>
          <w:spacing w:val="-4"/>
          <w:w w:val="105"/>
          <w:sz w:val="20"/>
          <w:szCs w:val="20"/>
          <w:u w:val="single"/>
        </w:rPr>
        <w:t>phúc</w:t>
      </w:r>
    </w:p>
    <w:p w14:paraId="46A00C21" w14:textId="77777777" w:rsidR="0078697D" w:rsidRPr="00C04925" w:rsidRDefault="0078697D" w:rsidP="00C04925">
      <w:pPr>
        <w:pStyle w:val="BodyText"/>
        <w:ind w:left="0" w:firstLine="0"/>
        <w:jc w:val="both"/>
        <w:rPr>
          <w:b/>
        </w:rPr>
      </w:pPr>
    </w:p>
    <w:p w14:paraId="04FE19BF" w14:textId="77777777" w:rsidR="0078697D" w:rsidRPr="00C04925" w:rsidRDefault="0078697D" w:rsidP="00C04925">
      <w:pPr>
        <w:pStyle w:val="BodyText"/>
        <w:spacing w:before="13"/>
        <w:ind w:left="0" w:firstLine="0"/>
        <w:jc w:val="both"/>
        <w:rPr>
          <w:b/>
        </w:rPr>
      </w:pPr>
    </w:p>
    <w:p w14:paraId="232E5A01" w14:textId="77777777" w:rsidR="0078697D" w:rsidRPr="001942AD" w:rsidRDefault="0078697D" w:rsidP="007D1082">
      <w:pPr>
        <w:pStyle w:val="Heading1"/>
        <w:spacing w:before="0"/>
        <w:ind w:left="336"/>
        <w:rPr>
          <w:sz w:val="24"/>
          <w:szCs w:val="24"/>
        </w:rPr>
      </w:pPr>
      <w:r w:rsidRPr="001942AD">
        <w:rPr>
          <w:sz w:val="24"/>
          <w:szCs w:val="24"/>
        </w:rPr>
        <w:t>ĐIỀU</w:t>
      </w:r>
      <w:r w:rsidRPr="001942AD">
        <w:rPr>
          <w:spacing w:val="12"/>
          <w:sz w:val="24"/>
          <w:szCs w:val="24"/>
        </w:rPr>
        <w:t xml:space="preserve"> </w:t>
      </w:r>
      <w:r w:rsidRPr="001942AD">
        <w:rPr>
          <w:spacing w:val="-5"/>
          <w:sz w:val="24"/>
          <w:szCs w:val="24"/>
        </w:rPr>
        <w:t>LỆ</w:t>
      </w:r>
    </w:p>
    <w:p w14:paraId="443F92E2" w14:textId="5FA27B3A" w:rsidR="0078697D" w:rsidRPr="00C04925" w:rsidRDefault="0078697D" w:rsidP="007D1082">
      <w:pPr>
        <w:spacing w:before="118"/>
        <w:ind w:left="337" w:right="164"/>
        <w:jc w:val="center"/>
        <w:rPr>
          <w:b/>
          <w:sz w:val="20"/>
          <w:szCs w:val="20"/>
        </w:rPr>
      </w:pPr>
      <w:r w:rsidRPr="001942AD">
        <w:rPr>
          <w:b/>
          <w:sz w:val="24"/>
          <w:szCs w:val="24"/>
        </w:rPr>
        <w:t xml:space="preserve">CÔNG TY TNHH </w:t>
      </w:r>
      <w:r w:rsidRPr="001942AD">
        <w:rPr>
          <w:b/>
          <w:sz w:val="24"/>
          <w:szCs w:val="24"/>
          <w:lang w:val="en-US"/>
        </w:rPr>
        <w:t xml:space="preserve">THƯƠNG MẠI </w:t>
      </w:r>
    </w:p>
    <w:p w14:paraId="55F2BC9F" w14:textId="77777777" w:rsidR="0078697D" w:rsidRPr="00C04925" w:rsidRDefault="0078697D" w:rsidP="00730EFD">
      <w:pPr>
        <w:pStyle w:val="BodyText"/>
        <w:spacing w:before="118"/>
        <w:ind w:left="0" w:firstLine="0"/>
        <w:jc w:val="both"/>
      </w:pPr>
      <w:r w:rsidRPr="00C04925">
        <w:rPr>
          <w:b/>
          <w:w w:val="105"/>
        </w:rPr>
        <w:t>C</w:t>
      </w:r>
      <w:r w:rsidRPr="00C04925">
        <w:rPr>
          <w:w w:val="105"/>
        </w:rPr>
        <w:t>húng</w:t>
      </w:r>
      <w:r w:rsidRPr="00C04925">
        <w:rPr>
          <w:spacing w:val="-13"/>
          <w:w w:val="105"/>
        </w:rPr>
        <w:t xml:space="preserve"> </w:t>
      </w:r>
      <w:r w:rsidRPr="00C04925">
        <w:rPr>
          <w:w w:val="105"/>
        </w:rPr>
        <w:t>tôi,</w:t>
      </w:r>
      <w:r w:rsidRPr="00C04925">
        <w:rPr>
          <w:spacing w:val="-9"/>
          <w:w w:val="105"/>
        </w:rPr>
        <w:t xml:space="preserve"> </w:t>
      </w:r>
      <w:r w:rsidRPr="00C04925">
        <w:rPr>
          <w:w w:val="105"/>
        </w:rPr>
        <w:t>gồm</w:t>
      </w:r>
      <w:r w:rsidRPr="00C04925">
        <w:rPr>
          <w:spacing w:val="-9"/>
          <w:w w:val="105"/>
        </w:rPr>
        <w:t xml:space="preserve"> </w:t>
      </w:r>
      <w:r w:rsidRPr="00C04925">
        <w:rPr>
          <w:w w:val="105"/>
        </w:rPr>
        <w:t>những</w:t>
      </w:r>
      <w:r w:rsidRPr="00C04925">
        <w:rPr>
          <w:spacing w:val="-12"/>
          <w:w w:val="105"/>
        </w:rPr>
        <w:t xml:space="preserve"> </w:t>
      </w:r>
      <w:r w:rsidRPr="00C04925">
        <w:rPr>
          <w:w w:val="105"/>
        </w:rPr>
        <w:t>thành</w:t>
      </w:r>
      <w:r w:rsidRPr="00C04925">
        <w:rPr>
          <w:spacing w:val="-11"/>
          <w:w w:val="105"/>
        </w:rPr>
        <w:t xml:space="preserve"> </w:t>
      </w:r>
      <w:r w:rsidRPr="00C04925">
        <w:rPr>
          <w:w w:val="105"/>
        </w:rPr>
        <w:t>viên</w:t>
      </w:r>
      <w:r w:rsidRPr="00C04925">
        <w:rPr>
          <w:spacing w:val="-11"/>
          <w:w w:val="105"/>
        </w:rPr>
        <w:t xml:space="preserve"> </w:t>
      </w:r>
      <w:r w:rsidRPr="00C04925">
        <w:rPr>
          <w:w w:val="105"/>
        </w:rPr>
        <w:t>có</w:t>
      </w:r>
      <w:r w:rsidRPr="00C04925">
        <w:rPr>
          <w:spacing w:val="-9"/>
          <w:w w:val="105"/>
        </w:rPr>
        <w:t xml:space="preserve"> </w:t>
      </w:r>
      <w:r w:rsidRPr="00C04925">
        <w:rPr>
          <w:w w:val="105"/>
        </w:rPr>
        <w:t>tên</w:t>
      </w:r>
      <w:r w:rsidRPr="00C04925">
        <w:rPr>
          <w:spacing w:val="-11"/>
          <w:w w:val="105"/>
        </w:rPr>
        <w:t xml:space="preserve"> </w:t>
      </w:r>
      <w:r w:rsidRPr="00C04925">
        <w:rPr>
          <w:w w:val="105"/>
        </w:rPr>
        <w:t>như</w:t>
      </w:r>
      <w:r w:rsidRPr="00C04925">
        <w:rPr>
          <w:spacing w:val="-12"/>
          <w:w w:val="105"/>
        </w:rPr>
        <w:t xml:space="preserve"> </w:t>
      </w:r>
      <w:r w:rsidRPr="00C04925">
        <w:rPr>
          <w:spacing w:val="-4"/>
          <w:w w:val="105"/>
        </w:rPr>
        <w:t>sau:</w:t>
      </w:r>
    </w:p>
    <w:p w14:paraId="5C3AF567" w14:textId="77777777" w:rsidR="0078697D" w:rsidRPr="00C04925" w:rsidRDefault="0078697D" w:rsidP="00C04925">
      <w:pPr>
        <w:pStyle w:val="BodyText"/>
        <w:ind w:left="0" w:firstLine="0"/>
        <w:jc w:val="both"/>
      </w:pPr>
    </w:p>
    <w:p w14:paraId="5CE561DC" w14:textId="77777777" w:rsidR="0078697D" w:rsidRPr="00C04925" w:rsidRDefault="0078697D" w:rsidP="00C04925">
      <w:pPr>
        <w:pStyle w:val="BodyText"/>
        <w:spacing w:before="8"/>
        <w:ind w:left="0" w:firstLine="0"/>
        <w:jc w:val="both"/>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2"/>
        <w:gridCol w:w="1333"/>
        <w:gridCol w:w="1200"/>
        <w:gridCol w:w="666"/>
        <w:gridCol w:w="798"/>
        <w:gridCol w:w="2266"/>
        <w:gridCol w:w="2453"/>
      </w:tblGrid>
      <w:tr w:rsidR="0078697D" w:rsidRPr="00C04925" w14:paraId="7D549565" w14:textId="77777777" w:rsidTr="007C2DDB">
        <w:trPr>
          <w:trHeight w:val="1416"/>
        </w:trPr>
        <w:tc>
          <w:tcPr>
            <w:tcW w:w="572" w:type="dxa"/>
          </w:tcPr>
          <w:p w14:paraId="66E80EE9" w14:textId="77777777" w:rsidR="0078697D" w:rsidRPr="00C04925" w:rsidRDefault="0078697D" w:rsidP="00C04925">
            <w:pPr>
              <w:pStyle w:val="TableParagraph"/>
              <w:spacing w:before="115"/>
              <w:ind w:left="83"/>
              <w:jc w:val="both"/>
              <w:rPr>
                <w:sz w:val="20"/>
                <w:szCs w:val="20"/>
              </w:rPr>
            </w:pPr>
            <w:r w:rsidRPr="00C04925">
              <w:rPr>
                <w:spacing w:val="-5"/>
                <w:w w:val="105"/>
                <w:sz w:val="20"/>
                <w:szCs w:val="20"/>
              </w:rPr>
              <w:t>STT</w:t>
            </w:r>
          </w:p>
        </w:tc>
        <w:tc>
          <w:tcPr>
            <w:tcW w:w="1333" w:type="dxa"/>
          </w:tcPr>
          <w:p w14:paraId="6F90E040" w14:textId="77777777" w:rsidR="0078697D" w:rsidRPr="00C04925" w:rsidRDefault="0078697D" w:rsidP="00C04925">
            <w:pPr>
              <w:pStyle w:val="TableParagraph"/>
              <w:spacing w:before="115" w:line="247" w:lineRule="auto"/>
              <w:ind w:left="488" w:right="254" w:hanging="257"/>
              <w:jc w:val="both"/>
              <w:rPr>
                <w:sz w:val="20"/>
                <w:szCs w:val="20"/>
              </w:rPr>
            </w:pPr>
            <w:r w:rsidRPr="00C04925">
              <w:rPr>
                <w:spacing w:val="-2"/>
                <w:w w:val="105"/>
                <w:sz w:val="20"/>
                <w:szCs w:val="20"/>
              </w:rPr>
              <w:t>Tên</w:t>
            </w:r>
            <w:r w:rsidRPr="00C04925">
              <w:rPr>
                <w:spacing w:val="-12"/>
                <w:w w:val="105"/>
                <w:sz w:val="20"/>
                <w:szCs w:val="20"/>
              </w:rPr>
              <w:t xml:space="preserve"> </w:t>
            </w:r>
            <w:r w:rsidRPr="00C04925">
              <w:rPr>
                <w:spacing w:val="-2"/>
                <w:w w:val="105"/>
                <w:sz w:val="20"/>
                <w:szCs w:val="20"/>
              </w:rPr>
              <w:t xml:space="preserve">thành </w:t>
            </w:r>
            <w:r w:rsidRPr="00C04925">
              <w:rPr>
                <w:spacing w:val="-4"/>
                <w:w w:val="105"/>
                <w:sz w:val="20"/>
                <w:szCs w:val="20"/>
              </w:rPr>
              <w:t>viên</w:t>
            </w:r>
          </w:p>
        </w:tc>
        <w:tc>
          <w:tcPr>
            <w:tcW w:w="1200" w:type="dxa"/>
          </w:tcPr>
          <w:p w14:paraId="23F7EEC3" w14:textId="77777777" w:rsidR="0078697D" w:rsidRPr="00C04925" w:rsidRDefault="0078697D" w:rsidP="00C04925">
            <w:pPr>
              <w:pStyle w:val="TableParagraph"/>
              <w:spacing w:before="115" w:line="247" w:lineRule="auto"/>
              <w:ind w:left="108" w:right="96" w:hanging="39"/>
              <w:jc w:val="both"/>
              <w:rPr>
                <w:sz w:val="20"/>
                <w:szCs w:val="20"/>
              </w:rPr>
            </w:pPr>
            <w:r w:rsidRPr="00C04925">
              <w:rPr>
                <w:spacing w:val="-2"/>
                <w:w w:val="105"/>
                <w:sz w:val="20"/>
                <w:szCs w:val="20"/>
              </w:rPr>
              <w:t xml:space="preserve">Ngày, </w:t>
            </w:r>
            <w:r w:rsidRPr="00C04925">
              <w:rPr>
                <w:w w:val="105"/>
                <w:sz w:val="20"/>
                <w:szCs w:val="20"/>
              </w:rPr>
              <w:t>tháng, năm sinh</w:t>
            </w:r>
            <w:r w:rsidRPr="00C04925">
              <w:rPr>
                <w:spacing w:val="-14"/>
                <w:w w:val="105"/>
                <w:sz w:val="20"/>
                <w:szCs w:val="20"/>
              </w:rPr>
              <w:t xml:space="preserve"> </w:t>
            </w:r>
            <w:r w:rsidRPr="00C04925">
              <w:rPr>
                <w:w w:val="105"/>
                <w:sz w:val="20"/>
                <w:szCs w:val="20"/>
              </w:rPr>
              <w:t>đối</w:t>
            </w:r>
            <w:r w:rsidRPr="00C04925">
              <w:rPr>
                <w:spacing w:val="-13"/>
                <w:w w:val="105"/>
                <w:sz w:val="20"/>
                <w:szCs w:val="20"/>
              </w:rPr>
              <w:t xml:space="preserve"> </w:t>
            </w:r>
            <w:r w:rsidRPr="00C04925">
              <w:rPr>
                <w:w w:val="105"/>
                <w:sz w:val="20"/>
                <w:szCs w:val="20"/>
              </w:rPr>
              <w:t>với thành viên là cá nhân</w:t>
            </w:r>
          </w:p>
        </w:tc>
        <w:tc>
          <w:tcPr>
            <w:tcW w:w="666" w:type="dxa"/>
          </w:tcPr>
          <w:p w14:paraId="798F7DE3" w14:textId="77777777" w:rsidR="0078697D" w:rsidRPr="00C04925" w:rsidRDefault="0078697D" w:rsidP="00C04925">
            <w:pPr>
              <w:pStyle w:val="TableParagraph"/>
              <w:spacing w:before="115" w:line="247" w:lineRule="auto"/>
              <w:ind w:left="170" w:right="153" w:hanging="46"/>
              <w:jc w:val="both"/>
              <w:rPr>
                <w:sz w:val="20"/>
                <w:szCs w:val="20"/>
              </w:rPr>
            </w:pPr>
            <w:r w:rsidRPr="00C04925">
              <w:rPr>
                <w:spacing w:val="-4"/>
                <w:sz w:val="20"/>
                <w:szCs w:val="20"/>
              </w:rPr>
              <w:t xml:space="preserve">Giới </w:t>
            </w:r>
            <w:r w:rsidRPr="00C04925">
              <w:rPr>
                <w:spacing w:val="-4"/>
                <w:w w:val="105"/>
                <w:sz w:val="20"/>
                <w:szCs w:val="20"/>
              </w:rPr>
              <w:t>tính</w:t>
            </w:r>
          </w:p>
        </w:tc>
        <w:tc>
          <w:tcPr>
            <w:tcW w:w="798" w:type="dxa"/>
          </w:tcPr>
          <w:p w14:paraId="10DD5F82" w14:textId="77777777" w:rsidR="0078697D" w:rsidRPr="00C04925" w:rsidRDefault="0078697D" w:rsidP="00C04925">
            <w:pPr>
              <w:pStyle w:val="TableParagraph"/>
              <w:spacing w:before="115" w:line="247" w:lineRule="auto"/>
              <w:ind w:left="244" w:hanging="89"/>
              <w:jc w:val="both"/>
              <w:rPr>
                <w:sz w:val="20"/>
                <w:szCs w:val="20"/>
              </w:rPr>
            </w:pPr>
            <w:r w:rsidRPr="00C04925">
              <w:rPr>
                <w:spacing w:val="-4"/>
                <w:sz w:val="20"/>
                <w:szCs w:val="20"/>
              </w:rPr>
              <w:t xml:space="preserve">Quốc </w:t>
            </w:r>
            <w:r w:rsidRPr="00C04925">
              <w:rPr>
                <w:spacing w:val="-4"/>
                <w:w w:val="105"/>
                <w:sz w:val="20"/>
                <w:szCs w:val="20"/>
              </w:rPr>
              <w:t>tịch</w:t>
            </w:r>
          </w:p>
        </w:tc>
        <w:tc>
          <w:tcPr>
            <w:tcW w:w="2266" w:type="dxa"/>
          </w:tcPr>
          <w:p w14:paraId="17A5C363" w14:textId="77777777" w:rsidR="0078697D" w:rsidRPr="00C04925" w:rsidRDefault="0078697D" w:rsidP="00C04925">
            <w:pPr>
              <w:pStyle w:val="TableParagraph"/>
              <w:spacing w:before="115" w:line="247" w:lineRule="auto"/>
              <w:ind w:left="120" w:right="105" w:firstLine="48"/>
              <w:jc w:val="both"/>
              <w:rPr>
                <w:sz w:val="20"/>
                <w:szCs w:val="20"/>
              </w:rPr>
            </w:pPr>
            <w:r w:rsidRPr="00C04925">
              <w:rPr>
                <w:w w:val="105"/>
                <w:sz w:val="20"/>
                <w:szCs w:val="20"/>
              </w:rPr>
              <w:t>Địa chỉ liên lạc</w:t>
            </w:r>
            <w:r w:rsidRPr="00C04925">
              <w:rPr>
                <w:spacing w:val="-1"/>
                <w:w w:val="105"/>
                <w:sz w:val="20"/>
                <w:szCs w:val="20"/>
              </w:rPr>
              <w:t xml:space="preserve"> </w:t>
            </w:r>
            <w:r w:rsidRPr="00C04925">
              <w:rPr>
                <w:w w:val="105"/>
                <w:sz w:val="20"/>
                <w:szCs w:val="20"/>
              </w:rPr>
              <w:t>đối với cá</w:t>
            </w:r>
            <w:r w:rsidRPr="00C04925">
              <w:rPr>
                <w:spacing w:val="-14"/>
                <w:w w:val="105"/>
                <w:sz w:val="20"/>
                <w:szCs w:val="20"/>
              </w:rPr>
              <w:t xml:space="preserve"> </w:t>
            </w:r>
            <w:r w:rsidRPr="00C04925">
              <w:rPr>
                <w:w w:val="105"/>
                <w:sz w:val="20"/>
                <w:szCs w:val="20"/>
              </w:rPr>
              <w:t>nhân,</w:t>
            </w:r>
            <w:r w:rsidRPr="00C04925">
              <w:rPr>
                <w:spacing w:val="-13"/>
                <w:w w:val="105"/>
                <w:sz w:val="20"/>
                <w:szCs w:val="20"/>
              </w:rPr>
              <w:t xml:space="preserve"> </w:t>
            </w:r>
            <w:r w:rsidRPr="00C04925">
              <w:rPr>
                <w:w w:val="105"/>
                <w:sz w:val="20"/>
                <w:szCs w:val="20"/>
              </w:rPr>
              <w:t>hoặc</w:t>
            </w:r>
            <w:r w:rsidRPr="00C04925">
              <w:rPr>
                <w:spacing w:val="-13"/>
                <w:w w:val="105"/>
                <w:sz w:val="20"/>
                <w:szCs w:val="20"/>
              </w:rPr>
              <w:t xml:space="preserve"> </w:t>
            </w:r>
            <w:r w:rsidRPr="00C04925">
              <w:rPr>
                <w:w w:val="105"/>
                <w:sz w:val="20"/>
                <w:szCs w:val="20"/>
              </w:rPr>
              <w:t>địa</w:t>
            </w:r>
            <w:r w:rsidRPr="00C04925">
              <w:rPr>
                <w:spacing w:val="-13"/>
                <w:w w:val="105"/>
                <w:sz w:val="20"/>
                <w:szCs w:val="20"/>
              </w:rPr>
              <w:t xml:space="preserve"> </w:t>
            </w:r>
            <w:r w:rsidRPr="00C04925">
              <w:rPr>
                <w:w w:val="105"/>
                <w:sz w:val="20"/>
                <w:szCs w:val="20"/>
              </w:rPr>
              <w:t>chỉ</w:t>
            </w:r>
            <w:r w:rsidRPr="00C04925">
              <w:rPr>
                <w:spacing w:val="-13"/>
                <w:w w:val="105"/>
                <w:sz w:val="20"/>
                <w:szCs w:val="20"/>
              </w:rPr>
              <w:t xml:space="preserve"> </w:t>
            </w:r>
            <w:r w:rsidRPr="00C04925">
              <w:rPr>
                <w:w w:val="105"/>
                <w:sz w:val="20"/>
                <w:szCs w:val="20"/>
              </w:rPr>
              <w:t>trụ sở</w:t>
            </w:r>
            <w:r w:rsidRPr="00C04925">
              <w:rPr>
                <w:spacing w:val="-7"/>
                <w:w w:val="105"/>
                <w:sz w:val="20"/>
                <w:szCs w:val="20"/>
              </w:rPr>
              <w:t xml:space="preserve"> </w:t>
            </w:r>
            <w:r w:rsidRPr="00C04925">
              <w:rPr>
                <w:w w:val="105"/>
                <w:sz w:val="20"/>
                <w:szCs w:val="20"/>
              </w:rPr>
              <w:t>chính</w:t>
            </w:r>
            <w:r w:rsidRPr="00C04925">
              <w:rPr>
                <w:spacing w:val="-8"/>
                <w:w w:val="105"/>
                <w:sz w:val="20"/>
                <w:szCs w:val="20"/>
              </w:rPr>
              <w:t xml:space="preserve"> </w:t>
            </w:r>
            <w:r w:rsidRPr="00C04925">
              <w:rPr>
                <w:w w:val="105"/>
                <w:sz w:val="20"/>
                <w:szCs w:val="20"/>
              </w:rPr>
              <w:t>đối</w:t>
            </w:r>
            <w:r w:rsidRPr="00C04925">
              <w:rPr>
                <w:spacing w:val="-8"/>
                <w:w w:val="105"/>
                <w:sz w:val="20"/>
                <w:szCs w:val="20"/>
              </w:rPr>
              <w:t xml:space="preserve"> </w:t>
            </w:r>
            <w:r w:rsidRPr="00C04925">
              <w:rPr>
                <w:w w:val="105"/>
                <w:sz w:val="20"/>
                <w:szCs w:val="20"/>
              </w:rPr>
              <w:t>với</w:t>
            </w:r>
            <w:r w:rsidRPr="00C04925">
              <w:rPr>
                <w:spacing w:val="-7"/>
                <w:w w:val="105"/>
                <w:sz w:val="20"/>
                <w:szCs w:val="20"/>
              </w:rPr>
              <w:t xml:space="preserve"> </w:t>
            </w:r>
            <w:r w:rsidRPr="00C04925">
              <w:rPr>
                <w:w w:val="105"/>
                <w:sz w:val="20"/>
                <w:szCs w:val="20"/>
              </w:rPr>
              <w:t>tổ</w:t>
            </w:r>
            <w:r w:rsidRPr="00C04925">
              <w:rPr>
                <w:spacing w:val="-8"/>
                <w:w w:val="105"/>
                <w:sz w:val="20"/>
                <w:szCs w:val="20"/>
              </w:rPr>
              <w:t xml:space="preserve"> </w:t>
            </w:r>
            <w:r w:rsidRPr="00C04925">
              <w:rPr>
                <w:spacing w:val="-4"/>
                <w:w w:val="105"/>
                <w:sz w:val="20"/>
                <w:szCs w:val="20"/>
              </w:rPr>
              <w:t>chức</w:t>
            </w:r>
          </w:p>
        </w:tc>
        <w:tc>
          <w:tcPr>
            <w:tcW w:w="2453" w:type="dxa"/>
          </w:tcPr>
          <w:p w14:paraId="4D45798B" w14:textId="77777777" w:rsidR="0078697D" w:rsidRPr="00C04925" w:rsidRDefault="0078697D" w:rsidP="00C04925">
            <w:pPr>
              <w:pStyle w:val="TableParagraph"/>
              <w:spacing w:before="115" w:line="247" w:lineRule="auto"/>
              <w:ind w:left="71" w:right="104"/>
              <w:jc w:val="both"/>
              <w:rPr>
                <w:sz w:val="20"/>
                <w:szCs w:val="20"/>
              </w:rPr>
            </w:pPr>
            <w:r w:rsidRPr="00C04925">
              <w:rPr>
                <w:w w:val="105"/>
                <w:sz w:val="20"/>
                <w:szCs w:val="20"/>
              </w:rPr>
              <w:t>Loại</w:t>
            </w:r>
            <w:r w:rsidRPr="00C04925">
              <w:rPr>
                <w:spacing w:val="-14"/>
                <w:w w:val="105"/>
                <w:sz w:val="20"/>
                <w:szCs w:val="20"/>
              </w:rPr>
              <w:t xml:space="preserve"> </w:t>
            </w:r>
            <w:r w:rsidRPr="00C04925">
              <w:rPr>
                <w:w w:val="105"/>
                <w:sz w:val="20"/>
                <w:szCs w:val="20"/>
              </w:rPr>
              <w:t>giấy</w:t>
            </w:r>
            <w:r w:rsidRPr="00C04925">
              <w:rPr>
                <w:spacing w:val="-13"/>
                <w:w w:val="105"/>
                <w:sz w:val="20"/>
                <w:szCs w:val="20"/>
              </w:rPr>
              <w:t xml:space="preserve"> </w:t>
            </w:r>
            <w:r w:rsidRPr="00C04925">
              <w:rPr>
                <w:w w:val="105"/>
                <w:sz w:val="20"/>
                <w:szCs w:val="20"/>
              </w:rPr>
              <w:t>tờ,</w:t>
            </w:r>
            <w:r w:rsidRPr="00C04925">
              <w:rPr>
                <w:spacing w:val="-13"/>
                <w:w w:val="105"/>
                <w:sz w:val="20"/>
                <w:szCs w:val="20"/>
              </w:rPr>
              <w:t xml:space="preserve"> </w:t>
            </w:r>
            <w:r w:rsidRPr="00C04925">
              <w:rPr>
                <w:w w:val="105"/>
                <w:sz w:val="20"/>
                <w:szCs w:val="20"/>
              </w:rPr>
              <w:t>số,</w:t>
            </w:r>
            <w:r w:rsidRPr="00C04925">
              <w:rPr>
                <w:spacing w:val="-13"/>
                <w:w w:val="105"/>
                <w:sz w:val="20"/>
                <w:szCs w:val="20"/>
              </w:rPr>
              <w:t xml:space="preserve"> </w:t>
            </w:r>
            <w:r w:rsidRPr="00C04925">
              <w:rPr>
                <w:w w:val="105"/>
                <w:sz w:val="20"/>
                <w:szCs w:val="20"/>
              </w:rPr>
              <w:t>ngày</w:t>
            </w:r>
            <w:r w:rsidRPr="00C04925">
              <w:rPr>
                <w:spacing w:val="-13"/>
                <w:w w:val="105"/>
                <w:sz w:val="20"/>
                <w:szCs w:val="20"/>
              </w:rPr>
              <w:t xml:space="preserve"> </w:t>
            </w:r>
            <w:r w:rsidRPr="00C04925">
              <w:rPr>
                <w:w w:val="105"/>
                <w:sz w:val="20"/>
                <w:szCs w:val="20"/>
              </w:rPr>
              <w:t>cấp, cơ</w:t>
            </w:r>
            <w:r w:rsidRPr="00C04925">
              <w:rPr>
                <w:spacing w:val="-4"/>
                <w:w w:val="105"/>
                <w:sz w:val="20"/>
                <w:szCs w:val="20"/>
              </w:rPr>
              <w:t xml:space="preserve"> </w:t>
            </w:r>
            <w:r w:rsidRPr="00C04925">
              <w:rPr>
                <w:w w:val="105"/>
                <w:sz w:val="20"/>
                <w:szCs w:val="20"/>
              </w:rPr>
              <w:t>quan cấp Giấy</w:t>
            </w:r>
            <w:r w:rsidRPr="00C04925">
              <w:rPr>
                <w:spacing w:val="-4"/>
                <w:w w:val="105"/>
                <w:sz w:val="20"/>
                <w:szCs w:val="20"/>
              </w:rPr>
              <w:t xml:space="preserve"> </w:t>
            </w:r>
            <w:r w:rsidRPr="00C04925">
              <w:rPr>
                <w:w w:val="105"/>
                <w:sz w:val="20"/>
                <w:szCs w:val="20"/>
              </w:rPr>
              <w:t>tờ</w:t>
            </w:r>
            <w:r w:rsidRPr="00C04925">
              <w:rPr>
                <w:spacing w:val="-1"/>
                <w:w w:val="105"/>
                <w:sz w:val="20"/>
                <w:szCs w:val="20"/>
              </w:rPr>
              <w:t xml:space="preserve"> </w:t>
            </w:r>
            <w:r w:rsidRPr="00C04925">
              <w:rPr>
                <w:w w:val="105"/>
                <w:sz w:val="20"/>
                <w:szCs w:val="20"/>
              </w:rPr>
              <w:t>pháp lý của cá nhân/tổ chức</w:t>
            </w:r>
          </w:p>
        </w:tc>
      </w:tr>
      <w:tr w:rsidR="0078697D" w:rsidRPr="00C04925" w14:paraId="7770DBC4" w14:textId="77777777" w:rsidTr="007C2DDB">
        <w:trPr>
          <w:trHeight w:val="1762"/>
        </w:trPr>
        <w:tc>
          <w:tcPr>
            <w:tcW w:w="572" w:type="dxa"/>
          </w:tcPr>
          <w:p w14:paraId="30F443F8" w14:textId="77777777" w:rsidR="0078697D" w:rsidRPr="00C04925" w:rsidRDefault="0078697D" w:rsidP="00526BCB">
            <w:pPr>
              <w:pStyle w:val="TableParagraph"/>
              <w:spacing w:before="112"/>
              <w:ind w:right="17"/>
              <w:jc w:val="center"/>
              <w:rPr>
                <w:sz w:val="20"/>
                <w:szCs w:val="20"/>
              </w:rPr>
            </w:pPr>
            <w:r w:rsidRPr="00C04925">
              <w:rPr>
                <w:spacing w:val="-10"/>
                <w:w w:val="105"/>
                <w:sz w:val="20"/>
                <w:szCs w:val="20"/>
              </w:rPr>
              <w:t>1</w:t>
            </w:r>
          </w:p>
        </w:tc>
        <w:tc>
          <w:tcPr>
            <w:tcW w:w="1333" w:type="dxa"/>
          </w:tcPr>
          <w:p w14:paraId="25E059BC" w14:textId="6A60A280" w:rsidR="0078697D" w:rsidRPr="00C04925" w:rsidRDefault="0078697D" w:rsidP="00526BCB">
            <w:pPr>
              <w:pStyle w:val="TableParagraph"/>
              <w:spacing w:before="112" w:line="247" w:lineRule="auto"/>
              <w:ind w:left="191" w:right="164"/>
              <w:jc w:val="center"/>
              <w:rPr>
                <w:sz w:val="20"/>
                <w:szCs w:val="20"/>
              </w:rPr>
            </w:pPr>
          </w:p>
        </w:tc>
        <w:tc>
          <w:tcPr>
            <w:tcW w:w="1200" w:type="dxa"/>
          </w:tcPr>
          <w:p w14:paraId="2ADF5691" w14:textId="54014998" w:rsidR="0078697D" w:rsidRPr="00C04925" w:rsidRDefault="0078697D" w:rsidP="00526BCB">
            <w:pPr>
              <w:pStyle w:val="TableParagraph"/>
              <w:spacing w:before="112"/>
              <w:ind w:right="39"/>
              <w:jc w:val="center"/>
              <w:rPr>
                <w:sz w:val="20"/>
                <w:szCs w:val="20"/>
              </w:rPr>
            </w:pPr>
          </w:p>
        </w:tc>
        <w:tc>
          <w:tcPr>
            <w:tcW w:w="666" w:type="dxa"/>
          </w:tcPr>
          <w:p w14:paraId="5508C746" w14:textId="3462F943" w:rsidR="0078697D" w:rsidRPr="00C04925" w:rsidRDefault="0078697D" w:rsidP="00526BCB">
            <w:pPr>
              <w:pStyle w:val="TableParagraph"/>
              <w:spacing w:before="112"/>
              <w:ind w:left="99"/>
              <w:jc w:val="center"/>
              <w:rPr>
                <w:sz w:val="20"/>
                <w:szCs w:val="20"/>
                <w:lang w:val="en-US"/>
              </w:rPr>
            </w:pPr>
          </w:p>
        </w:tc>
        <w:tc>
          <w:tcPr>
            <w:tcW w:w="798" w:type="dxa"/>
          </w:tcPr>
          <w:p w14:paraId="4CD1B706" w14:textId="214021F2" w:rsidR="0078697D" w:rsidRPr="00C04925" w:rsidRDefault="0078697D" w:rsidP="00526BCB">
            <w:pPr>
              <w:pStyle w:val="TableParagraph"/>
              <w:spacing w:before="112" w:line="247" w:lineRule="auto"/>
              <w:ind w:left="100" w:hanging="1"/>
              <w:jc w:val="center"/>
              <w:rPr>
                <w:sz w:val="20"/>
                <w:szCs w:val="20"/>
              </w:rPr>
            </w:pPr>
          </w:p>
        </w:tc>
        <w:tc>
          <w:tcPr>
            <w:tcW w:w="2266" w:type="dxa"/>
          </w:tcPr>
          <w:p w14:paraId="24673EEB" w14:textId="7832AB82" w:rsidR="0078697D" w:rsidRPr="00C04925" w:rsidRDefault="0078697D" w:rsidP="00526BCB">
            <w:pPr>
              <w:pStyle w:val="TableParagraph"/>
              <w:spacing w:before="112" w:line="247" w:lineRule="auto"/>
              <w:ind w:left="103" w:right="105"/>
              <w:jc w:val="center"/>
              <w:rPr>
                <w:sz w:val="20"/>
                <w:szCs w:val="20"/>
              </w:rPr>
            </w:pPr>
          </w:p>
        </w:tc>
        <w:tc>
          <w:tcPr>
            <w:tcW w:w="2453" w:type="dxa"/>
          </w:tcPr>
          <w:p w14:paraId="15263FF8" w14:textId="1F256223" w:rsidR="0078697D" w:rsidRPr="00C04925" w:rsidRDefault="0078697D" w:rsidP="00526BCB">
            <w:pPr>
              <w:pStyle w:val="TableParagraph"/>
              <w:spacing w:before="4"/>
              <w:jc w:val="center"/>
              <w:rPr>
                <w:sz w:val="20"/>
                <w:szCs w:val="20"/>
              </w:rPr>
            </w:pPr>
          </w:p>
        </w:tc>
      </w:tr>
      <w:tr w:rsidR="0078697D" w:rsidRPr="00C04925" w14:paraId="73A9F93F" w14:textId="77777777" w:rsidTr="007C2DDB">
        <w:trPr>
          <w:trHeight w:val="1765"/>
        </w:trPr>
        <w:tc>
          <w:tcPr>
            <w:tcW w:w="572" w:type="dxa"/>
          </w:tcPr>
          <w:p w14:paraId="3FABE3C4" w14:textId="77777777" w:rsidR="0078697D" w:rsidRPr="00C04925" w:rsidRDefault="0078697D" w:rsidP="00526BCB">
            <w:pPr>
              <w:pStyle w:val="TableParagraph"/>
              <w:spacing w:before="112"/>
              <w:ind w:right="17"/>
              <w:jc w:val="center"/>
              <w:rPr>
                <w:spacing w:val="-10"/>
                <w:w w:val="105"/>
                <w:sz w:val="20"/>
                <w:szCs w:val="20"/>
              </w:rPr>
            </w:pPr>
            <w:r w:rsidRPr="00C04925">
              <w:rPr>
                <w:spacing w:val="-10"/>
                <w:w w:val="105"/>
                <w:sz w:val="20"/>
                <w:szCs w:val="20"/>
              </w:rPr>
              <w:t>2</w:t>
            </w:r>
          </w:p>
        </w:tc>
        <w:tc>
          <w:tcPr>
            <w:tcW w:w="1333" w:type="dxa"/>
          </w:tcPr>
          <w:p w14:paraId="404DAFE5" w14:textId="7597E7BF" w:rsidR="0078697D" w:rsidRPr="00C04925" w:rsidRDefault="0078697D" w:rsidP="00526BCB">
            <w:pPr>
              <w:pStyle w:val="TableParagraph"/>
              <w:spacing w:before="112"/>
              <w:ind w:right="17"/>
              <w:jc w:val="center"/>
              <w:rPr>
                <w:b/>
                <w:bCs/>
                <w:spacing w:val="-10"/>
                <w:w w:val="105"/>
                <w:sz w:val="20"/>
                <w:szCs w:val="20"/>
              </w:rPr>
            </w:pPr>
          </w:p>
        </w:tc>
        <w:tc>
          <w:tcPr>
            <w:tcW w:w="1200" w:type="dxa"/>
          </w:tcPr>
          <w:p w14:paraId="7F61A7EC" w14:textId="47251B5F" w:rsidR="0078697D" w:rsidRPr="00C04925" w:rsidRDefault="0078697D" w:rsidP="00526BCB">
            <w:pPr>
              <w:pStyle w:val="TableParagraph"/>
              <w:spacing w:before="112"/>
              <w:ind w:right="17"/>
              <w:jc w:val="center"/>
              <w:rPr>
                <w:spacing w:val="-10"/>
                <w:w w:val="105"/>
                <w:sz w:val="20"/>
                <w:szCs w:val="20"/>
              </w:rPr>
            </w:pPr>
          </w:p>
        </w:tc>
        <w:tc>
          <w:tcPr>
            <w:tcW w:w="666" w:type="dxa"/>
          </w:tcPr>
          <w:p w14:paraId="607410BA" w14:textId="6C16F0E9" w:rsidR="0078697D" w:rsidRPr="00C04925" w:rsidRDefault="0078697D" w:rsidP="00526BCB">
            <w:pPr>
              <w:pStyle w:val="TableParagraph"/>
              <w:spacing w:before="112"/>
              <w:ind w:right="17"/>
              <w:jc w:val="center"/>
              <w:rPr>
                <w:spacing w:val="-10"/>
                <w:w w:val="105"/>
                <w:sz w:val="20"/>
                <w:szCs w:val="20"/>
              </w:rPr>
            </w:pPr>
          </w:p>
        </w:tc>
        <w:tc>
          <w:tcPr>
            <w:tcW w:w="798" w:type="dxa"/>
          </w:tcPr>
          <w:p w14:paraId="5FB2A37C" w14:textId="2447A879" w:rsidR="0078697D" w:rsidRPr="00C04925" w:rsidRDefault="0078697D" w:rsidP="00526BCB">
            <w:pPr>
              <w:pStyle w:val="TableParagraph"/>
              <w:spacing w:before="112"/>
              <w:ind w:right="17"/>
              <w:jc w:val="center"/>
              <w:rPr>
                <w:spacing w:val="-10"/>
                <w:w w:val="105"/>
                <w:sz w:val="20"/>
                <w:szCs w:val="20"/>
              </w:rPr>
            </w:pPr>
          </w:p>
        </w:tc>
        <w:tc>
          <w:tcPr>
            <w:tcW w:w="2266" w:type="dxa"/>
          </w:tcPr>
          <w:p w14:paraId="6336A5CF" w14:textId="7474149C" w:rsidR="0078697D" w:rsidRPr="00C04925" w:rsidRDefault="0078697D" w:rsidP="00526BCB">
            <w:pPr>
              <w:pStyle w:val="TableParagraph"/>
              <w:spacing w:before="112"/>
              <w:ind w:right="17"/>
              <w:jc w:val="center"/>
              <w:rPr>
                <w:spacing w:val="-10"/>
                <w:w w:val="105"/>
                <w:sz w:val="20"/>
                <w:szCs w:val="20"/>
              </w:rPr>
            </w:pPr>
          </w:p>
        </w:tc>
        <w:tc>
          <w:tcPr>
            <w:tcW w:w="2453" w:type="dxa"/>
          </w:tcPr>
          <w:p w14:paraId="0BEF3AA8" w14:textId="1846F00E" w:rsidR="0078697D" w:rsidRPr="00C04925" w:rsidRDefault="0078697D" w:rsidP="00526BCB">
            <w:pPr>
              <w:pStyle w:val="TableParagraph"/>
              <w:spacing w:before="112"/>
              <w:ind w:right="17"/>
              <w:jc w:val="center"/>
              <w:rPr>
                <w:spacing w:val="-10"/>
                <w:w w:val="105"/>
                <w:sz w:val="20"/>
                <w:szCs w:val="20"/>
              </w:rPr>
            </w:pPr>
          </w:p>
        </w:tc>
      </w:tr>
    </w:tbl>
    <w:p w14:paraId="5ACBEB42" w14:textId="77777777" w:rsidR="0078697D" w:rsidRPr="00C04925" w:rsidRDefault="0078697D" w:rsidP="00C04925">
      <w:pPr>
        <w:pStyle w:val="BodyText"/>
        <w:spacing w:before="5"/>
        <w:ind w:left="0" w:firstLine="0"/>
        <w:jc w:val="both"/>
      </w:pPr>
    </w:p>
    <w:p w14:paraId="5C0D291A" w14:textId="269BA59F" w:rsidR="0078697D" w:rsidRPr="00C04925" w:rsidRDefault="0078697D" w:rsidP="00C04925">
      <w:pPr>
        <w:pStyle w:val="BodyText"/>
        <w:spacing w:line="249" w:lineRule="auto"/>
        <w:ind w:right="851"/>
        <w:jc w:val="both"/>
      </w:pPr>
      <w:r w:rsidRPr="00C04925">
        <w:rPr>
          <w:w w:val="105"/>
        </w:rPr>
        <w:t>Cùng</w:t>
      </w:r>
      <w:r w:rsidRPr="00C04925">
        <w:rPr>
          <w:spacing w:val="-6"/>
          <w:w w:val="105"/>
        </w:rPr>
        <w:t xml:space="preserve"> </w:t>
      </w:r>
      <w:r w:rsidRPr="00C04925">
        <w:rPr>
          <w:w w:val="105"/>
        </w:rPr>
        <w:t>đồng</w:t>
      </w:r>
      <w:r w:rsidRPr="00C04925">
        <w:rPr>
          <w:spacing w:val="-6"/>
          <w:w w:val="105"/>
        </w:rPr>
        <w:t xml:space="preserve"> </w:t>
      </w:r>
      <w:r w:rsidRPr="00C04925">
        <w:rPr>
          <w:w w:val="105"/>
        </w:rPr>
        <w:t>ý</w:t>
      </w:r>
      <w:r w:rsidRPr="00C04925">
        <w:rPr>
          <w:spacing w:val="-3"/>
          <w:w w:val="105"/>
        </w:rPr>
        <w:t xml:space="preserve"> </w:t>
      </w:r>
      <w:r w:rsidRPr="00C04925">
        <w:rPr>
          <w:w w:val="105"/>
        </w:rPr>
        <w:t>và</w:t>
      </w:r>
      <w:r w:rsidRPr="00C04925">
        <w:rPr>
          <w:spacing w:val="-4"/>
          <w:w w:val="105"/>
        </w:rPr>
        <w:t xml:space="preserve"> </w:t>
      </w:r>
      <w:r w:rsidRPr="00C04925">
        <w:rPr>
          <w:w w:val="105"/>
        </w:rPr>
        <w:t>ký</w:t>
      </w:r>
      <w:r w:rsidRPr="00C04925">
        <w:rPr>
          <w:spacing w:val="-2"/>
          <w:w w:val="105"/>
        </w:rPr>
        <w:t xml:space="preserve"> </w:t>
      </w:r>
      <w:r w:rsidRPr="00C04925">
        <w:rPr>
          <w:w w:val="105"/>
        </w:rPr>
        <w:t>tên</w:t>
      </w:r>
      <w:r w:rsidRPr="00C04925">
        <w:rPr>
          <w:spacing w:val="-6"/>
          <w:w w:val="105"/>
        </w:rPr>
        <w:t xml:space="preserve"> </w:t>
      </w:r>
      <w:r w:rsidRPr="00C04925">
        <w:rPr>
          <w:w w:val="105"/>
        </w:rPr>
        <w:t>chấp</w:t>
      </w:r>
      <w:r w:rsidRPr="00C04925">
        <w:rPr>
          <w:spacing w:val="-6"/>
          <w:w w:val="105"/>
        </w:rPr>
        <w:t xml:space="preserve"> </w:t>
      </w:r>
      <w:r w:rsidRPr="00C04925">
        <w:rPr>
          <w:w w:val="105"/>
        </w:rPr>
        <w:t>thuận</w:t>
      </w:r>
      <w:r w:rsidRPr="00C04925">
        <w:rPr>
          <w:spacing w:val="-3"/>
          <w:w w:val="105"/>
        </w:rPr>
        <w:t xml:space="preserve"> </w:t>
      </w:r>
      <w:r w:rsidRPr="00C04925">
        <w:rPr>
          <w:w w:val="105"/>
        </w:rPr>
        <w:t>thành</w:t>
      </w:r>
      <w:r w:rsidRPr="00C04925">
        <w:rPr>
          <w:spacing w:val="-3"/>
          <w:w w:val="105"/>
        </w:rPr>
        <w:t xml:space="preserve"> </w:t>
      </w:r>
      <w:r w:rsidRPr="00C04925">
        <w:rPr>
          <w:w w:val="105"/>
        </w:rPr>
        <w:t>lập</w:t>
      </w:r>
      <w:r w:rsidRPr="00C04925">
        <w:rPr>
          <w:spacing w:val="-2"/>
          <w:w w:val="105"/>
        </w:rPr>
        <w:t xml:space="preserve"> </w:t>
      </w:r>
      <w:r w:rsidRPr="00C04925">
        <w:rPr>
          <w:w w:val="105"/>
        </w:rPr>
        <w:t>một</w:t>
      </w:r>
      <w:r w:rsidRPr="00C04925">
        <w:rPr>
          <w:spacing w:val="-3"/>
          <w:w w:val="105"/>
        </w:rPr>
        <w:t xml:space="preserve"> </w:t>
      </w:r>
      <w:r w:rsidRPr="00C04925">
        <w:rPr>
          <w:w w:val="105"/>
        </w:rPr>
        <w:t>Công</w:t>
      </w:r>
      <w:r w:rsidRPr="00C04925">
        <w:rPr>
          <w:spacing w:val="-3"/>
          <w:w w:val="105"/>
        </w:rPr>
        <w:t xml:space="preserve"> </w:t>
      </w:r>
      <w:r w:rsidRPr="00C04925">
        <w:rPr>
          <w:w w:val="105"/>
        </w:rPr>
        <w:t>ty</w:t>
      </w:r>
      <w:r w:rsidRPr="00C04925">
        <w:rPr>
          <w:spacing w:val="-4"/>
          <w:w w:val="105"/>
        </w:rPr>
        <w:t xml:space="preserve"> </w:t>
      </w:r>
      <w:r w:rsidRPr="00C04925">
        <w:rPr>
          <w:b/>
        </w:rPr>
        <w:t xml:space="preserve">CÔNG TY TNHH </w:t>
      </w:r>
      <w:r w:rsidR="00282E70">
        <w:rPr>
          <w:b/>
          <w:lang w:val="en-US"/>
        </w:rPr>
        <w:t>……………</w:t>
      </w:r>
      <w:r w:rsidRPr="00C04925">
        <w:rPr>
          <w:w w:val="105"/>
        </w:rPr>
        <w:t>(dưới</w:t>
      </w:r>
      <w:r w:rsidRPr="00C04925">
        <w:rPr>
          <w:spacing w:val="-13"/>
          <w:w w:val="105"/>
        </w:rPr>
        <w:t xml:space="preserve"> </w:t>
      </w:r>
      <w:r w:rsidRPr="00C04925">
        <w:rPr>
          <w:w w:val="105"/>
        </w:rPr>
        <w:t>đây</w:t>
      </w:r>
      <w:r w:rsidRPr="00C04925">
        <w:rPr>
          <w:spacing w:val="-13"/>
          <w:w w:val="105"/>
        </w:rPr>
        <w:t xml:space="preserve"> </w:t>
      </w:r>
      <w:r w:rsidRPr="00C04925">
        <w:rPr>
          <w:w w:val="105"/>
        </w:rPr>
        <w:t>gọi</w:t>
      </w:r>
      <w:r w:rsidRPr="00C04925">
        <w:rPr>
          <w:spacing w:val="-13"/>
          <w:w w:val="105"/>
        </w:rPr>
        <w:t xml:space="preserve"> </w:t>
      </w:r>
      <w:r w:rsidRPr="00C04925">
        <w:rPr>
          <w:w w:val="105"/>
        </w:rPr>
        <w:t>tắt</w:t>
      </w:r>
      <w:r w:rsidRPr="00C04925">
        <w:rPr>
          <w:spacing w:val="-13"/>
          <w:w w:val="105"/>
        </w:rPr>
        <w:t xml:space="preserve"> </w:t>
      </w:r>
      <w:r w:rsidRPr="00C04925">
        <w:rPr>
          <w:w w:val="105"/>
        </w:rPr>
        <w:t>là</w:t>
      </w:r>
      <w:r w:rsidRPr="00C04925">
        <w:rPr>
          <w:spacing w:val="-13"/>
          <w:w w:val="105"/>
        </w:rPr>
        <w:t xml:space="preserve"> </w:t>
      </w:r>
      <w:r w:rsidRPr="00C04925">
        <w:rPr>
          <w:w w:val="105"/>
        </w:rPr>
        <w:t>công</w:t>
      </w:r>
      <w:r w:rsidRPr="00C04925">
        <w:rPr>
          <w:spacing w:val="-13"/>
          <w:w w:val="105"/>
        </w:rPr>
        <w:t xml:space="preserve"> </w:t>
      </w:r>
      <w:r w:rsidRPr="00C04925">
        <w:rPr>
          <w:w w:val="105"/>
        </w:rPr>
        <w:t>ty</w:t>
      </w:r>
      <w:r w:rsidRPr="00C04925">
        <w:rPr>
          <w:spacing w:val="-13"/>
          <w:w w:val="105"/>
        </w:rPr>
        <w:t xml:space="preserve"> </w:t>
      </w:r>
      <w:r w:rsidR="00282E70">
        <w:rPr>
          <w:spacing w:val="-13"/>
          <w:w w:val="105"/>
          <w:lang w:val="en-US"/>
        </w:rPr>
        <w:t>……….</w:t>
      </w:r>
      <w:r w:rsidRPr="00C04925">
        <w:rPr>
          <w:w w:val="105"/>
        </w:rPr>
        <w:t>).</w:t>
      </w:r>
      <w:r w:rsidRPr="00C04925">
        <w:rPr>
          <w:spacing w:val="-13"/>
          <w:w w:val="105"/>
        </w:rPr>
        <w:t xml:space="preserve"> </w:t>
      </w:r>
      <w:r w:rsidRPr="00C04925">
        <w:rPr>
          <w:w w:val="105"/>
        </w:rPr>
        <w:t>Hoạt</w:t>
      </w:r>
      <w:r w:rsidRPr="00C04925">
        <w:rPr>
          <w:spacing w:val="-13"/>
          <w:w w:val="105"/>
        </w:rPr>
        <w:t xml:space="preserve"> </w:t>
      </w:r>
      <w:r w:rsidRPr="00C04925">
        <w:rPr>
          <w:w w:val="105"/>
        </w:rPr>
        <w:t>động</w:t>
      </w:r>
      <w:r w:rsidRPr="00C04925">
        <w:rPr>
          <w:spacing w:val="-13"/>
          <w:w w:val="105"/>
        </w:rPr>
        <w:t xml:space="preserve"> </w:t>
      </w:r>
      <w:r w:rsidRPr="00C04925">
        <w:rPr>
          <w:w w:val="105"/>
        </w:rPr>
        <w:t>theo</w:t>
      </w:r>
      <w:r w:rsidRPr="00C04925">
        <w:rPr>
          <w:spacing w:val="-13"/>
          <w:w w:val="105"/>
        </w:rPr>
        <w:t xml:space="preserve"> </w:t>
      </w:r>
      <w:r w:rsidRPr="00C04925">
        <w:rPr>
          <w:w w:val="105"/>
        </w:rPr>
        <w:t>Luật</w:t>
      </w:r>
      <w:r w:rsidRPr="00C04925">
        <w:rPr>
          <w:spacing w:val="-13"/>
          <w:w w:val="105"/>
        </w:rPr>
        <w:t xml:space="preserve"> </w:t>
      </w:r>
      <w:r w:rsidRPr="00C04925">
        <w:rPr>
          <w:w w:val="105"/>
        </w:rPr>
        <w:t>Doanh</w:t>
      </w:r>
      <w:r w:rsidRPr="00C04925">
        <w:rPr>
          <w:spacing w:val="-13"/>
          <w:w w:val="105"/>
        </w:rPr>
        <w:t xml:space="preserve"> </w:t>
      </w:r>
      <w:r w:rsidRPr="00C04925">
        <w:rPr>
          <w:w w:val="105"/>
        </w:rPr>
        <w:t>nghiệp</w:t>
      </w:r>
      <w:r w:rsidRPr="00C04925">
        <w:rPr>
          <w:spacing w:val="-13"/>
          <w:w w:val="105"/>
        </w:rPr>
        <w:t xml:space="preserve"> </w:t>
      </w:r>
      <w:r w:rsidRPr="00C04925">
        <w:rPr>
          <w:w w:val="105"/>
        </w:rPr>
        <w:t>số</w:t>
      </w:r>
      <w:r w:rsidRPr="00C04925">
        <w:rPr>
          <w:spacing w:val="-14"/>
          <w:w w:val="105"/>
        </w:rPr>
        <w:t xml:space="preserve"> </w:t>
      </w:r>
      <w:r w:rsidRPr="00C04925">
        <w:rPr>
          <w:w w:val="105"/>
        </w:rPr>
        <w:t>59/2020/QH14</w:t>
      </w:r>
      <w:r w:rsidRPr="00C04925">
        <w:rPr>
          <w:spacing w:val="-13"/>
          <w:w w:val="105"/>
        </w:rPr>
        <w:t xml:space="preserve"> </w:t>
      </w:r>
      <w:r w:rsidRPr="00C04925">
        <w:rPr>
          <w:w w:val="105"/>
        </w:rPr>
        <w:t>được Quốc</w:t>
      </w:r>
      <w:r w:rsidRPr="00C04925">
        <w:rPr>
          <w:spacing w:val="-14"/>
          <w:w w:val="105"/>
        </w:rPr>
        <w:t xml:space="preserve"> </w:t>
      </w:r>
      <w:r w:rsidRPr="00C04925">
        <w:rPr>
          <w:w w:val="105"/>
        </w:rPr>
        <w:t>Hội</w:t>
      </w:r>
      <w:r w:rsidRPr="00C04925">
        <w:rPr>
          <w:spacing w:val="-13"/>
          <w:w w:val="105"/>
        </w:rPr>
        <w:t xml:space="preserve"> </w:t>
      </w:r>
      <w:r w:rsidRPr="00C04925">
        <w:rPr>
          <w:w w:val="105"/>
        </w:rPr>
        <w:t>nước</w:t>
      </w:r>
      <w:r w:rsidRPr="00C04925">
        <w:rPr>
          <w:spacing w:val="-13"/>
          <w:w w:val="105"/>
        </w:rPr>
        <w:t xml:space="preserve"> </w:t>
      </w:r>
      <w:r w:rsidRPr="00C04925">
        <w:rPr>
          <w:w w:val="105"/>
        </w:rPr>
        <w:t>Cộng</w:t>
      </w:r>
      <w:r w:rsidRPr="00C04925">
        <w:rPr>
          <w:spacing w:val="-13"/>
          <w:w w:val="105"/>
        </w:rPr>
        <w:t xml:space="preserve"> </w:t>
      </w:r>
      <w:r w:rsidRPr="00C04925">
        <w:rPr>
          <w:w w:val="105"/>
        </w:rPr>
        <w:t>hòa</w:t>
      </w:r>
      <w:r w:rsidRPr="00C04925">
        <w:rPr>
          <w:spacing w:val="-13"/>
          <w:w w:val="105"/>
        </w:rPr>
        <w:t xml:space="preserve"> </w:t>
      </w:r>
      <w:r w:rsidRPr="00C04925">
        <w:rPr>
          <w:w w:val="105"/>
        </w:rPr>
        <w:t>Xã</w:t>
      </w:r>
      <w:r w:rsidRPr="00C04925">
        <w:rPr>
          <w:spacing w:val="-13"/>
          <w:w w:val="105"/>
        </w:rPr>
        <w:t xml:space="preserve"> </w:t>
      </w:r>
      <w:r w:rsidRPr="00C04925">
        <w:rPr>
          <w:w w:val="105"/>
        </w:rPr>
        <w:t>hội</w:t>
      </w:r>
      <w:r w:rsidRPr="00C04925">
        <w:rPr>
          <w:spacing w:val="-13"/>
          <w:w w:val="105"/>
        </w:rPr>
        <w:t xml:space="preserve"> </w:t>
      </w:r>
      <w:r w:rsidRPr="00C04925">
        <w:rPr>
          <w:w w:val="105"/>
        </w:rPr>
        <w:t>Chủ</w:t>
      </w:r>
      <w:r w:rsidRPr="00C04925">
        <w:rPr>
          <w:spacing w:val="-13"/>
          <w:w w:val="105"/>
        </w:rPr>
        <w:t xml:space="preserve"> </w:t>
      </w:r>
      <w:r w:rsidRPr="00C04925">
        <w:rPr>
          <w:w w:val="105"/>
        </w:rPr>
        <w:t>nghĩa</w:t>
      </w:r>
      <w:r w:rsidRPr="00C04925">
        <w:rPr>
          <w:spacing w:val="-14"/>
          <w:w w:val="105"/>
        </w:rPr>
        <w:t xml:space="preserve"> </w:t>
      </w:r>
      <w:r w:rsidRPr="00C04925">
        <w:rPr>
          <w:w w:val="105"/>
        </w:rPr>
        <w:t>Việt</w:t>
      </w:r>
      <w:r w:rsidRPr="00C04925">
        <w:rPr>
          <w:spacing w:val="-13"/>
          <w:w w:val="105"/>
        </w:rPr>
        <w:t xml:space="preserve"> </w:t>
      </w:r>
      <w:r w:rsidRPr="00C04925">
        <w:rPr>
          <w:w w:val="105"/>
        </w:rPr>
        <w:t>Nam</w:t>
      </w:r>
      <w:r w:rsidRPr="00C04925">
        <w:rPr>
          <w:spacing w:val="-13"/>
          <w:w w:val="105"/>
        </w:rPr>
        <w:t xml:space="preserve"> </w:t>
      </w:r>
      <w:r w:rsidRPr="00C04925">
        <w:rPr>
          <w:w w:val="105"/>
        </w:rPr>
        <w:t>thông</w:t>
      </w:r>
      <w:r w:rsidRPr="00C04925">
        <w:rPr>
          <w:spacing w:val="-13"/>
          <w:w w:val="105"/>
        </w:rPr>
        <w:t xml:space="preserve"> </w:t>
      </w:r>
      <w:r w:rsidRPr="00C04925">
        <w:rPr>
          <w:w w:val="105"/>
        </w:rPr>
        <w:t>qua</w:t>
      </w:r>
      <w:r w:rsidRPr="00C04925">
        <w:rPr>
          <w:spacing w:val="-13"/>
          <w:w w:val="105"/>
        </w:rPr>
        <w:t xml:space="preserve"> </w:t>
      </w:r>
      <w:r w:rsidRPr="00C04925">
        <w:rPr>
          <w:w w:val="105"/>
        </w:rPr>
        <w:t>ngày</w:t>
      </w:r>
      <w:r w:rsidRPr="00C04925">
        <w:rPr>
          <w:spacing w:val="-13"/>
          <w:w w:val="105"/>
        </w:rPr>
        <w:t xml:space="preserve"> </w:t>
      </w:r>
      <w:r w:rsidRPr="00C04925">
        <w:rPr>
          <w:w w:val="105"/>
        </w:rPr>
        <w:t>17/6/2020,</w:t>
      </w:r>
      <w:r w:rsidRPr="00C04925">
        <w:rPr>
          <w:spacing w:val="-13"/>
          <w:w w:val="105"/>
        </w:rPr>
        <w:t xml:space="preserve"> </w:t>
      </w:r>
      <w:r w:rsidRPr="00C04925">
        <w:rPr>
          <w:w w:val="105"/>
        </w:rPr>
        <w:t>gồm</w:t>
      </w:r>
      <w:r w:rsidRPr="00C04925">
        <w:rPr>
          <w:spacing w:val="-13"/>
          <w:w w:val="105"/>
        </w:rPr>
        <w:t xml:space="preserve"> </w:t>
      </w:r>
      <w:r w:rsidRPr="00C04925">
        <w:rPr>
          <w:w w:val="105"/>
        </w:rPr>
        <w:t>các</w:t>
      </w:r>
      <w:r w:rsidRPr="00C04925">
        <w:rPr>
          <w:spacing w:val="-14"/>
          <w:w w:val="105"/>
        </w:rPr>
        <w:t xml:space="preserve"> </w:t>
      </w:r>
      <w:r w:rsidRPr="00C04925">
        <w:rPr>
          <w:w w:val="105"/>
        </w:rPr>
        <w:t>điều,</w:t>
      </w:r>
      <w:r w:rsidRPr="00C04925">
        <w:rPr>
          <w:spacing w:val="-13"/>
          <w:w w:val="105"/>
        </w:rPr>
        <w:t xml:space="preserve"> </w:t>
      </w:r>
      <w:r w:rsidRPr="00C04925">
        <w:rPr>
          <w:w w:val="105"/>
        </w:rPr>
        <w:t>khoản</w:t>
      </w:r>
      <w:r w:rsidRPr="00C04925">
        <w:rPr>
          <w:spacing w:val="-13"/>
          <w:w w:val="105"/>
        </w:rPr>
        <w:t xml:space="preserve"> </w:t>
      </w:r>
      <w:r w:rsidRPr="00C04925">
        <w:rPr>
          <w:w w:val="105"/>
        </w:rPr>
        <w:t>của Điều lệ này như sau:.</w:t>
      </w:r>
    </w:p>
    <w:p w14:paraId="7FEEBA62" w14:textId="77777777" w:rsidR="0078697D" w:rsidRPr="00C04925" w:rsidRDefault="0078697D" w:rsidP="00C04925">
      <w:pPr>
        <w:pStyle w:val="BodyText"/>
        <w:ind w:left="0" w:firstLine="0"/>
        <w:jc w:val="both"/>
      </w:pPr>
    </w:p>
    <w:p w14:paraId="0471500B" w14:textId="77777777" w:rsidR="0078697D" w:rsidRPr="00C04925" w:rsidRDefault="0078697D" w:rsidP="00C04925">
      <w:pPr>
        <w:pStyle w:val="BodyText"/>
        <w:spacing w:before="2"/>
        <w:ind w:left="0" w:firstLine="0"/>
        <w:jc w:val="both"/>
      </w:pPr>
    </w:p>
    <w:p w14:paraId="0A187504" w14:textId="77777777" w:rsidR="0078697D" w:rsidRPr="001942AD" w:rsidRDefault="0078697D" w:rsidP="00C04925">
      <w:pPr>
        <w:ind w:left="340" w:right="164"/>
        <w:jc w:val="center"/>
        <w:rPr>
          <w:b/>
          <w:sz w:val="24"/>
          <w:szCs w:val="24"/>
        </w:rPr>
      </w:pPr>
      <w:r w:rsidRPr="001942AD">
        <w:rPr>
          <w:b/>
          <w:sz w:val="24"/>
          <w:szCs w:val="24"/>
        </w:rPr>
        <w:t>Chương</w:t>
      </w:r>
      <w:r w:rsidRPr="001942AD">
        <w:rPr>
          <w:b/>
          <w:spacing w:val="20"/>
          <w:sz w:val="24"/>
          <w:szCs w:val="24"/>
        </w:rPr>
        <w:t xml:space="preserve"> </w:t>
      </w:r>
      <w:r w:rsidRPr="001942AD">
        <w:rPr>
          <w:b/>
          <w:spacing w:val="-10"/>
          <w:sz w:val="24"/>
          <w:szCs w:val="24"/>
        </w:rPr>
        <w:t>I</w:t>
      </w:r>
    </w:p>
    <w:p w14:paraId="674DC4B6" w14:textId="77777777" w:rsidR="0078697D" w:rsidRPr="001942AD" w:rsidRDefault="0078697D" w:rsidP="00C04925">
      <w:pPr>
        <w:pStyle w:val="Heading1"/>
        <w:spacing w:before="123"/>
        <w:ind w:left="335"/>
        <w:rPr>
          <w:sz w:val="24"/>
          <w:szCs w:val="24"/>
        </w:rPr>
      </w:pPr>
      <w:r w:rsidRPr="001942AD">
        <w:rPr>
          <w:spacing w:val="-2"/>
          <w:w w:val="105"/>
          <w:sz w:val="24"/>
          <w:szCs w:val="24"/>
        </w:rPr>
        <w:t>ĐIỀU</w:t>
      </w:r>
      <w:r w:rsidRPr="001942AD">
        <w:rPr>
          <w:spacing w:val="-10"/>
          <w:w w:val="105"/>
          <w:sz w:val="24"/>
          <w:szCs w:val="24"/>
        </w:rPr>
        <w:t xml:space="preserve"> </w:t>
      </w:r>
      <w:r w:rsidRPr="001942AD">
        <w:rPr>
          <w:spacing w:val="-2"/>
          <w:w w:val="105"/>
          <w:sz w:val="24"/>
          <w:szCs w:val="24"/>
        </w:rPr>
        <w:t>KHOẢN</w:t>
      </w:r>
      <w:r w:rsidRPr="001942AD">
        <w:rPr>
          <w:spacing w:val="-6"/>
          <w:w w:val="105"/>
          <w:sz w:val="24"/>
          <w:szCs w:val="24"/>
        </w:rPr>
        <w:t xml:space="preserve"> </w:t>
      </w:r>
      <w:r w:rsidRPr="001942AD">
        <w:rPr>
          <w:spacing w:val="-4"/>
          <w:w w:val="105"/>
          <w:sz w:val="24"/>
          <w:szCs w:val="24"/>
        </w:rPr>
        <w:t>CHUNG</w:t>
      </w:r>
    </w:p>
    <w:p w14:paraId="2D80650B" w14:textId="77777777" w:rsidR="0078697D" w:rsidRPr="00C04925" w:rsidRDefault="0078697D" w:rsidP="00C04925">
      <w:pPr>
        <w:pStyle w:val="Heading2"/>
        <w:spacing w:before="118"/>
        <w:ind w:left="1080"/>
        <w:jc w:val="both"/>
      </w:pPr>
      <w:r w:rsidRPr="00C04925">
        <w:rPr>
          <w:w w:val="105"/>
        </w:rPr>
        <w:t>Điều</w:t>
      </w:r>
      <w:r w:rsidRPr="00C04925">
        <w:rPr>
          <w:spacing w:val="-13"/>
          <w:w w:val="105"/>
        </w:rPr>
        <w:t xml:space="preserve"> </w:t>
      </w:r>
      <w:r w:rsidRPr="00C04925">
        <w:rPr>
          <w:w w:val="105"/>
        </w:rPr>
        <w:t>1.</w:t>
      </w:r>
      <w:r w:rsidRPr="00C04925">
        <w:rPr>
          <w:spacing w:val="-12"/>
          <w:w w:val="105"/>
        </w:rPr>
        <w:t xml:space="preserve"> </w:t>
      </w:r>
      <w:r w:rsidRPr="00C04925">
        <w:rPr>
          <w:w w:val="105"/>
        </w:rPr>
        <w:t>Tư</w:t>
      </w:r>
      <w:r w:rsidRPr="00C04925">
        <w:rPr>
          <w:spacing w:val="-10"/>
          <w:w w:val="105"/>
        </w:rPr>
        <w:t xml:space="preserve"> </w:t>
      </w:r>
      <w:r w:rsidRPr="00C04925">
        <w:rPr>
          <w:w w:val="105"/>
        </w:rPr>
        <w:t>cách</w:t>
      </w:r>
      <w:r w:rsidRPr="00C04925">
        <w:rPr>
          <w:spacing w:val="-9"/>
          <w:w w:val="105"/>
        </w:rPr>
        <w:t xml:space="preserve"> </w:t>
      </w:r>
      <w:r w:rsidRPr="00C04925">
        <w:rPr>
          <w:w w:val="105"/>
        </w:rPr>
        <w:t>pháp</w:t>
      </w:r>
      <w:r w:rsidRPr="00C04925">
        <w:rPr>
          <w:spacing w:val="-10"/>
          <w:w w:val="105"/>
        </w:rPr>
        <w:t xml:space="preserve"> </w:t>
      </w:r>
      <w:r w:rsidRPr="00C04925">
        <w:rPr>
          <w:w w:val="105"/>
        </w:rPr>
        <w:t>nhân,</w:t>
      </w:r>
      <w:r w:rsidRPr="00C04925">
        <w:rPr>
          <w:spacing w:val="-10"/>
          <w:w w:val="105"/>
        </w:rPr>
        <w:t xml:space="preserve"> </w:t>
      </w:r>
      <w:r w:rsidRPr="00C04925">
        <w:rPr>
          <w:w w:val="105"/>
        </w:rPr>
        <w:t>phạm</w:t>
      </w:r>
      <w:r w:rsidRPr="00C04925">
        <w:rPr>
          <w:spacing w:val="-13"/>
          <w:w w:val="105"/>
        </w:rPr>
        <w:t xml:space="preserve"> </w:t>
      </w:r>
      <w:r w:rsidRPr="00C04925">
        <w:rPr>
          <w:w w:val="105"/>
        </w:rPr>
        <w:t>vi</w:t>
      </w:r>
      <w:r w:rsidRPr="00C04925">
        <w:rPr>
          <w:spacing w:val="-10"/>
          <w:w w:val="105"/>
        </w:rPr>
        <w:t xml:space="preserve"> </w:t>
      </w:r>
      <w:r w:rsidRPr="00C04925">
        <w:rPr>
          <w:w w:val="105"/>
        </w:rPr>
        <w:t>trách</w:t>
      </w:r>
      <w:r w:rsidRPr="00C04925">
        <w:rPr>
          <w:spacing w:val="-11"/>
          <w:w w:val="105"/>
        </w:rPr>
        <w:t xml:space="preserve"> </w:t>
      </w:r>
      <w:r w:rsidRPr="00C04925">
        <w:rPr>
          <w:w w:val="105"/>
        </w:rPr>
        <w:t>nhiệm,</w:t>
      </w:r>
      <w:r w:rsidRPr="00C04925">
        <w:rPr>
          <w:spacing w:val="-9"/>
          <w:w w:val="105"/>
        </w:rPr>
        <w:t xml:space="preserve"> </w:t>
      </w:r>
      <w:r w:rsidRPr="00C04925">
        <w:rPr>
          <w:w w:val="105"/>
        </w:rPr>
        <w:t>thời</w:t>
      </w:r>
      <w:r w:rsidRPr="00C04925">
        <w:rPr>
          <w:spacing w:val="-9"/>
          <w:w w:val="105"/>
        </w:rPr>
        <w:t xml:space="preserve"> </w:t>
      </w:r>
      <w:r w:rsidRPr="00C04925">
        <w:rPr>
          <w:w w:val="105"/>
        </w:rPr>
        <w:t>hạn</w:t>
      </w:r>
      <w:r w:rsidRPr="00C04925">
        <w:rPr>
          <w:spacing w:val="-9"/>
          <w:w w:val="105"/>
        </w:rPr>
        <w:t xml:space="preserve"> </w:t>
      </w:r>
      <w:r w:rsidRPr="00C04925">
        <w:rPr>
          <w:w w:val="105"/>
        </w:rPr>
        <w:t>hoạt</w:t>
      </w:r>
      <w:r w:rsidRPr="00C04925">
        <w:rPr>
          <w:spacing w:val="-12"/>
          <w:w w:val="105"/>
        </w:rPr>
        <w:t xml:space="preserve"> </w:t>
      </w:r>
      <w:r w:rsidRPr="00C04925">
        <w:rPr>
          <w:spacing w:val="-4"/>
          <w:w w:val="105"/>
        </w:rPr>
        <w:t>động</w:t>
      </w:r>
    </w:p>
    <w:p w14:paraId="31B11231" w14:textId="77777777" w:rsidR="0078697D" w:rsidRPr="00C04925" w:rsidRDefault="0078697D" w:rsidP="00C04925">
      <w:pPr>
        <w:pStyle w:val="ListParagraph"/>
        <w:numPr>
          <w:ilvl w:val="0"/>
          <w:numId w:val="1"/>
        </w:numPr>
        <w:tabs>
          <w:tab w:val="left" w:pos="1245"/>
        </w:tabs>
        <w:spacing w:before="118" w:line="247" w:lineRule="auto"/>
        <w:ind w:right="859" w:firstLine="338"/>
        <w:rPr>
          <w:sz w:val="20"/>
          <w:szCs w:val="20"/>
        </w:rPr>
      </w:pPr>
      <w:r w:rsidRPr="00C04925">
        <w:rPr>
          <w:w w:val="105"/>
          <w:sz w:val="20"/>
          <w:szCs w:val="20"/>
        </w:rPr>
        <w:t>Công ty</w:t>
      </w:r>
      <w:r w:rsidRPr="00C04925">
        <w:rPr>
          <w:spacing w:val="-3"/>
          <w:w w:val="105"/>
          <w:sz w:val="20"/>
          <w:szCs w:val="20"/>
        </w:rPr>
        <w:t xml:space="preserve"> </w:t>
      </w:r>
      <w:r w:rsidRPr="00C04925">
        <w:rPr>
          <w:w w:val="105"/>
          <w:sz w:val="20"/>
          <w:szCs w:val="20"/>
        </w:rPr>
        <w:t>là một pháp nhân độc lập và có tư cách pháp nhân theo Luật pháp Việt Nam. Tất cả</w:t>
      </w:r>
      <w:r w:rsidRPr="00C04925">
        <w:rPr>
          <w:spacing w:val="-1"/>
          <w:w w:val="105"/>
          <w:sz w:val="20"/>
          <w:szCs w:val="20"/>
        </w:rPr>
        <w:t xml:space="preserve"> </w:t>
      </w:r>
      <w:r w:rsidRPr="00C04925">
        <w:rPr>
          <w:w w:val="105"/>
          <w:sz w:val="20"/>
          <w:szCs w:val="20"/>
        </w:rPr>
        <w:t>hoạt động</w:t>
      </w:r>
      <w:r w:rsidRPr="00C04925">
        <w:rPr>
          <w:spacing w:val="-14"/>
          <w:w w:val="105"/>
          <w:sz w:val="20"/>
          <w:szCs w:val="20"/>
        </w:rPr>
        <w:t xml:space="preserve"> </w:t>
      </w:r>
      <w:r w:rsidRPr="00C04925">
        <w:rPr>
          <w:w w:val="105"/>
          <w:sz w:val="20"/>
          <w:szCs w:val="20"/>
        </w:rPr>
        <w:t>của</w:t>
      </w:r>
      <w:r w:rsidRPr="00C04925">
        <w:rPr>
          <w:spacing w:val="-13"/>
          <w:w w:val="105"/>
          <w:sz w:val="20"/>
          <w:szCs w:val="20"/>
        </w:rPr>
        <w:t xml:space="preserve"> </w:t>
      </w:r>
      <w:r w:rsidRPr="00C04925">
        <w:rPr>
          <w:w w:val="105"/>
          <w:sz w:val="20"/>
          <w:szCs w:val="20"/>
        </w:rPr>
        <w:t>Công</w:t>
      </w:r>
      <w:r w:rsidRPr="00C04925">
        <w:rPr>
          <w:spacing w:val="-13"/>
          <w:w w:val="105"/>
          <w:sz w:val="20"/>
          <w:szCs w:val="20"/>
        </w:rPr>
        <w:t xml:space="preserve"> </w:t>
      </w:r>
      <w:r w:rsidRPr="00C04925">
        <w:rPr>
          <w:w w:val="105"/>
          <w:sz w:val="20"/>
          <w:szCs w:val="20"/>
        </w:rPr>
        <w:t>ty</w:t>
      </w:r>
      <w:r w:rsidRPr="00C04925">
        <w:rPr>
          <w:spacing w:val="-13"/>
          <w:w w:val="105"/>
          <w:sz w:val="20"/>
          <w:szCs w:val="20"/>
        </w:rPr>
        <w:t xml:space="preserve"> </w:t>
      </w:r>
      <w:r w:rsidRPr="00C04925">
        <w:rPr>
          <w:w w:val="105"/>
          <w:sz w:val="20"/>
          <w:szCs w:val="20"/>
        </w:rPr>
        <w:t>được</w:t>
      </w:r>
      <w:r w:rsidRPr="00C04925">
        <w:rPr>
          <w:spacing w:val="-13"/>
          <w:w w:val="105"/>
          <w:sz w:val="20"/>
          <w:szCs w:val="20"/>
        </w:rPr>
        <w:t xml:space="preserve"> </w:t>
      </w:r>
      <w:r w:rsidRPr="00C04925">
        <w:rPr>
          <w:w w:val="105"/>
          <w:sz w:val="20"/>
          <w:szCs w:val="20"/>
        </w:rPr>
        <w:t>điều</w:t>
      </w:r>
      <w:r w:rsidRPr="00C04925">
        <w:rPr>
          <w:spacing w:val="-13"/>
          <w:w w:val="105"/>
          <w:sz w:val="20"/>
          <w:szCs w:val="20"/>
        </w:rPr>
        <w:t xml:space="preserve"> </w:t>
      </w:r>
      <w:r w:rsidRPr="00C04925">
        <w:rPr>
          <w:w w:val="105"/>
          <w:sz w:val="20"/>
          <w:szCs w:val="20"/>
        </w:rPr>
        <w:t>chỉnh</w:t>
      </w:r>
      <w:r w:rsidRPr="00C04925">
        <w:rPr>
          <w:spacing w:val="-13"/>
          <w:w w:val="105"/>
          <w:sz w:val="20"/>
          <w:szCs w:val="20"/>
        </w:rPr>
        <w:t xml:space="preserve"> </w:t>
      </w:r>
      <w:r w:rsidRPr="00C04925">
        <w:rPr>
          <w:w w:val="105"/>
          <w:sz w:val="20"/>
          <w:szCs w:val="20"/>
        </w:rPr>
        <w:t>bởi</w:t>
      </w:r>
      <w:r w:rsidRPr="00C04925">
        <w:rPr>
          <w:spacing w:val="-13"/>
          <w:w w:val="105"/>
          <w:sz w:val="20"/>
          <w:szCs w:val="20"/>
        </w:rPr>
        <w:t xml:space="preserve"> </w:t>
      </w:r>
      <w:r w:rsidRPr="00C04925">
        <w:rPr>
          <w:w w:val="105"/>
          <w:sz w:val="20"/>
          <w:szCs w:val="20"/>
        </w:rPr>
        <w:t>Luật</w:t>
      </w:r>
      <w:r w:rsidRPr="00C04925">
        <w:rPr>
          <w:spacing w:val="-14"/>
          <w:w w:val="105"/>
          <w:sz w:val="20"/>
          <w:szCs w:val="20"/>
        </w:rPr>
        <w:t xml:space="preserve"> </w:t>
      </w:r>
      <w:r w:rsidRPr="00C04925">
        <w:rPr>
          <w:w w:val="105"/>
          <w:sz w:val="20"/>
          <w:szCs w:val="20"/>
        </w:rPr>
        <w:t>pháp</w:t>
      </w:r>
      <w:r w:rsidRPr="00C04925">
        <w:rPr>
          <w:spacing w:val="-12"/>
          <w:w w:val="105"/>
          <w:sz w:val="20"/>
          <w:szCs w:val="20"/>
        </w:rPr>
        <w:t xml:space="preserve"> </w:t>
      </w:r>
      <w:r w:rsidRPr="00C04925">
        <w:rPr>
          <w:w w:val="105"/>
          <w:sz w:val="20"/>
          <w:szCs w:val="20"/>
        </w:rPr>
        <w:t>Việt</w:t>
      </w:r>
      <w:r w:rsidRPr="00C04925">
        <w:rPr>
          <w:spacing w:val="-8"/>
          <w:w w:val="105"/>
          <w:sz w:val="20"/>
          <w:szCs w:val="20"/>
        </w:rPr>
        <w:t xml:space="preserve"> </w:t>
      </w:r>
      <w:r w:rsidRPr="00C04925">
        <w:rPr>
          <w:w w:val="105"/>
          <w:sz w:val="20"/>
          <w:szCs w:val="20"/>
        </w:rPr>
        <w:t>Nam</w:t>
      </w:r>
      <w:r w:rsidRPr="00C04925">
        <w:rPr>
          <w:spacing w:val="-10"/>
          <w:w w:val="105"/>
          <w:sz w:val="20"/>
          <w:szCs w:val="20"/>
        </w:rPr>
        <w:t xml:space="preserve"> </w:t>
      </w:r>
      <w:r w:rsidRPr="00C04925">
        <w:rPr>
          <w:w w:val="105"/>
          <w:sz w:val="20"/>
          <w:szCs w:val="20"/>
        </w:rPr>
        <w:t>và</w:t>
      </w:r>
      <w:r w:rsidRPr="00C04925">
        <w:rPr>
          <w:spacing w:val="-14"/>
          <w:w w:val="105"/>
          <w:sz w:val="20"/>
          <w:szCs w:val="20"/>
        </w:rPr>
        <w:t xml:space="preserve"> </w:t>
      </w:r>
      <w:r w:rsidRPr="00C04925">
        <w:rPr>
          <w:w w:val="105"/>
          <w:sz w:val="20"/>
          <w:szCs w:val="20"/>
        </w:rPr>
        <w:t>theo</w:t>
      </w:r>
      <w:r w:rsidRPr="00C04925">
        <w:rPr>
          <w:spacing w:val="-10"/>
          <w:w w:val="105"/>
          <w:sz w:val="20"/>
          <w:szCs w:val="20"/>
        </w:rPr>
        <w:t xml:space="preserve"> </w:t>
      </w:r>
      <w:r w:rsidRPr="00C04925">
        <w:rPr>
          <w:w w:val="105"/>
          <w:sz w:val="20"/>
          <w:szCs w:val="20"/>
        </w:rPr>
        <w:t>các</w:t>
      </w:r>
      <w:r w:rsidRPr="00C04925">
        <w:rPr>
          <w:spacing w:val="-13"/>
          <w:w w:val="105"/>
          <w:sz w:val="20"/>
          <w:szCs w:val="20"/>
        </w:rPr>
        <w:t xml:space="preserve"> </w:t>
      </w:r>
      <w:r w:rsidRPr="00C04925">
        <w:rPr>
          <w:w w:val="105"/>
          <w:sz w:val="20"/>
          <w:szCs w:val="20"/>
        </w:rPr>
        <w:t>quy</w:t>
      </w:r>
      <w:r w:rsidRPr="00C04925">
        <w:rPr>
          <w:spacing w:val="-14"/>
          <w:w w:val="105"/>
          <w:sz w:val="20"/>
          <w:szCs w:val="20"/>
        </w:rPr>
        <w:t xml:space="preserve"> </w:t>
      </w:r>
      <w:r w:rsidRPr="00C04925">
        <w:rPr>
          <w:w w:val="105"/>
          <w:sz w:val="20"/>
          <w:szCs w:val="20"/>
        </w:rPr>
        <w:t>định</w:t>
      </w:r>
      <w:r w:rsidRPr="00C04925">
        <w:rPr>
          <w:spacing w:val="-12"/>
          <w:w w:val="105"/>
          <w:sz w:val="20"/>
          <w:szCs w:val="20"/>
        </w:rPr>
        <w:t xml:space="preserve"> </w:t>
      </w:r>
      <w:r w:rsidRPr="00C04925">
        <w:rPr>
          <w:w w:val="105"/>
          <w:sz w:val="20"/>
          <w:szCs w:val="20"/>
        </w:rPr>
        <w:t>tại</w:t>
      </w:r>
      <w:r w:rsidRPr="00C04925">
        <w:rPr>
          <w:spacing w:val="-12"/>
          <w:w w:val="105"/>
          <w:sz w:val="20"/>
          <w:szCs w:val="20"/>
        </w:rPr>
        <w:t xml:space="preserve"> </w:t>
      </w:r>
      <w:r w:rsidRPr="00C04925">
        <w:rPr>
          <w:w w:val="105"/>
          <w:sz w:val="20"/>
          <w:szCs w:val="20"/>
        </w:rPr>
        <w:t>Giấy</w:t>
      </w:r>
      <w:r w:rsidRPr="00C04925">
        <w:rPr>
          <w:spacing w:val="-13"/>
          <w:w w:val="105"/>
          <w:sz w:val="20"/>
          <w:szCs w:val="20"/>
        </w:rPr>
        <w:t xml:space="preserve"> </w:t>
      </w:r>
      <w:r w:rsidRPr="00C04925">
        <w:rPr>
          <w:w w:val="105"/>
          <w:sz w:val="20"/>
          <w:szCs w:val="20"/>
        </w:rPr>
        <w:t>chứng</w:t>
      </w:r>
      <w:r w:rsidRPr="00C04925">
        <w:rPr>
          <w:spacing w:val="-12"/>
          <w:w w:val="105"/>
          <w:sz w:val="20"/>
          <w:szCs w:val="20"/>
        </w:rPr>
        <w:t xml:space="preserve"> </w:t>
      </w:r>
      <w:r w:rsidRPr="00C04925">
        <w:rPr>
          <w:w w:val="105"/>
          <w:sz w:val="20"/>
          <w:szCs w:val="20"/>
        </w:rPr>
        <w:t>nhận</w:t>
      </w:r>
      <w:r w:rsidRPr="00C04925">
        <w:rPr>
          <w:spacing w:val="-13"/>
          <w:w w:val="105"/>
          <w:sz w:val="20"/>
          <w:szCs w:val="20"/>
        </w:rPr>
        <w:t xml:space="preserve"> </w:t>
      </w:r>
      <w:r w:rsidRPr="00C04925">
        <w:rPr>
          <w:w w:val="105"/>
          <w:sz w:val="20"/>
          <w:szCs w:val="20"/>
        </w:rPr>
        <w:t>đăng ký</w:t>
      </w:r>
      <w:r w:rsidRPr="00C04925">
        <w:rPr>
          <w:spacing w:val="-14"/>
          <w:w w:val="105"/>
          <w:sz w:val="20"/>
          <w:szCs w:val="20"/>
        </w:rPr>
        <w:t xml:space="preserve"> </w:t>
      </w:r>
      <w:r w:rsidRPr="00C04925">
        <w:rPr>
          <w:w w:val="105"/>
          <w:sz w:val="20"/>
          <w:szCs w:val="20"/>
        </w:rPr>
        <w:t>doanh</w:t>
      </w:r>
      <w:r w:rsidRPr="00C04925">
        <w:rPr>
          <w:spacing w:val="-10"/>
          <w:w w:val="105"/>
          <w:sz w:val="20"/>
          <w:szCs w:val="20"/>
        </w:rPr>
        <w:t xml:space="preserve"> </w:t>
      </w:r>
      <w:r w:rsidRPr="00C04925">
        <w:rPr>
          <w:w w:val="105"/>
          <w:sz w:val="20"/>
          <w:szCs w:val="20"/>
        </w:rPr>
        <w:t>nghiệp,</w:t>
      </w:r>
      <w:r w:rsidRPr="00C04925">
        <w:rPr>
          <w:spacing w:val="-11"/>
          <w:w w:val="105"/>
          <w:sz w:val="20"/>
          <w:szCs w:val="20"/>
        </w:rPr>
        <w:t xml:space="preserve"> </w:t>
      </w:r>
      <w:r w:rsidRPr="00C04925">
        <w:rPr>
          <w:w w:val="105"/>
          <w:sz w:val="20"/>
          <w:szCs w:val="20"/>
        </w:rPr>
        <w:t>Điều</w:t>
      </w:r>
      <w:r w:rsidRPr="00C04925">
        <w:rPr>
          <w:spacing w:val="-10"/>
          <w:w w:val="105"/>
          <w:sz w:val="20"/>
          <w:szCs w:val="20"/>
        </w:rPr>
        <w:t xml:space="preserve"> </w:t>
      </w:r>
      <w:r w:rsidRPr="00C04925">
        <w:rPr>
          <w:w w:val="105"/>
          <w:sz w:val="20"/>
          <w:szCs w:val="20"/>
        </w:rPr>
        <w:t>lệ</w:t>
      </w:r>
      <w:r w:rsidRPr="00C04925">
        <w:rPr>
          <w:spacing w:val="-14"/>
          <w:w w:val="105"/>
          <w:sz w:val="20"/>
          <w:szCs w:val="20"/>
        </w:rPr>
        <w:t xml:space="preserve"> </w:t>
      </w:r>
      <w:r w:rsidRPr="00C04925">
        <w:rPr>
          <w:w w:val="105"/>
          <w:sz w:val="20"/>
          <w:szCs w:val="20"/>
        </w:rPr>
        <w:t>này</w:t>
      </w:r>
      <w:r w:rsidRPr="00C04925">
        <w:rPr>
          <w:spacing w:val="-12"/>
          <w:w w:val="105"/>
          <w:sz w:val="20"/>
          <w:szCs w:val="20"/>
        </w:rPr>
        <w:t xml:space="preserve"> </w:t>
      </w:r>
      <w:r w:rsidRPr="00C04925">
        <w:rPr>
          <w:w w:val="105"/>
          <w:sz w:val="20"/>
          <w:szCs w:val="20"/>
        </w:rPr>
        <w:t>và</w:t>
      </w:r>
      <w:r w:rsidRPr="00C04925">
        <w:rPr>
          <w:spacing w:val="-11"/>
          <w:w w:val="105"/>
          <w:sz w:val="20"/>
          <w:szCs w:val="20"/>
        </w:rPr>
        <w:t xml:space="preserve"> </w:t>
      </w:r>
      <w:r w:rsidRPr="00C04925">
        <w:rPr>
          <w:w w:val="105"/>
          <w:sz w:val="20"/>
          <w:szCs w:val="20"/>
        </w:rPr>
        <w:t>bất</w:t>
      </w:r>
      <w:r w:rsidRPr="00C04925">
        <w:rPr>
          <w:spacing w:val="-10"/>
          <w:w w:val="105"/>
          <w:sz w:val="20"/>
          <w:szCs w:val="20"/>
        </w:rPr>
        <w:t xml:space="preserve"> </w:t>
      </w:r>
      <w:r w:rsidRPr="00C04925">
        <w:rPr>
          <w:w w:val="105"/>
          <w:sz w:val="20"/>
          <w:szCs w:val="20"/>
        </w:rPr>
        <w:t>kỳ</w:t>
      </w:r>
      <w:r w:rsidRPr="00C04925">
        <w:rPr>
          <w:spacing w:val="-13"/>
          <w:w w:val="105"/>
          <w:sz w:val="20"/>
          <w:szCs w:val="20"/>
        </w:rPr>
        <w:t xml:space="preserve"> </w:t>
      </w:r>
      <w:r w:rsidRPr="00C04925">
        <w:rPr>
          <w:w w:val="105"/>
          <w:sz w:val="20"/>
          <w:szCs w:val="20"/>
        </w:rPr>
        <w:t>giấy</w:t>
      </w:r>
      <w:r w:rsidRPr="00C04925">
        <w:rPr>
          <w:spacing w:val="-13"/>
          <w:w w:val="105"/>
          <w:sz w:val="20"/>
          <w:szCs w:val="20"/>
        </w:rPr>
        <w:t xml:space="preserve"> </w:t>
      </w:r>
      <w:r w:rsidRPr="00C04925">
        <w:rPr>
          <w:w w:val="105"/>
          <w:sz w:val="20"/>
          <w:szCs w:val="20"/>
        </w:rPr>
        <w:t>phép</w:t>
      </w:r>
      <w:r w:rsidRPr="00C04925">
        <w:rPr>
          <w:spacing w:val="-11"/>
          <w:w w:val="105"/>
          <w:sz w:val="20"/>
          <w:szCs w:val="20"/>
        </w:rPr>
        <w:t xml:space="preserve"> </w:t>
      </w:r>
      <w:r w:rsidRPr="00C04925">
        <w:rPr>
          <w:w w:val="105"/>
          <w:sz w:val="20"/>
          <w:szCs w:val="20"/>
        </w:rPr>
        <w:t>hoặc</w:t>
      </w:r>
      <w:r w:rsidRPr="00C04925">
        <w:rPr>
          <w:spacing w:val="-12"/>
          <w:w w:val="105"/>
          <w:sz w:val="20"/>
          <w:szCs w:val="20"/>
        </w:rPr>
        <w:t xml:space="preserve"> </w:t>
      </w:r>
      <w:r w:rsidRPr="00C04925">
        <w:rPr>
          <w:w w:val="105"/>
          <w:sz w:val="20"/>
          <w:szCs w:val="20"/>
        </w:rPr>
        <w:t>cấp</w:t>
      </w:r>
      <w:r w:rsidRPr="00C04925">
        <w:rPr>
          <w:spacing w:val="-11"/>
          <w:w w:val="105"/>
          <w:sz w:val="20"/>
          <w:szCs w:val="20"/>
        </w:rPr>
        <w:t xml:space="preserve"> </w:t>
      </w:r>
      <w:r w:rsidRPr="00C04925">
        <w:rPr>
          <w:w w:val="105"/>
          <w:sz w:val="20"/>
          <w:szCs w:val="20"/>
        </w:rPr>
        <w:t>phép</w:t>
      </w:r>
      <w:r w:rsidRPr="00C04925">
        <w:rPr>
          <w:spacing w:val="-11"/>
          <w:w w:val="105"/>
          <w:sz w:val="20"/>
          <w:szCs w:val="20"/>
        </w:rPr>
        <w:t xml:space="preserve"> </w:t>
      </w:r>
      <w:r w:rsidRPr="00C04925">
        <w:rPr>
          <w:w w:val="105"/>
          <w:sz w:val="20"/>
          <w:szCs w:val="20"/>
        </w:rPr>
        <w:t>của</w:t>
      </w:r>
      <w:r w:rsidRPr="00C04925">
        <w:rPr>
          <w:spacing w:val="-14"/>
          <w:w w:val="105"/>
          <w:sz w:val="20"/>
          <w:szCs w:val="20"/>
        </w:rPr>
        <w:t xml:space="preserve"> </w:t>
      </w:r>
      <w:r w:rsidRPr="00C04925">
        <w:rPr>
          <w:w w:val="105"/>
          <w:sz w:val="20"/>
          <w:szCs w:val="20"/>
        </w:rPr>
        <w:t>Cơ</w:t>
      </w:r>
      <w:r w:rsidRPr="00C04925">
        <w:rPr>
          <w:spacing w:val="-12"/>
          <w:w w:val="105"/>
          <w:sz w:val="20"/>
          <w:szCs w:val="20"/>
        </w:rPr>
        <w:t xml:space="preserve"> </w:t>
      </w:r>
      <w:r w:rsidRPr="00C04925">
        <w:rPr>
          <w:w w:val="105"/>
          <w:sz w:val="20"/>
          <w:szCs w:val="20"/>
        </w:rPr>
        <w:t>quan</w:t>
      </w:r>
      <w:r w:rsidRPr="00C04925">
        <w:rPr>
          <w:spacing w:val="-10"/>
          <w:w w:val="105"/>
          <w:sz w:val="20"/>
          <w:szCs w:val="20"/>
        </w:rPr>
        <w:t xml:space="preserve"> </w:t>
      </w:r>
      <w:r w:rsidRPr="00C04925">
        <w:rPr>
          <w:w w:val="105"/>
          <w:sz w:val="20"/>
          <w:szCs w:val="20"/>
        </w:rPr>
        <w:t>Nhà</w:t>
      </w:r>
      <w:r w:rsidRPr="00C04925">
        <w:rPr>
          <w:spacing w:val="-11"/>
          <w:w w:val="105"/>
          <w:sz w:val="20"/>
          <w:szCs w:val="20"/>
        </w:rPr>
        <w:t xml:space="preserve"> </w:t>
      </w:r>
      <w:r w:rsidRPr="00C04925">
        <w:rPr>
          <w:w w:val="105"/>
          <w:sz w:val="20"/>
          <w:szCs w:val="20"/>
        </w:rPr>
        <w:t>nước,</w:t>
      </w:r>
      <w:r w:rsidRPr="00C04925">
        <w:rPr>
          <w:spacing w:val="-13"/>
          <w:w w:val="105"/>
          <w:sz w:val="20"/>
          <w:szCs w:val="20"/>
        </w:rPr>
        <w:t xml:space="preserve"> </w:t>
      </w:r>
      <w:r w:rsidRPr="00C04925">
        <w:rPr>
          <w:w w:val="105"/>
          <w:sz w:val="20"/>
          <w:szCs w:val="20"/>
        </w:rPr>
        <w:t>cần</w:t>
      </w:r>
      <w:r w:rsidRPr="00C04925">
        <w:rPr>
          <w:spacing w:val="-14"/>
          <w:w w:val="105"/>
          <w:sz w:val="20"/>
          <w:szCs w:val="20"/>
        </w:rPr>
        <w:t xml:space="preserve"> </w:t>
      </w:r>
      <w:r w:rsidRPr="00C04925">
        <w:rPr>
          <w:w w:val="105"/>
          <w:sz w:val="20"/>
          <w:szCs w:val="20"/>
        </w:rPr>
        <w:t>thiết</w:t>
      </w:r>
      <w:r w:rsidRPr="00C04925">
        <w:rPr>
          <w:spacing w:val="-10"/>
          <w:w w:val="105"/>
          <w:sz w:val="20"/>
          <w:szCs w:val="20"/>
        </w:rPr>
        <w:t xml:space="preserve"> </w:t>
      </w:r>
      <w:r w:rsidRPr="00C04925">
        <w:rPr>
          <w:w w:val="105"/>
          <w:sz w:val="20"/>
          <w:szCs w:val="20"/>
        </w:rPr>
        <w:t>cho</w:t>
      </w:r>
      <w:r w:rsidRPr="00C04925">
        <w:rPr>
          <w:spacing w:val="-13"/>
          <w:w w:val="105"/>
          <w:sz w:val="20"/>
          <w:szCs w:val="20"/>
        </w:rPr>
        <w:t xml:space="preserve"> </w:t>
      </w:r>
      <w:r w:rsidRPr="00C04925">
        <w:rPr>
          <w:w w:val="105"/>
          <w:sz w:val="20"/>
          <w:szCs w:val="20"/>
        </w:rPr>
        <w:t>hoạt động kinh doanh của Công ty.</w:t>
      </w:r>
    </w:p>
    <w:p w14:paraId="7113A84E" w14:textId="77777777" w:rsidR="0078697D" w:rsidRPr="00C04925" w:rsidRDefault="0078697D" w:rsidP="00C04925">
      <w:pPr>
        <w:pStyle w:val="ListParagraph"/>
        <w:numPr>
          <w:ilvl w:val="0"/>
          <w:numId w:val="1"/>
        </w:numPr>
        <w:tabs>
          <w:tab w:val="left" w:pos="1232"/>
        </w:tabs>
        <w:spacing w:before="115" w:line="247" w:lineRule="auto"/>
        <w:ind w:right="860" w:firstLine="338"/>
        <w:rPr>
          <w:sz w:val="20"/>
          <w:szCs w:val="20"/>
        </w:rPr>
      </w:pPr>
      <w:r w:rsidRPr="00C04925">
        <w:rPr>
          <w:w w:val="105"/>
          <w:sz w:val="20"/>
          <w:szCs w:val="20"/>
        </w:rPr>
        <w:t>Mỗi</w:t>
      </w:r>
      <w:r w:rsidRPr="00C04925">
        <w:rPr>
          <w:spacing w:val="-11"/>
          <w:w w:val="105"/>
          <w:sz w:val="20"/>
          <w:szCs w:val="20"/>
        </w:rPr>
        <w:t xml:space="preserve"> </w:t>
      </w:r>
      <w:r w:rsidRPr="00C04925">
        <w:rPr>
          <w:w w:val="105"/>
          <w:sz w:val="20"/>
          <w:szCs w:val="20"/>
        </w:rPr>
        <w:t>thành</w:t>
      </w:r>
      <w:r w:rsidRPr="00C04925">
        <w:rPr>
          <w:spacing w:val="-11"/>
          <w:w w:val="105"/>
          <w:sz w:val="20"/>
          <w:szCs w:val="20"/>
        </w:rPr>
        <w:t xml:space="preserve"> </w:t>
      </w:r>
      <w:r w:rsidRPr="00C04925">
        <w:rPr>
          <w:w w:val="105"/>
          <w:sz w:val="20"/>
          <w:szCs w:val="20"/>
        </w:rPr>
        <w:t>viên</w:t>
      </w:r>
      <w:r w:rsidRPr="00C04925">
        <w:rPr>
          <w:spacing w:val="-13"/>
          <w:w w:val="105"/>
          <w:sz w:val="20"/>
          <w:szCs w:val="20"/>
        </w:rPr>
        <w:t xml:space="preserve"> </w:t>
      </w:r>
      <w:r w:rsidRPr="00C04925">
        <w:rPr>
          <w:w w:val="105"/>
          <w:sz w:val="20"/>
          <w:szCs w:val="20"/>
        </w:rPr>
        <w:t>trong</w:t>
      </w:r>
      <w:r w:rsidRPr="00C04925">
        <w:rPr>
          <w:spacing w:val="-13"/>
          <w:w w:val="105"/>
          <w:sz w:val="20"/>
          <w:szCs w:val="20"/>
        </w:rPr>
        <w:t xml:space="preserve"> </w:t>
      </w:r>
      <w:r w:rsidRPr="00C04925">
        <w:rPr>
          <w:w w:val="105"/>
          <w:sz w:val="20"/>
          <w:szCs w:val="20"/>
        </w:rPr>
        <w:t>Công</w:t>
      </w:r>
      <w:r w:rsidRPr="00C04925">
        <w:rPr>
          <w:spacing w:val="-13"/>
          <w:w w:val="105"/>
          <w:sz w:val="20"/>
          <w:szCs w:val="20"/>
        </w:rPr>
        <w:t xml:space="preserve"> </w:t>
      </w:r>
      <w:r w:rsidRPr="00C04925">
        <w:rPr>
          <w:w w:val="105"/>
          <w:sz w:val="20"/>
          <w:szCs w:val="20"/>
        </w:rPr>
        <w:t>ty</w:t>
      </w:r>
      <w:r w:rsidRPr="00C04925">
        <w:rPr>
          <w:spacing w:val="-13"/>
          <w:w w:val="105"/>
          <w:sz w:val="20"/>
          <w:szCs w:val="20"/>
        </w:rPr>
        <w:t xml:space="preserve"> </w:t>
      </w:r>
      <w:r w:rsidRPr="00C04925">
        <w:rPr>
          <w:w w:val="105"/>
          <w:sz w:val="20"/>
          <w:szCs w:val="20"/>
        </w:rPr>
        <w:t>chỉ</w:t>
      </w:r>
      <w:r w:rsidRPr="00C04925">
        <w:rPr>
          <w:spacing w:val="-11"/>
          <w:w w:val="105"/>
          <w:sz w:val="20"/>
          <w:szCs w:val="20"/>
        </w:rPr>
        <w:t xml:space="preserve"> </w:t>
      </w:r>
      <w:r w:rsidRPr="00C04925">
        <w:rPr>
          <w:w w:val="105"/>
          <w:sz w:val="20"/>
          <w:szCs w:val="20"/>
        </w:rPr>
        <w:t>chịu</w:t>
      </w:r>
      <w:r w:rsidRPr="00C04925">
        <w:rPr>
          <w:spacing w:val="-11"/>
          <w:w w:val="105"/>
          <w:sz w:val="20"/>
          <w:szCs w:val="20"/>
        </w:rPr>
        <w:t xml:space="preserve"> </w:t>
      </w:r>
      <w:r w:rsidRPr="00C04925">
        <w:rPr>
          <w:w w:val="105"/>
          <w:sz w:val="20"/>
          <w:szCs w:val="20"/>
        </w:rPr>
        <w:t>trách</w:t>
      </w:r>
      <w:r w:rsidRPr="00C04925">
        <w:rPr>
          <w:spacing w:val="-11"/>
          <w:w w:val="105"/>
          <w:sz w:val="20"/>
          <w:szCs w:val="20"/>
        </w:rPr>
        <w:t xml:space="preserve"> </w:t>
      </w:r>
      <w:r w:rsidRPr="00C04925">
        <w:rPr>
          <w:w w:val="105"/>
          <w:sz w:val="20"/>
          <w:szCs w:val="20"/>
        </w:rPr>
        <w:t>nhiệm</w:t>
      </w:r>
      <w:r w:rsidRPr="00C04925">
        <w:rPr>
          <w:spacing w:val="-11"/>
          <w:w w:val="105"/>
          <w:sz w:val="20"/>
          <w:szCs w:val="20"/>
        </w:rPr>
        <w:t xml:space="preserve"> </w:t>
      </w:r>
      <w:r w:rsidRPr="00C04925">
        <w:rPr>
          <w:w w:val="105"/>
          <w:sz w:val="20"/>
          <w:szCs w:val="20"/>
        </w:rPr>
        <w:t>về</w:t>
      </w:r>
      <w:r w:rsidRPr="00C04925">
        <w:rPr>
          <w:spacing w:val="-13"/>
          <w:w w:val="105"/>
          <w:sz w:val="20"/>
          <w:szCs w:val="20"/>
        </w:rPr>
        <w:t xml:space="preserve"> </w:t>
      </w:r>
      <w:r w:rsidRPr="00C04925">
        <w:rPr>
          <w:w w:val="105"/>
          <w:sz w:val="20"/>
          <w:szCs w:val="20"/>
        </w:rPr>
        <w:t>các</w:t>
      </w:r>
      <w:r w:rsidRPr="00C04925">
        <w:rPr>
          <w:spacing w:val="-11"/>
          <w:w w:val="105"/>
          <w:sz w:val="20"/>
          <w:szCs w:val="20"/>
        </w:rPr>
        <w:t xml:space="preserve"> </w:t>
      </w:r>
      <w:r w:rsidRPr="00C04925">
        <w:rPr>
          <w:w w:val="105"/>
          <w:sz w:val="20"/>
          <w:szCs w:val="20"/>
        </w:rPr>
        <w:t>khoản</w:t>
      </w:r>
      <w:r w:rsidRPr="00C04925">
        <w:rPr>
          <w:spacing w:val="-13"/>
          <w:w w:val="105"/>
          <w:sz w:val="20"/>
          <w:szCs w:val="20"/>
        </w:rPr>
        <w:t xml:space="preserve"> </w:t>
      </w:r>
      <w:r w:rsidRPr="00C04925">
        <w:rPr>
          <w:w w:val="105"/>
          <w:sz w:val="20"/>
          <w:szCs w:val="20"/>
        </w:rPr>
        <w:t>nợ</w:t>
      </w:r>
      <w:r w:rsidRPr="00C04925">
        <w:rPr>
          <w:spacing w:val="-11"/>
          <w:w w:val="105"/>
          <w:sz w:val="20"/>
          <w:szCs w:val="20"/>
        </w:rPr>
        <w:t xml:space="preserve"> </w:t>
      </w:r>
      <w:r w:rsidRPr="00C04925">
        <w:rPr>
          <w:w w:val="105"/>
          <w:sz w:val="20"/>
          <w:szCs w:val="20"/>
        </w:rPr>
        <w:t>và</w:t>
      </w:r>
      <w:r w:rsidRPr="00C04925">
        <w:rPr>
          <w:spacing w:val="-13"/>
          <w:w w:val="105"/>
          <w:sz w:val="20"/>
          <w:szCs w:val="20"/>
        </w:rPr>
        <w:t xml:space="preserve"> </w:t>
      </w:r>
      <w:r w:rsidRPr="00C04925">
        <w:rPr>
          <w:w w:val="105"/>
          <w:sz w:val="20"/>
          <w:szCs w:val="20"/>
        </w:rPr>
        <w:t>các</w:t>
      </w:r>
      <w:r w:rsidRPr="00C04925">
        <w:rPr>
          <w:spacing w:val="-14"/>
          <w:w w:val="105"/>
          <w:sz w:val="20"/>
          <w:szCs w:val="20"/>
        </w:rPr>
        <w:t xml:space="preserve"> </w:t>
      </w:r>
      <w:r w:rsidRPr="00C04925">
        <w:rPr>
          <w:w w:val="105"/>
          <w:sz w:val="20"/>
          <w:szCs w:val="20"/>
        </w:rPr>
        <w:t>nghĩa</w:t>
      </w:r>
      <w:r w:rsidRPr="00C04925">
        <w:rPr>
          <w:spacing w:val="-11"/>
          <w:w w:val="105"/>
          <w:sz w:val="20"/>
          <w:szCs w:val="20"/>
        </w:rPr>
        <w:t xml:space="preserve"> </w:t>
      </w:r>
      <w:r w:rsidRPr="00C04925">
        <w:rPr>
          <w:w w:val="105"/>
          <w:sz w:val="20"/>
          <w:szCs w:val="20"/>
        </w:rPr>
        <w:t>vụ</w:t>
      </w:r>
      <w:r w:rsidRPr="00C04925">
        <w:rPr>
          <w:spacing w:val="-11"/>
          <w:w w:val="105"/>
          <w:sz w:val="20"/>
          <w:szCs w:val="20"/>
        </w:rPr>
        <w:t xml:space="preserve"> </w:t>
      </w:r>
      <w:r w:rsidRPr="00C04925">
        <w:rPr>
          <w:w w:val="105"/>
          <w:sz w:val="20"/>
          <w:szCs w:val="20"/>
        </w:rPr>
        <w:t>tài</w:t>
      </w:r>
      <w:r w:rsidRPr="00C04925">
        <w:rPr>
          <w:spacing w:val="-10"/>
          <w:w w:val="105"/>
          <w:sz w:val="20"/>
          <w:szCs w:val="20"/>
        </w:rPr>
        <w:t xml:space="preserve"> </w:t>
      </w:r>
      <w:r w:rsidRPr="00C04925">
        <w:rPr>
          <w:w w:val="105"/>
          <w:sz w:val="20"/>
          <w:szCs w:val="20"/>
        </w:rPr>
        <w:t>sản</w:t>
      </w:r>
      <w:r w:rsidRPr="00C04925">
        <w:rPr>
          <w:spacing w:val="-11"/>
          <w:w w:val="105"/>
          <w:sz w:val="20"/>
          <w:szCs w:val="20"/>
        </w:rPr>
        <w:t xml:space="preserve"> </w:t>
      </w:r>
      <w:r w:rsidRPr="00C04925">
        <w:rPr>
          <w:w w:val="105"/>
          <w:sz w:val="20"/>
          <w:szCs w:val="20"/>
        </w:rPr>
        <w:t>khác</w:t>
      </w:r>
      <w:r w:rsidRPr="00C04925">
        <w:rPr>
          <w:spacing w:val="-13"/>
          <w:w w:val="105"/>
          <w:sz w:val="20"/>
          <w:szCs w:val="20"/>
        </w:rPr>
        <w:t xml:space="preserve"> </w:t>
      </w:r>
      <w:r w:rsidRPr="00C04925">
        <w:rPr>
          <w:w w:val="105"/>
          <w:sz w:val="20"/>
          <w:szCs w:val="20"/>
        </w:rPr>
        <w:t>của Công ty trong phạm vi số vốn đã cam kết góp vào Công ty.</w:t>
      </w:r>
    </w:p>
    <w:p w14:paraId="1A2CB59E" w14:textId="77777777" w:rsidR="0078697D" w:rsidRPr="00C04925" w:rsidRDefault="0078697D" w:rsidP="00C04925">
      <w:pPr>
        <w:pStyle w:val="ListParagraph"/>
        <w:numPr>
          <w:ilvl w:val="0"/>
          <w:numId w:val="1"/>
        </w:numPr>
        <w:tabs>
          <w:tab w:val="left" w:pos="1240"/>
        </w:tabs>
        <w:spacing w:before="115" w:line="247" w:lineRule="auto"/>
        <w:ind w:right="856" w:firstLine="338"/>
        <w:rPr>
          <w:sz w:val="20"/>
          <w:szCs w:val="20"/>
        </w:rPr>
      </w:pPr>
      <w:r w:rsidRPr="00C04925">
        <w:rPr>
          <w:w w:val="105"/>
          <w:sz w:val="20"/>
          <w:szCs w:val="20"/>
        </w:rPr>
        <w:t>Thời hạn</w:t>
      </w:r>
      <w:r w:rsidRPr="00C04925">
        <w:rPr>
          <w:spacing w:val="-3"/>
          <w:w w:val="105"/>
          <w:sz w:val="20"/>
          <w:szCs w:val="20"/>
        </w:rPr>
        <w:t xml:space="preserve"> </w:t>
      </w:r>
      <w:r w:rsidRPr="00C04925">
        <w:rPr>
          <w:w w:val="105"/>
          <w:sz w:val="20"/>
          <w:szCs w:val="20"/>
        </w:rPr>
        <w:t>hoạt</w:t>
      </w:r>
      <w:r w:rsidRPr="00C04925">
        <w:rPr>
          <w:spacing w:val="-4"/>
          <w:w w:val="105"/>
          <w:sz w:val="20"/>
          <w:szCs w:val="20"/>
        </w:rPr>
        <w:t xml:space="preserve"> </w:t>
      </w:r>
      <w:r w:rsidRPr="00C04925">
        <w:rPr>
          <w:w w:val="105"/>
          <w:sz w:val="20"/>
          <w:szCs w:val="20"/>
        </w:rPr>
        <w:t>động của</w:t>
      </w:r>
      <w:r w:rsidRPr="00C04925">
        <w:rPr>
          <w:spacing w:val="-3"/>
          <w:w w:val="105"/>
          <w:sz w:val="20"/>
          <w:szCs w:val="20"/>
        </w:rPr>
        <w:t xml:space="preserve"> </w:t>
      </w:r>
      <w:r w:rsidRPr="00C04925">
        <w:rPr>
          <w:w w:val="105"/>
          <w:sz w:val="20"/>
          <w:szCs w:val="20"/>
        </w:rPr>
        <w:t>công</w:t>
      </w:r>
      <w:r w:rsidRPr="00C04925">
        <w:rPr>
          <w:spacing w:val="-3"/>
          <w:w w:val="105"/>
          <w:sz w:val="20"/>
          <w:szCs w:val="20"/>
        </w:rPr>
        <w:t xml:space="preserve"> </w:t>
      </w:r>
      <w:r w:rsidRPr="00C04925">
        <w:rPr>
          <w:w w:val="105"/>
          <w:sz w:val="20"/>
          <w:szCs w:val="20"/>
        </w:rPr>
        <w:t>ty</w:t>
      </w:r>
      <w:r w:rsidRPr="00C04925">
        <w:rPr>
          <w:spacing w:val="-3"/>
          <w:w w:val="105"/>
          <w:sz w:val="20"/>
          <w:szCs w:val="20"/>
        </w:rPr>
        <w:t xml:space="preserve"> </w:t>
      </w:r>
      <w:r w:rsidRPr="00C04925">
        <w:rPr>
          <w:w w:val="105"/>
          <w:sz w:val="20"/>
          <w:szCs w:val="20"/>
        </w:rPr>
        <w:t>là: 50</w:t>
      </w:r>
      <w:r w:rsidRPr="00C04925">
        <w:rPr>
          <w:spacing w:val="-1"/>
          <w:w w:val="105"/>
          <w:sz w:val="20"/>
          <w:szCs w:val="20"/>
        </w:rPr>
        <w:t xml:space="preserve"> </w:t>
      </w:r>
      <w:r w:rsidRPr="00C04925">
        <w:rPr>
          <w:w w:val="105"/>
          <w:sz w:val="20"/>
          <w:szCs w:val="20"/>
        </w:rPr>
        <w:t>năm</w:t>
      </w:r>
      <w:r w:rsidRPr="00C04925">
        <w:rPr>
          <w:spacing w:val="-4"/>
          <w:w w:val="105"/>
          <w:sz w:val="20"/>
          <w:szCs w:val="20"/>
        </w:rPr>
        <w:t xml:space="preserve"> </w:t>
      </w:r>
      <w:r w:rsidRPr="00C04925">
        <w:rPr>
          <w:w w:val="105"/>
          <w:sz w:val="20"/>
          <w:szCs w:val="20"/>
        </w:rPr>
        <w:t>kể</w:t>
      </w:r>
      <w:r w:rsidRPr="00C04925">
        <w:rPr>
          <w:spacing w:val="-5"/>
          <w:w w:val="105"/>
          <w:sz w:val="20"/>
          <w:szCs w:val="20"/>
        </w:rPr>
        <w:t xml:space="preserve"> </w:t>
      </w:r>
      <w:r w:rsidRPr="00C04925">
        <w:rPr>
          <w:w w:val="105"/>
          <w:sz w:val="20"/>
          <w:szCs w:val="20"/>
        </w:rPr>
        <w:t>từ</w:t>
      </w:r>
      <w:r w:rsidRPr="00C04925">
        <w:rPr>
          <w:spacing w:val="-3"/>
          <w:w w:val="105"/>
          <w:sz w:val="20"/>
          <w:szCs w:val="20"/>
        </w:rPr>
        <w:t xml:space="preserve"> </w:t>
      </w:r>
      <w:r w:rsidRPr="00C04925">
        <w:rPr>
          <w:w w:val="105"/>
          <w:sz w:val="20"/>
          <w:szCs w:val="20"/>
        </w:rPr>
        <w:t>ngày</w:t>
      </w:r>
      <w:r w:rsidRPr="00C04925">
        <w:rPr>
          <w:spacing w:val="-5"/>
          <w:w w:val="105"/>
          <w:sz w:val="20"/>
          <w:szCs w:val="20"/>
        </w:rPr>
        <w:t xml:space="preserve"> </w:t>
      </w:r>
      <w:r w:rsidRPr="00C04925">
        <w:rPr>
          <w:w w:val="105"/>
          <w:sz w:val="20"/>
          <w:szCs w:val="20"/>
        </w:rPr>
        <w:t>được cơ</w:t>
      </w:r>
      <w:r w:rsidRPr="00C04925">
        <w:rPr>
          <w:spacing w:val="-6"/>
          <w:w w:val="105"/>
          <w:sz w:val="20"/>
          <w:szCs w:val="20"/>
        </w:rPr>
        <w:t xml:space="preserve"> </w:t>
      </w:r>
      <w:r w:rsidRPr="00C04925">
        <w:rPr>
          <w:w w:val="105"/>
          <w:sz w:val="20"/>
          <w:szCs w:val="20"/>
        </w:rPr>
        <w:t>quan</w:t>
      </w:r>
      <w:r w:rsidRPr="00C04925">
        <w:rPr>
          <w:spacing w:val="-3"/>
          <w:w w:val="105"/>
          <w:sz w:val="20"/>
          <w:szCs w:val="20"/>
        </w:rPr>
        <w:t xml:space="preserve"> </w:t>
      </w:r>
      <w:r w:rsidRPr="00C04925">
        <w:rPr>
          <w:w w:val="105"/>
          <w:sz w:val="20"/>
          <w:szCs w:val="20"/>
        </w:rPr>
        <w:t>đăng</w:t>
      </w:r>
      <w:r w:rsidRPr="00C04925">
        <w:rPr>
          <w:spacing w:val="-3"/>
          <w:w w:val="105"/>
          <w:sz w:val="20"/>
          <w:szCs w:val="20"/>
        </w:rPr>
        <w:t xml:space="preserve"> </w:t>
      </w:r>
      <w:r w:rsidRPr="00C04925">
        <w:rPr>
          <w:w w:val="105"/>
          <w:sz w:val="20"/>
          <w:szCs w:val="20"/>
        </w:rPr>
        <w:t>ký</w:t>
      </w:r>
      <w:r w:rsidRPr="00C04925">
        <w:rPr>
          <w:spacing w:val="-3"/>
          <w:w w:val="105"/>
          <w:sz w:val="20"/>
          <w:szCs w:val="20"/>
        </w:rPr>
        <w:t xml:space="preserve"> </w:t>
      </w:r>
      <w:r w:rsidRPr="00C04925">
        <w:rPr>
          <w:w w:val="105"/>
          <w:sz w:val="20"/>
          <w:szCs w:val="20"/>
        </w:rPr>
        <w:t>kinh</w:t>
      </w:r>
      <w:r w:rsidRPr="00C04925">
        <w:rPr>
          <w:spacing w:val="-5"/>
          <w:w w:val="105"/>
          <w:sz w:val="20"/>
          <w:szCs w:val="20"/>
        </w:rPr>
        <w:t xml:space="preserve"> </w:t>
      </w:r>
      <w:r w:rsidRPr="00C04925">
        <w:rPr>
          <w:w w:val="105"/>
          <w:sz w:val="20"/>
          <w:szCs w:val="20"/>
        </w:rPr>
        <w:t>doanh</w:t>
      </w:r>
      <w:r w:rsidRPr="00C04925">
        <w:rPr>
          <w:spacing w:val="-5"/>
          <w:w w:val="105"/>
          <w:sz w:val="20"/>
          <w:szCs w:val="20"/>
        </w:rPr>
        <w:t xml:space="preserve"> </w:t>
      </w:r>
      <w:r w:rsidRPr="00C04925">
        <w:rPr>
          <w:w w:val="105"/>
          <w:sz w:val="20"/>
          <w:szCs w:val="20"/>
        </w:rPr>
        <w:t>cấp Giấy chứng</w:t>
      </w:r>
      <w:r w:rsidRPr="00C04925">
        <w:rPr>
          <w:spacing w:val="-12"/>
          <w:w w:val="105"/>
          <w:sz w:val="20"/>
          <w:szCs w:val="20"/>
        </w:rPr>
        <w:t xml:space="preserve"> </w:t>
      </w:r>
      <w:r w:rsidRPr="00C04925">
        <w:rPr>
          <w:w w:val="105"/>
          <w:sz w:val="20"/>
          <w:szCs w:val="20"/>
        </w:rPr>
        <w:t>nhận</w:t>
      </w:r>
      <w:r w:rsidRPr="00C04925">
        <w:rPr>
          <w:spacing w:val="-10"/>
          <w:w w:val="105"/>
          <w:sz w:val="20"/>
          <w:szCs w:val="20"/>
        </w:rPr>
        <w:t xml:space="preserve"> </w:t>
      </w:r>
      <w:r w:rsidRPr="00C04925">
        <w:rPr>
          <w:w w:val="105"/>
          <w:sz w:val="20"/>
          <w:szCs w:val="20"/>
        </w:rPr>
        <w:t>đăng</w:t>
      </w:r>
      <w:r w:rsidRPr="00C04925">
        <w:rPr>
          <w:spacing w:val="-12"/>
          <w:w w:val="105"/>
          <w:sz w:val="20"/>
          <w:szCs w:val="20"/>
        </w:rPr>
        <w:t xml:space="preserve"> </w:t>
      </w:r>
      <w:r w:rsidRPr="00C04925">
        <w:rPr>
          <w:w w:val="105"/>
          <w:sz w:val="20"/>
          <w:szCs w:val="20"/>
        </w:rPr>
        <w:t>ký</w:t>
      </w:r>
      <w:r w:rsidRPr="00C04925">
        <w:rPr>
          <w:spacing w:val="-10"/>
          <w:w w:val="105"/>
          <w:sz w:val="20"/>
          <w:szCs w:val="20"/>
        </w:rPr>
        <w:t xml:space="preserve"> </w:t>
      </w:r>
      <w:r w:rsidRPr="00C04925">
        <w:rPr>
          <w:w w:val="105"/>
          <w:sz w:val="20"/>
          <w:szCs w:val="20"/>
        </w:rPr>
        <w:t>kinh</w:t>
      </w:r>
      <w:r w:rsidRPr="00C04925">
        <w:rPr>
          <w:spacing w:val="-10"/>
          <w:w w:val="105"/>
          <w:sz w:val="20"/>
          <w:szCs w:val="20"/>
        </w:rPr>
        <w:t xml:space="preserve"> </w:t>
      </w:r>
      <w:r w:rsidRPr="00C04925">
        <w:rPr>
          <w:w w:val="105"/>
          <w:sz w:val="20"/>
          <w:szCs w:val="20"/>
        </w:rPr>
        <w:t>doanh.</w:t>
      </w:r>
      <w:r w:rsidRPr="00C04925">
        <w:rPr>
          <w:spacing w:val="-12"/>
          <w:w w:val="105"/>
          <w:sz w:val="20"/>
          <w:szCs w:val="20"/>
        </w:rPr>
        <w:t xml:space="preserve"> </w:t>
      </w:r>
      <w:r w:rsidRPr="00C04925">
        <w:rPr>
          <w:w w:val="105"/>
          <w:sz w:val="20"/>
          <w:szCs w:val="20"/>
        </w:rPr>
        <w:t>Công</w:t>
      </w:r>
      <w:r w:rsidRPr="00C04925">
        <w:rPr>
          <w:spacing w:val="-12"/>
          <w:w w:val="105"/>
          <w:sz w:val="20"/>
          <w:szCs w:val="20"/>
        </w:rPr>
        <w:t xml:space="preserve"> </w:t>
      </w:r>
      <w:r w:rsidRPr="00C04925">
        <w:rPr>
          <w:w w:val="105"/>
          <w:sz w:val="20"/>
          <w:szCs w:val="20"/>
        </w:rPr>
        <w:t>ty</w:t>
      </w:r>
      <w:r w:rsidRPr="00C04925">
        <w:rPr>
          <w:spacing w:val="-10"/>
          <w:w w:val="105"/>
          <w:sz w:val="20"/>
          <w:szCs w:val="20"/>
        </w:rPr>
        <w:t xml:space="preserve"> </w:t>
      </w:r>
      <w:r w:rsidRPr="00C04925">
        <w:rPr>
          <w:w w:val="105"/>
          <w:sz w:val="20"/>
          <w:szCs w:val="20"/>
        </w:rPr>
        <w:t>có</w:t>
      </w:r>
      <w:r w:rsidRPr="00C04925">
        <w:rPr>
          <w:spacing w:val="-10"/>
          <w:w w:val="105"/>
          <w:sz w:val="20"/>
          <w:szCs w:val="20"/>
        </w:rPr>
        <w:t xml:space="preserve"> </w:t>
      </w:r>
      <w:r w:rsidRPr="00C04925">
        <w:rPr>
          <w:w w:val="105"/>
          <w:sz w:val="20"/>
          <w:szCs w:val="20"/>
        </w:rPr>
        <w:t>thể</w:t>
      </w:r>
      <w:r w:rsidRPr="00C04925">
        <w:rPr>
          <w:spacing w:val="-11"/>
          <w:w w:val="105"/>
          <w:sz w:val="20"/>
          <w:szCs w:val="20"/>
        </w:rPr>
        <w:t xml:space="preserve"> </w:t>
      </w:r>
      <w:r w:rsidRPr="00C04925">
        <w:rPr>
          <w:w w:val="105"/>
          <w:sz w:val="20"/>
          <w:szCs w:val="20"/>
        </w:rPr>
        <w:t>chấm</w:t>
      </w:r>
      <w:r w:rsidRPr="00C04925">
        <w:rPr>
          <w:spacing w:val="-8"/>
          <w:w w:val="105"/>
          <w:sz w:val="20"/>
          <w:szCs w:val="20"/>
        </w:rPr>
        <w:t xml:space="preserve"> </w:t>
      </w:r>
      <w:r w:rsidRPr="00C04925">
        <w:rPr>
          <w:w w:val="105"/>
          <w:sz w:val="20"/>
          <w:szCs w:val="20"/>
        </w:rPr>
        <w:t>dứt</w:t>
      </w:r>
      <w:r w:rsidRPr="00C04925">
        <w:rPr>
          <w:spacing w:val="-10"/>
          <w:w w:val="105"/>
          <w:sz w:val="20"/>
          <w:szCs w:val="20"/>
        </w:rPr>
        <w:t xml:space="preserve"> </w:t>
      </w:r>
      <w:r w:rsidRPr="00C04925">
        <w:rPr>
          <w:w w:val="105"/>
          <w:sz w:val="20"/>
          <w:szCs w:val="20"/>
        </w:rPr>
        <w:t>hoạt</w:t>
      </w:r>
      <w:r w:rsidRPr="00C04925">
        <w:rPr>
          <w:spacing w:val="-9"/>
          <w:w w:val="105"/>
          <w:sz w:val="20"/>
          <w:szCs w:val="20"/>
        </w:rPr>
        <w:t xml:space="preserve"> </w:t>
      </w:r>
      <w:r w:rsidRPr="00C04925">
        <w:rPr>
          <w:w w:val="105"/>
          <w:sz w:val="20"/>
          <w:szCs w:val="20"/>
        </w:rPr>
        <w:t>động</w:t>
      </w:r>
      <w:r w:rsidRPr="00C04925">
        <w:rPr>
          <w:spacing w:val="-12"/>
          <w:w w:val="105"/>
          <w:sz w:val="20"/>
          <w:szCs w:val="20"/>
        </w:rPr>
        <w:t xml:space="preserve"> </w:t>
      </w:r>
      <w:r w:rsidRPr="00C04925">
        <w:rPr>
          <w:w w:val="105"/>
          <w:sz w:val="20"/>
          <w:szCs w:val="20"/>
        </w:rPr>
        <w:t>trước</w:t>
      </w:r>
      <w:r w:rsidRPr="00C04925">
        <w:rPr>
          <w:spacing w:val="-13"/>
          <w:w w:val="105"/>
          <w:sz w:val="20"/>
          <w:szCs w:val="20"/>
        </w:rPr>
        <w:t xml:space="preserve"> </w:t>
      </w:r>
      <w:r w:rsidRPr="00C04925">
        <w:rPr>
          <w:w w:val="105"/>
          <w:sz w:val="20"/>
          <w:szCs w:val="20"/>
        </w:rPr>
        <w:t>thời</w:t>
      </w:r>
      <w:r w:rsidRPr="00C04925">
        <w:rPr>
          <w:spacing w:val="-10"/>
          <w:w w:val="105"/>
          <w:sz w:val="20"/>
          <w:szCs w:val="20"/>
        </w:rPr>
        <w:t xml:space="preserve"> </w:t>
      </w:r>
      <w:r w:rsidRPr="00C04925">
        <w:rPr>
          <w:w w:val="105"/>
          <w:sz w:val="20"/>
          <w:szCs w:val="20"/>
        </w:rPr>
        <w:t>hạn</w:t>
      </w:r>
      <w:r w:rsidRPr="00C04925">
        <w:rPr>
          <w:spacing w:val="-10"/>
          <w:w w:val="105"/>
          <w:sz w:val="20"/>
          <w:szCs w:val="20"/>
        </w:rPr>
        <w:t xml:space="preserve"> </w:t>
      </w:r>
      <w:r w:rsidRPr="00C04925">
        <w:rPr>
          <w:w w:val="105"/>
          <w:sz w:val="20"/>
          <w:szCs w:val="20"/>
        </w:rPr>
        <w:t>hoặc</w:t>
      </w:r>
      <w:r w:rsidRPr="00C04925">
        <w:rPr>
          <w:spacing w:val="-13"/>
          <w:w w:val="105"/>
          <w:sz w:val="20"/>
          <w:szCs w:val="20"/>
        </w:rPr>
        <w:t xml:space="preserve"> </w:t>
      </w:r>
      <w:r w:rsidRPr="00C04925">
        <w:rPr>
          <w:w w:val="105"/>
          <w:sz w:val="20"/>
          <w:szCs w:val="20"/>
        </w:rPr>
        <w:t>kéo</w:t>
      </w:r>
      <w:r w:rsidRPr="00C04925">
        <w:rPr>
          <w:spacing w:val="-12"/>
          <w:w w:val="105"/>
          <w:sz w:val="20"/>
          <w:szCs w:val="20"/>
        </w:rPr>
        <w:t xml:space="preserve"> </w:t>
      </w:r>
      <w:r w:rsidRPr="00C04925">
        <w:rPr>
          <w:w w:val="105"/>
          <w:sz w:val="20"/>
          <w:szCs w:val="20"/>
        </w:rPr>
        <w:t>dài</w:t>
      </w:r>
      <w:r w:rsidRPr="00C04925">
        <w:rPr>
          <w:spacing w:val="-9"/>
          <w:w w:val="105"/>
          <w:sz w:val="20"/>
          <w:szCs w:val="20"/>
        </w:rPr>
        <w:t xml:space="preserve"> </w:t>
      </w:r>
      <w:r w:rsidRPr="00C04925">
        <w:rPr>
          <w:w w:val="105"/>
          <w:sz w:val="20"/>
          <w:szCs w:val="20"/>
        </w:rPr>
        <w:t>thêm</w:t>
      </w:r>
      <w:r w:rsidRPr="00C04925">
        <w:rPr>
          <w:spacing w:val="-10"/>
          <w:w w:val="105"/>
          <w:sz w:val="20"/>
          <w:szCs w:val="20"/>
        </w:rPr>
        <w:t xml:space="preserve"> </w:t>
      </w:r>
      <w:r w:rsidRPr="00C04925">
        <w:rPr>
          <w:w w:val="105"/>
          <w:sz w:val="20"/>
          <w:szCs w:val="20"/>
        </w:rPr>
        <w:t>thời gian hoạt động</w:t>
      </w:r>
      <w:r w:rsidRPr="00C04925">
        <w:rPr>
          <w:spacing w:val="-1"/>
          <w:w w:val="105"/>
          <w:sz w:val="20"/>
          <w:szCs w:val="20"/>
        </w:rPr>
        <w:t xml:space="preserve"> </w:t>
      </w:r>
      <w:r w:rsidRPr="00C04925">
        <w:rPr>
          <w:w w:val="105"/>
          <w:sz w:val="20"/>
          <w:szCs w:val="20"/>
        </w:rPr>
        <w:t>theo</w:t>
      </w:r>
      <w:r w:rsidRPr="00C04925">
        <w:rPr>
          <w:spacing w:val="-1"/>
          <w:w w:val="105"/>
          <w:sz w:val="20"/>
          <w:szCs w:val="20"/>
        </w:rPr>
        <w:t xml:space="preserve"> </w:t>
      </w:r>
      <w:r w:rsidRPr="00C04925">
        <w:rPr>
          <w:w w:val="105"/>
          <w:sz w:val="20"/>
          <w:szCs w:val="20"/>
        </w:rPr>
        <w:t>quyết định của</w:t>
      </w:r>
      <w:r w:rsidRPr="00C04925">
        <w:rPr>
          <w:spacing w:val="-2"/>
          <w:w w:val="105"/>
          <w:sz w:val="20"/>
          <w:szCs w:val="20"/>
        </w:rPr>
        <w:t xml:space="preserve"> </w:t>
      </w:r>
      <w:r w:rsidRPr="00C04925">
        <w:rPr>
          <w:w w:val="105"/>
          <w:sz w:val="20"/>
          <w:szCs w:val="20"/>
        </w:rPr>
        <w:t>Hội đồng</w:t>
      </w:r>
      <w:r w:rsidRPr="00C04925">
        <w:rPr>
          <w:spacing w:val="-1"/>
          <w:w w:val="105"/>
          <w:sz w:val="20"/>
          <w:szCs w:val="20"/>
        </w:rPr>
        <w:t xml:space="preserve"> </w:t>
      </w:r>
      <w:r w:rsidRPr="00C04925">
        <w:rPr>
          <w:w w:val="105"/>
          <w:sz w:val="20"/>
          <w:szCs w:val="20"/>
        </w:rPr>
        <w:t>thành viên</w:t>
      </w:r>
      <w:r w:rsidRPr="00C04925">
        <w:rPr>
          <w:spacing w:val="-1"/>
          <w:w w:val="105"/>
          <w:sz w:val="20"/>
          <w:szCs w:val="20"/>
        </w:rPr>
        <w:t xml:space="preserve"> </w:t>
      </w:r>
      <w:r w:rsidRPr="00C04925">
        <w:rPr>
          <w:w w:val="105"/>
          <w:sz w:val="20"/>
          <w:szCs w:val="20"/>
        </w:rPr>
        <w:t>hoặc</w:t>
      </w:r>
      <w:r w:rsidRPr="00C04925">
        <w:rPr>
          <w:spacing w:val="-2"/>
          <w:w w:val="105"/>
          <w:sz w:val="20"/>
          <w:szCs w:val="20"/>
        </w:rPr>
        <w:t xml:space="preserve"> </w:t>
      </w:r>
      <w:r w:rsidRPr="00C04925">
        <w:rPr>
          <w:w w:val="105"/>
          <w:sz w:val="20"/>
          <w:szCs w:val="20"/>
        </w:rPr>
        <w:t>theo quy</w:t>
      </w:r>
      <w:r w:rsidRPr="00C04925">
        <w:rPr>
          <w:spacing w:val="-1"/>
          <w:w w:val="105"/>
          <w:sz w:val="20"/>
          <w:szCs w:val="20"/>
        </w:rPr>
        <w:t xml:space="preserve"> </w:t>
      </w:r>
      <w:r w:rsidRPr="00C04925">
        <w:rPr>
          <w:w w:val="105"/>
          <w:sz w:val="20"/>
          <w:szCs w:val="20"/>
        </w:rPr>
        <w:t>định của</w:t>
      </w:r>
      <w:r w:rsidRPr="00C04925">
        <w:rPr>
          <w:spacing w:val="-1"/>
          <w:w w:val="105"/>
          <w:sz w:val="20"/>
          <w:szCs w:val="20"/>
        </w:rPr>
        <w:t xml:space="preserve"> </w:t>
      </w:r>
      <w:r w:rsidRPr="00C04925">
        <w:rPr>
          <w:w w:val="105"/>
          <w:sz w:val="20"/>
          <w:szCs w:val="20"/>
        </w:rPr>
        <w:t>pháp luật.</w:t>
      </w:r>
    </w:p>
    <w:p w14:paraId="40403CD9" w14:textId="77777777" w:rsidR="0078697D" w:rsidRPr="00C04925" w:rsidRDefault="0078697D" w:rsidP="00C04925">
      <w:pPr>
        <w:spacing w:line="247" w:lineRule="auto"/>
        <w:jc w:val="both"/>
        <w:rPr>
          <w:sz w:val="20"/>
          <w:szCs w:val="20"/>
        </w:rPr>
        <w:sectPr w:rsidR="0078697D" w:rsidRPr="00C04925" w:rsidSect="0078697D">
          <w:footerReference w:type="default" r:id="rId7"/>
          <w:pgSz w:w="12240" w:h="15840"/>
          <w:pgMar w:top="1100" w:right="740" w:bottom="900" w:left="1160" w:header="0" w:footer="703" w:gutter="0"/>
          <w:pgNumType w:start="1"/>
          <w:cols w:space="720"/>
        </w:sectPr>
      </w:pPr>
    </w:p>
    <w:p w14:paraId="7B6B317C" w14:textId="77777777" w:rsidR="0078697D" w:rsidRPr="00C04925" w:rsidRDefault="0078697D" w:rsidP="00C04925">
      <w:pPr>
        <w:pStyle w:val="Heading2"/>
        <w:spacing w:before="118"/>
        <w:ind w:left="1080"/>
        <w:jc w:val="both"/>
        <w:rPr>
          <w:w w:val="105"/>
        </w:rPr>
      </w:pPr>
      <w:r w:rsidRPr="00C04925">
        <w:rPr>
          <w:w w:val="105"/>
        </w:rPr>
        <w:lastRenderedPageBreak/>
        <w:t>Điều 2. Tên Doanh nghiệp</w:t>
      </w:r>
    </w:p>
    <w:p w14:paraId="5A566E63" w14:textId="3C2D9649" w:rsidR="0078697D" w:rsidRPr="00C04925" w:rsidRDefault="0078697D" w:rsidP="00C04925">
      <w:pPr>
        <w:spacing w:before="115"/>
        <w:ind w:left="1031"/>
        <w:jc w:val="both"/>
        <w:rPr>
          <w:b/>
          <w:sz w:val="20"/>
          <w:szCs w:val="20"/>
        </w:rPr>
      </w:pPr>
      <w:r w:rsidRPr="00C04925">
        <w:rPr>
          <w:w w:val="105"/>
          <w:sz w:val="20"/>
          <w:szCs w:val="20"/>
        </w:rPr>
        <w:t>Tên</w:t>
      </w:r>
      <w:r w:rsidRPr="005D4C5B">
        <w:rPr>
          <w:w w:val="105"/>
          <w:sz w:val="20"/>
          <w:szCs w:val="20"/>
        </w:rPr>
        <w:t xml:space="preserve"> </w:t>
      </w:r>
      <w:r w:rsidRPr="00C04925">
        <w:rPr>
          <w:w w:val="105"/>
          <w:sz w:val="20"/>
          <w:szCs w:val="20"/>
        </w:rPr>
        <w:t>công</w:t>
      </w:r>
      <w:r w:rsidRPr="005D4C5B">
        <w:rPr>
          <w:w w:val="105"/>
          <w:sz w:val="20"/>
          <w:szCs w:val="20"/>
        </w:rPr>
        <w:t xml:space="preserve"> </w:t>
      </w:r>
      <w:r w:rsidRPr="00C04925">
        <w:rPr>
          <w:w w:val="105"/>
          <w:sz w:val="20"/>
          <w:szCs w:val="20"/>
        </w:rPr>
        <w:t>ty</w:t>
      </w:r>
      <w:r w:rsidRPr="005D4C5B">
        <w:rPr>
          <w:w w:val="105"/>
          <w:sz w:val="20"/>
          <w:szCs w:val="20"/>
        </w:rPr>
        <w:t xml:space="preserve"> </w:t>
      </w:r>
      <w:r w:rsidRPr="00C04925">
        <w:rPr>
          <w:w w:val="105"/>
          <w:sz w:val="20"/>
          <w:szCs w:val="20"/>
        </w:rPr>
        <w:t>viết</w:t>
      </w:r>
      <w:r w:rsidRPr="005D4C5B">
        <w:rPr>
          <w:w w:val="105"/>
          <w:sz w:val="20"/>
          <w:szCs w:val="20"/>
        </w:rPr>
        <w:t xml:space="preserve"> </w:t>
      </w:r>
      <w:r w:rsidRPr="00C04925">
        <w:rPr>
          <w:w w:val="105"/>
          <w:sz w:val="20"/>
          <w:szCs w:val="20"/>
        </w:rPr>
        <w:t>bằng</w:t>
      </w:r>
      <w:r w:rsidRPr="005D4C5B">
        <w:rPr>
          <w:w w:val="105"/>
          <w:sz w:val="20"/>
          <w:szCs w:val="20"/>
        </w:rPr>
        <w:t xml:space="preserve"> </w:t>
      </w:r>
      <w:r w:rsidRPr="00C04925">
        <w:rPr>
          <w:w w:val="105"/>
          <w:sz w:val="20"/>
          <w:szCs w:val="20"/>
        </w:rPr>
        <w:t>tiếng</w:t>
      </w:r>
      <w:r w:rsidRPr="005D4C5B">
        <w:rPr>
          <w:w w:val="105"/>
          <w:sz w:val="20"/>
          <w:szCs w:val="20"/>
        </w:rPr>
        <w:t xml:space="preserve"> </w:t>
      </w:r>
      <w:r w:rsidRPr="00C04925">
        <w:rPr>
          <w:w w:val="105"/>
          <w:sz w:val="20"/>
          <w:szCs w:val="20"/>
        </w:rPr>
        <w:t>Việt:</w:t>
      </w:r>
      <w:r w:rsidRPr="005D4C5B">
        <w:rPr>
          <w:w w:val="105"/>
          <w:sz w:val="20"/>
          <w:szCs w:val="20"/>
        </w:rPr>
        <w:t xml:space="preserve"> </w:t>
      </w:r>
      <w:r w:rsidRPr="000D2319">
        <w:rPr>
          <w:b/>
          <w:bCs/>
          <w:w w:val="105"/>
          <w:sz w:val="20"/>
          <w:szCs w:val="20"/>
        </w:rPr>
        <w:t xml:space="preserve">CÔNG TY TNHH </w:t>
      </w:r>
    </w:p>
    <w:p w14:paraId="40D5AE0C" w14:textId="3BEB50FA" w:rsidR="0078697D" w:rsidRPr="00C04925" w:rsidRDefault="0078697D" w:rsidP="00C04925">
      <w:pPr>
        <w:spacing w:before="121"/>
        <w:ind w:left="1031"/>
        <w:jc w:val="both"/>
        <w:rPr>
          <w:b/>
          <w:sz w:val="20"/>
          <w:szCs w:val="20"/>
        </w:rPr>
      </w:pPr>
      <w:r w:rsidRPr="00C04925">
        <w:rPr>
          <w:spacing w:val="-2"/>
          <w:w w:val="105"/>
          <w:sz w:val="20"/>
          <w:szCs w:val="20"/>
        </w:rPr>
        <w:t>Tên</w:t>
      </w:r>
      <w:r w:rsidRPr="00C04925">
        <w:rPr>
          <w:spacing w:val="-4"/>
          <w:w w:val="105"/>
          <w:sz w:val="20"/>
          <w:szCs w:val="20"/>
        </w:rPr>
        <w:t xml:space="preserve"> </w:t>
      </w:r>
      <w:r w:rsidRPr="00C04925">
        <w:rPr>
          <w:spacing w:val="-2"/>
          <w:w w:val="105"/>
          <w:sz w:val="20"/>
          <w:szCs w:val="20"/>
        </w:rPr>
        <w:t>công</w:t>
      </w:r>
      <w:r w:rsidRPr="00C04925">
        <w:rPr>
          <w:spacing w:val="-6"/>
          <w:w w:val="105"/>
          <w:sz w:val="20"/>
          <w:szCs w:val="20"/>
        </w:rPr>
        <w:t xml:space="preserve"> </w:t>
      </w:r>
      <w:r w:rsidRPr="00C04925">
        <w:rPr>
          <w:spacing w:val="-2"/>
          <w:w w:val="105"/>
          <w:sz w:val="20"/>
          <w:szCs w:val="20"/>
        </w:rPr>
        <w:t>ty</w:t>
      </w:r>
      <w:r w:rsidRPr="00C04925">
        <w:rPr>
          <w:spacing w:val="-4"/>
          <w:w w:val="105"/>
          <w:sz w:val="20"/>
          <w:szCs w:val="20"/>
        </w:rPr>
        <w:t xml:space="preserve"> </w:t>
      </w:r>
      <w:r w:rsidRPr="00C04925">
        <w:rPr>
          <w:spacing w:val="-2"/>
          <w:w w:val="105"/>
          <w:sz w:val="20"/>
          <w:szCs w:val="20"/>
        </w:rPr>
        <w:t>viết</w:t>
      </w:r>
      <w:r w:rsidRPr="00C04925">
        <w:rPr>
          <w:spacing w:val="-3"/>
          <w:w w:val="105"/>
          <w:sz w:val="20"/>
          <w:szCs w:val="20"/>
        </w:rPr>
        <w:t xml:space="preserve"> </w:t>
      </w:r>
      <w:r w:rsidRPr="00C04925">
        <w:rPr>
          <w:spacing w:val="-2"/>
          <w:w w:val="105"/>
          <w:sz w:val="20"/>
          <w:szCs w:val="20"/>
        </w:rPr>
        <w:t>bằng</w:t>
      </w:r>
      <w:r w:rsidRPr="00C04925">
        <w:rPr>
          <w:spacing w:val="-6"/>
          <w:w w:val="105"/>
          <w:sz w:val="20"/>
          <w:szCs w:val="20"/>
        </w:rPr>
        <w:t xml:space="preserve"> </w:t>
      </w:r>
      <w:r w:rsidRPr="00C04925">
        <w:rPr>
          <w:spacing w:val="-2"/>
          <w:w w:val="105"/>
          <w:sz w:val="20"/>
          <w:szCs w:val="20"/>
        </w:rPr>
        <w:t>tiếng</w:t>
      </w:r>
      <w:r w:rsidRPr="00C04925">
        <w:rPr>
          <w:spacing w:val="-3"/>
          <w:w w:val="105"/>
          <w:sz w:val="20"/>
          <w:szCs w:val="20"/>
        </w:rPr>
        <w:t xml:space="preserve"> </w:t>
      </w:r>
      <w:r w:rsidRPr="00C04925">
        <w:rPr>
          <w:spacing w:val="-2"/>
          <w:w w:val="105"/>
          <w:sz w:val="20"/>
          <w:szCs w:val="20"/>
        </w:rPr>
        <w:t>nước</w:t>
      </w:r>
      <w:r w:rsidRPr="00C04925">
        <w:rPr>
          <w:spacing w:val="-6"/>
          <w:w w:val="105"/>
          <w:sz w:val="20"/>
          <w:szCs w:val="20"/>
        </w:rPr>
        <w:t xml:space="preserve"> </w:t>
      </w:r>
      <w:r w:rsidRPr="00C04925">
        <w:rPr>
          <w:spacing w:val="-2"/>
          <w:w w:val="105"/>
          <w:sz w:val="20"/>
          <w:szCs w:val="20"/>
        </w:rPr>
        <w:t>ngoài:</w:t>
      </w:r>
      <w:r w:rsidRPr="00C04925">
        <w:rPr>
          <w:spacing w:val="-1"/>
          <w:w w:val="105"/>
          <w:sz w:val="20"/>
          <w:szCs w:val="20"/>
        </w:rPr>
        <w:t xml:space="preserve"> </w:t>
      </w:r>
    </w:p>
    <w:p w14:paraId="15F05198" w14:textId="48627787" w:rsidR="0078697D" w:rsidRPr="00C04925" w:rsidRDefault="0078697D" w:rsidP="00C04925">
      <w:pPr>
        <w:spacing w:before="122"/>
        <w:ind w:left="1031"/>
        <w:jc w:val="both"/>
        <w:rPr>
          <w:b/>
          <w:sz w:val="20"/>
          <w:szCs w:val="20"/>
        </w:rPr>
      </w:pPr>
      <w:r w:rsidRPr="00C04925">
        <w:rPr>
          <w:w w:val="105"/>
          <w:sz w:val="20"/>
          <w:szCs w:val="20"/>
        </w:rPr>
        <w:t>Tên</w:t>
      </w:r>
      <w:r w:rsidRPr="00C04925">
        <w:rPr>
          <w:spacing w:val="-9"/>
          <w:w w:val="105"/>
          <w:sz w:val="20"/>
          <w:szCs w:val="20"/>
        </w:rPr>
        <w:t xml:space="preserve"> </w:t>
      </w:r>
      <w:r w:rsidRPr="00C04925">
        <w:rPr>
          <w:w w:val="105"/>
          <w:sz w:val="20"/>
          <w:szCs w:val="20"/>
        </w:rPr>
        <w:t>công</w:t>
      </w:r>
      <w:r w:rsidRPr="00C04925">
        <w:rPr>
          <w:spacing w:val="-10"/>
          <w:w w:val="105"/>
          <w:sz w:val="20"/>
          <w:szCs w:val="20"/>
        </w:rPr>
        <w:t xml:space="preserve"> </w:t>
      </w:r>
      <w:r w:rsidRPr="00C04925">
        <w:rPr>
          <w:w w:val="105"/>
          <w:sz w:val="20"/>
          <w:szCs w:val="20"/>
        </w:rPr>
        <w:t>ty</w:t>
      </w:r>
      <w:r w:rsidRPr="00C04925">
        <w:rPr>
          <w:spacing w:val="-9"/>
          <w:w w:val="105"/>
          <w:sz w:val="20"/>
          <w:szCs w:val="20"/>
        </w:rPr>
        <w:t xml:space="preserve"> </w:t>
      </w:r>
      <w:r w:rsidRPr="00C04925">
        <w:rPr>
          <w:w w:val="105"/>
          <w:sz w:val="20"/>
          <w:szCs w:val="20"/>
        </w:rPr>
        <w:t>viết</w:t>
      </w:r>
      <w:r w:rsidRPr="00C04925">
        <w:rPr>
          <w:spacing w:val="-8"/>
          <w:w w:val="105"/>
          <w:sz w:val="20"/>
          <w:szCs w:val="20"/>
        </w:rPr>
        <w:t xml:space="preserve"> </w:t>
      </w:r>
      <w:r w:rsidRPr="00C04925">
        <w:rPr>
          <w:w w:val="105"/>
          <w:sz w:val="20"/>
          <w:szCs w:val="20"/>
        </w:rPr>
        <w:t>tắt:</w:t>
      </w:r>
      <w:r w:rsidRPr="00C04925">
        <w:rPr>
          <w:spacing w:val="-10"/>
          <w:w w:val="105"/>
          <w:sz w:val="20"/>
          <w:szCs w:val="20"/>
        </w:rPr>
        <w:t xml:space="preserve"> </w:t>
      </w:r>
    </w:p>
    <w:p w14:paraId="3F76DEEE" w14:textId="77777777" w:rsidR="0078697D" w:rsidRPr="00C04925" w:rsidRDefault="0078697D" w:rsidP="00C04925">
      <w:pPr>
        <w:pStyle w:val="BodyText"/>
        <w:spacing w:before="16"/>
        <w:ind w:left="0" w:firstLine="0"/>
        <w:jc w:val="both"/>
        <w:rPr>
          <w:b/>
        </w:rPr>
      </w:pPr>
    </w:p>
    <w:p w14:paraId="4E531877" w14:textId="77777777" w:rsidR="0078697D" w:rsidRPr="00C04925" w:rsidRDefault="0078697D" w:rsidP="00C04925">
      <w:pPr>
        <w:pStyle w:val="Heading2"/>
        <w:spacing w:before="118"/>
        <w:ind w:left="1080"/>
        <w:jc w:val="both"/>
        <w:rPr>
          <w:w w:val="105"/>
        </w:rPr>
      </w:pPr>
      <w:r w:rsidRPr="00C04925">
        <w:rPr>
          <w:w w:val="105"/>
        </w:rPr>
        <w:t>Điều 3. Trụ sở chính và địa chỉ chi nhánh, văn phòng đại diện</w:t>
      </w:r>
    </w:p>
    <w:p w14:paraId="64DE7C6C" w14:textId="4D8E5439" w:rsidR="0078697D" w:rsidRPr="00C04925" w:rsidRDefault="0078697D" w:rsidP="00C04925">
      <w:pPr>
        <w:pStyle w:val="BodyText"/>
        <w:spacing w:before="116" w:line="362" w:lineRule="auto"/>
        <w:ind w:left="1031" w:right="959" w:firstLine="0"/>
        <w:jc w:val="both"/>
        <w:rPr>
          <w:w w:val="105"/>
          <w:lang w:val="en-US"/>
        </w:rPr>
      </w:pPr>
      <w:r w:rsidRPr="00C04925">
        <w:rPr>
          <w:w w:val="105"/>
        </w:rPr>
        <w:t>Địa</w:t>
      </w:r>
      <w:r w:rsidRPr="00C04925">
        <w:rPr>
          <w:spacing w:val="-10"/>
          <w:w w:val="105"/>
        </w:rPr>
        <w:t xml:space="preserve"> </w:t>
      </w:r>
      <w:r w:rsidRPr="00C04925">
        <w:rPr>
          <w:w w:val="105"/>
        </w:rPr>
        <w:t>chỉ</w:t>
      </w:r>
      <w:r w:rsidRPr="00C04925">
        <w:rPr>
          <w:spacing w:val="-8"/>
          <w:w w:val="105"/>
        </w:rPr>
        <w:t xml:space="preserve"> </w:t>
      </w:r>
      <w:r w:rsidRPr="00C04925">
        <w:rPr>
          <w:w w:val="105"/>
        </w:rPr>
        <w:t>trụ</w:t>
      </w:r>
      <w:r w:rsidRPr="00C04925">
        <w:rPr>
          <w:spacing w:val="-8"/>
          <w:w w:val="105"/>
        </w:rPr>
        <w:t xml:space="preserve"> </w:t>
      </w:r>
      <w:r w:rsidRPr="00C04925">
        <w:rPr>
          <w:w w:val="105"/>
        </w:rPr>
        <w:t>sở</w:t>
      </w:r>
      <w:r w:rsidRPr="00C04925">
        <w:rPr>
          <w:spacing w:val="-10"/>
          <w:w w:val="105"/>
        </w:rPr>
        <w:t xml:space="preserve"> </w:t>
      </w:r>
      <w:r w:rsidRPr="00C04925">
        <w:rPr>
          <w:w w:val="105"/>
        </w:rPr>
        <w:t>chính:</w:t>
      </w:r>
      <w:r w:rsidRPr="00C04925">
        <w:rPr>
          <w:spacing w:val="-8"/>
          <w:w w:val="105"/>
        </w:rPr>
        <w:t xml:space="preserve"> </w:t>
      </w:r>
    </w:p>
    <w:p w14:paraId="46582A5A" w14:textId="77777777" w:rsidR="0078697D" w:rsidRPr="00C04925" w:rsidRDefault="0078697D" w:rsidP="00C04925">
      <w:pPr>
        <w:pStyle w:val="BodyText"/>
        <w:spacing w:before="116" w:line="362" w:lineRule="auto"/>
        <w:ind w:left="1031" w:right="959" w:firstLine="0"/>
        <w:jc w:val="both"/>
      </w:pPr>
      <w:r w:rsidRPr="00C04925">
        <w:rPr>
          <w:w w:val="105"/>
        </w:rPr>
        <w:t>Địa chỉ chi nhánh:</w:t>
      </w:r>
    </w:p>
    <w:p w14:paraId="71AE768E" w14:textId="41BC7976" w:rsidR="0078697D" w:rsidRPr="00C04925" w:rsidRDefault="0078697D" w:rsidP="0082539A">
      <w:pPr>
        <w:pStyle w:val="BodyText"/>
        <w:spacing w:before="6"/>
        <w:ind w:left="1031" w:firstLine="0"/>
        <w:jc w:val="both"/>
      </w:pPr>
      <w:r w:rsidRPr="00C04925">
        <w:rPr>
          <w:w w:val="105"/>
        </w:rPr>
        <w:t>Địa</w:t>
      </w:r>
      <w:r w:rsidRPr="00C04925">
        <w:rPr>
          <w:spacing w:val="-11"/>
          <w:w w:val="105"/>
        </w:rPr>
        <w:t xml:space="preserve"> </w:t>
      </w:r>
      <w:r w:rsidRPr="00C04925">
        <w:rPr>
          <w:w w:val="105"/>
        </w:rPr>
        <w:t>chỉ</w:t>
      </w:r>
      <w:r w:rsidRPr="00C04925">
        <w:rPr>
          <w:spacing w:val="-8"/>
          <w:w w:val="105"/>
        </w:rPr>
        <w:t xml:space="preserve"> </w:t>
      </w:r>
      <w:r w:rsidRPr="00C04925">
        <w:rPr>
          <w:w w:val="105"/>
        </w:rPr>
        <w:t>văn</w:t>
      </w:r>
      <w:r w:rsidRPr="00C04925">
        <w:rPr>
          <w:spacing w:val="-10"/>
          <w:w w:val="105"/>
        </w:rPr>
        <w:t xml:space="preserve"> </w:t>
      </w:r>
      <w:r w:rsidRPr="00C04925">
        <w:rPr>
          <w:w w:val="105"/>
        </w:rPr>
        <w:t>phòng</w:t>
      </w:r>
      <w:r w:rsidRPr="00C04925">
        <w:rPr>
          <w:spacing w:val="-10"/>
          <w:w w:val="105"/>
        </w:rPr>
        <w:t xml:space="preserve"> </w:t>
      </w:r>
      <w:r w:rsidRPr="00C04925">
        <w:rPr>
          <w:w w:val="105"/>
        </w:rPr>
        <w:t>đại</w:t>
      </w:r>
      <w:r w:rsidRPr="00C04925">
        <w:rPr>
          <w:spacing w:val="-7"/>
          <w:w w:val="105"/>
        </w:rPr>
        <w:t xml:space="preserve"> </w:t>
      </w:r>
      <w:r w:rsidRPr="00C04925">
        <w:rPr>
          <w:spacing w:val="-4"/>
          <w:w w:val="105"/>
        </w:rPr>
        <w:t>diện:</w:t>
      </w:r>
    </w:p>
    <w:p w14:paraId="4D071501" w14:textId="77777777" w:rsidR="0078697D" w:rsidRPr="00C04925" w:rsidRDefault="0078697D" w:rsidP="00C04925">
      <w:pPr>
        <w:pStyle w:val="Heading2"/>
        <w:spacing w:before="118"/>
        <w:ind w:left="1080"/>
        <w:jc w:val="both"/>
        <w:rPr>
          <w:w w:val="105"/>
        </w:rPr>
      </w:pPr>
      <w:r w:rsidRPr="00C04925">
        <w:rPr>
          <w:w w:val="105"/>
        </w:rPr>
        <w:t>Điều 4. Ngành, nghề kinh doanh</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5"/>
        <w:gridCol w:w="6663"/>
        <w:gridCol w:w="913"/>
        <w:gridCol w:w="1299"/>
      </w:tblGrid>
      <w:tr w:rsidR="0078697D" w:rsidRPr="00C04925" w14:paraId="3243B39E" w14:textId="77777777" w:rsidTr="00093C20">
        <w:trPr>
          <w:trHeight w:val="1223"/>
        </w:trPr>
        <w:tc>
          <w:tcPr>
            <w:tcW w:w="675" w:type="dxa"/>
          </w:tcPr>
          <w:p w14:paraId="23BDA51A" w14:textId="77777777" w:rsidR="0078697D" w:rsidRPr="00C04925" w:rsidRDefault="0078697D" w:rsidP="00093C20">
            <w:pPr>
              <w:pStyle w:val="TableParagraph"/>
              <w:spacing w:before="97"/>
              <w:jc w:val="center"/>
              <w:rPr>
                <w:sz w:val="20"/>
                <w:szCs w:val="20"/>
              </w:rPr>
            </w:pPr>
          </w:p>
          <w:p w14:paraId="3D7392D7" w14:textId="77777777" w:rsidR="0078697D" w:rsidRPr="00C04925" w:rsidRDefault="0078697D" w:rsidP="00093C20">
            <w:pPr>
              <w:pStyle w:val="TableParagraph"/>
              <w:ind w:left="8"/>
              <w:jc w:val="center"/>
              <w:rPr>
                <w:b/>
                <w:sz w:val="20"/>
                <w:szCs w:val="20"/>
              </w:rPr>
            </w:pPr>
            <w:r w:rsidRPr="00C04925">
              <w:rPr>
                <w:b/>
                <w:spacing w:val="-5"/>
                <w:sz w:val="20"/>
                <w:szCs w:val="20"/>
              </w:rPr>
              <w:t>STT</w:t>
            </w:r>
          </w:p>
        </w:tc>
        <w:tc>
          <w:tcPr>
            <w:tcW w:w="6663" w:type="dxa"/>
          </w:tcPr>
          <w:p w14:paraId="15D50505" w14:textId="77777777" w:rsidR="0078697D" w:rsidRPr="00C04925" w:rsidRDefault="0078697D" w:rsidP="00093C20">
            <w:pPr>
              <w:pStyle w:val="TableParagraph"/>
              <w:spacing w:before="97"/>
              <w:jc w:val="center"/>
              <w:rPr>
                <w:sz w:val="20"/>
                <w:szCs w:val="20"/>
              </w:rPr>
            </w:pPr>
          </w:p>
          <w:p w14:paraId="282E4C29" w14:textId="77777777" w:rsidR="0078697D" w:rsidRPr="00C04925" w:rsidRDefault="0078697D" w:rsidP="00093C20">
            <w:pPr>
              <w:pStyle w:val="TableParagraph"/>
              <w:ind w:left="7"/>
              <w:jc w:val="center"/>
              <w:rPr>
                <w:b/>
                <w:sz w:val="20"/>
                <w:szCs w:val="20"/>
              </w:rPr>
            </w:pPr>
            <w:r w:rsidRPr="00C04925">
              <w:rPr>
                <w:b/>
                <w:sz w:val="20"/>
                <w:szCs w:val="20"/>
              </w:rPr>
              <w:t>Tên</w:t>
            </w:r>
            <w:r w:rsidRPr="00C04925">
              <w:rPr>
                <w:b/>
                <w:spacing w:val="-2"/>
                <w:sz w:val="20"/>
                <w:szCs w:val="20"/>
              </w:rPr>
              <w:t xml:space="preserve"> ngành</w:t>
            </w:r>
          </w:p>
        </w:tc>
        <w:tc>
          <w:tcPr>
            <w:tcW w:w="913" w:type="dxa"/>
          </w:tcPr>
          <w:p w14:paraId="132C9557" w14:textId="77777777" w:rsidR="0078697D" w:rsidRPr="00C04925" w:rsidRDefault="0078697D" w:rsidP="00093C20">
            <w:pPr>
              <w:pStyle w:val="TableParagraph"/>
              <w:spacing w:before="1" w:line="242" w:lineRule="auto"/>
              <w:ind w:right="90"/>
              <w:jc w:val="center"/>
              <w:rPr>
                <w:b/>
                <w:spacing w:val="-6"/>
                <w:sz w:val="20"/>
                <w:szCs w:val="20"/>
              </w:rPr>
            </w:pPr>
          </w:p>
          <w:p w14:paraId="3069F948" w14:textId="77777777" w:rsidR="0078697D" w:rsidRPr="00C04925" w:rsidRDefault="0078697D" w:rsidP="00093C20">
            <w:pPr>
              <w:pStyle w:val="TableParagraph"/>
              <w:spacing w:before="1" w:line="242" w:lineRule="auto"/>
              <w:ind w:right="90"/>
              <w:jc w:val="center"/>
              <w:rPr>
                <w:b/>
                <w:sz w:val="20"/>
                <w:szCs w:val="20"/>
              </w:rPr>
            </w:pPr>
            <w:r w:rsidRPr="00C04925">
              <w:rPr>
                <w:b/>
                <w:spacing w:val="-6"/>
                <w:sz w:val="20"/>
                <w:szCs w:val="20"/>
              </w:rPr>
              <w:t xml:space="preserve">Mã </w:t>
            </w:r>
            <w:r w:rsidRPr="00C04925">
              <w:rPr>
                <w:b/>
                <w:spacing w:val="-2"/>
                <w:sz w:val="20"/>
                <w:szCs w:val="20"/>
              </w:rPr>
              <w:t>ngành</w:t>
            </w:r>
          </w:p>
        </w:tc>
        <w:tc>
          <w:tcPr>
            <w:tcW w:w="1299" w:type="dxa"/>
          </w:tcPr>
          <w:p w14:paraId="6C8D0E5A" w14:textId="77777777" w:rsidR="0078697D" w:rsidRPr="00C04925" w:rsidRDefault="0078697D" w:rsidP="00093C20">
            <w:pPr>
              <w:pStyle w:val="TableParagraph"/>
              <w:spacing w:before="96"/>
              <w:ind w:right="156"/>
              <w:jc w:val="center"/>
              <w:rPr>
                <w:b/>
                <w:sz w:val="20"/>
                <w:szCs w:val="20"/>
              </w:rPr>
            </w:pPr>
            <w:r w:rsidRPr="00C04925">
              <w:rPr>
                <w:b/>
                <w:spacing w:val="-2"/>
                <w:sz w:val="20"/>
                <w:szCs w:val="20"/>
              </w:rPr>
              <w:t xml:space="preserve">Ngành, </w:t>
            </w:r>
            <w:r w:rsidRPr="00C04925">
              <w:rPr>
                <w:b/>
                <w:spacing w:val="-4"/>
                <w:sz w:val="20"/>
                <w:szCs w:val="20"/>
              </w:rPr>
              <w:t>nghề kinh</w:t>
            </w:r>
          </w:p>
          <w:p w14:paraId="7A6C92AB" w14:textId="77777777" w:rsidR="0078697D" w:rsidRPr="00C04925" w:rsidRDefault="0078697D" w:rsidP="00093C20">
            <w:pPr>
              <w:pStyle w:val="TableParagraph"/>
              <w:spacing w:line="322" w:lineRule="exact"/>
              <w:ind w:left="165" w:right="158"/>
              <w:jc w:val="center"/>
              <w:rPr>
                <w:b/>
                <w:sz w:val="20"/>
                <w:szCs w:val="20"/>
              </w:rPr>
            </w:pPr>
            <w:r w:rsidRPr="00C04925">
              <w:rPr>
                <w:b/>
                <w:spacing w:val="-2"/>
                <w:sz w:val="20"/>
                <w:szCs w:val="20"/>
              </w:rPr>
              <w:t>doanh chính</w:t>
            </w:r>
          </w:p>
        </w:tc>
      </w:tr>
      <w:tr w:rsidR="0078697D" w:rsidRPr="00C04925" w14:paraId="06A8D79E" w14:textId="77777777" w:rsidTr="00093C20">
        <w:trPr>
          <w:trHeight w:val="741"/>
        </w:trPr>
        <w:tc>
          <w:tcPr>
            <w:tcW w:w="675" w:type="dxa"/>
            <w:vAlign w:val="center"/>
          </w:tcPr>
          <w:p w14:paraId="6A4E73DC" w14:textId="77777777" w:rsidR="0078697D" w:rsidRPr="00C04925" w:rsidRDefault="0078697D" w:rsidP="00093C20">
            <w:pPr>
              <w:pStyle w:val="TableParagraph"/>
              <w:spacing w:before="91"/>
              <w:ind w:left="8" w:right="1"/>
              <w:jc w:val="center"/>
              <w:rPr>
                <w:sz w:val="20"/>
                <w:szCs w:val="20"/>
              </w:rPr>
            </w:pPr>
            <w:r w:rsidRPr="00C04925">
              <w:rPr>
                <w:sz w:val="20"/>
                <w:szCs w:val="20"/>
              </w:rPr>
              <w:t>1</w:t>
            </w:r>
          </w:p>
        </w:tc>
        <w:tc>
          <w:tcPr>
            <w:tcW w:w="6663" w:type="dxa"/>
            <w:vAlign w:val="center"/>
          </w:tcPr>
          <w:p w14:paraId="5EBFB95A" w14:textId="77777777" w:rsidR="0078697D" w:rsidRPr="00C04925" w:rsidRDefault="0078697D" w:rsidP="00C04925">
            <w:pPr>
              <w:pStyle w:val="TableParagraph"/>
              <w:spacing w:before="79" w:line="320" w:lineRule="atLeast"/>
              <w:jc w:val="both"/>
              <w:rPr>
                <w:sz w:val="20"/>
                <w:szCs w:val="20"/>
                <w:lang w:val="en-US"/>
              </w:rPr>
            </w:pPr>
            <w:r w:rsidRPr="00C04925">
              <w:rPr>
                <w:sz w:val="20"/>
                <w:szCs w:val="20"/>
              </w:rPr>
              <w:t>Lắp đặt máy móc và thiết bị công nghiệp</w:t>
            </w:r>
          </w:p>
        </w:tc>
        <w:tc>
          <w:tcPr>
            <w:tcW w:w="913" w:type="dxa"/>
            <w:vAlign w:val="center"/>
          </w:tcPr>
          <w:p w14:paraId="7C36AA40" w14:textId="77777777" w:rsidR="0078697D" w:rsidRPr="00C04925" w:rsidRDefault="0078697D" w:rsidP="005D4F74">
            <w:pPr>
              <w:pStyle w:val="TableParagraph"/>
              <w:spacing w:before="204"/>
              <w:ind w:left="13" w:right="1"/>
              <w:jc w:val="center"/>
              <w:rPr>
                <w:sz w:val="20"/>
                <w:szCs w:val="20"/>
                <w:lang w:val="en-US"/>
              </w:rPr>
            </w:pPr>
            <w:bookmarkStart w:id="0" w:name="_Hlk193201327"/>
            <w:r w:rsidRPr="00C04925">
              <w:rPr>
                <w:sz w:val="20"/>
                <w:szCs w:val="20"/>
              </w:rPr>
              <w:t>3320</w:t>
            </w:r>
            <w:bookmarkEnd w:id="0"/>
          </w:p>
        </w:tc>
        <w:tc>
          <w:tcPr>
            <w:tcW w:w="1299" w:type="dxa"/>
          </w:tcPr>
          <w:p w14:paraId="582E636B" w14:textId="77777777" w:rsidR="0078697D" w:rsidRPr="00C04925" w:rsidRDefault="0078697D" w:rsidP="00C04925">
            <w:pPr>
              <w:pStyle w:val="TableParagraph"/>
              <w:spacing w:before="91"/>
              <w:ind w:left="165" w:right="159"/>
              <w:jc w:val="both"/>
              <w:rPr>
                <w:sz w:val="20"/>
                <w:szCs w:val="20"/>
              </w:rPr>
            </w:pPr>
          </w:p>
        </w:tc>
      </w:tr>
      <w:tr w:rsidR="0078697D" w:rsidRPr="00C04925" w14:paraId="4C13D931" w14:textId="77777777" w:rsidTr="00093C20">
        <w:trPr>
          <w:trHeight w:val="421"/>
        </w:trPr>
        <w:tc>
          <w:tcPr>
            <w:tcW w:w="675" w:type="dxa"/>
            <w:vAlign w:val="center"/>
          </w:tcPr>
          <w:p w14:paraId="1664706A" w14:textId="77777777" w:rsidR="0078697D" w:rsidRPr="00C04925" w:rsidRDefault="0078697D" w:rsidP="00093C20">
            <w:pPr>
              <w:pStyle w:val="TableParagraph"/>
              <w:spacing w:before="91" w:line="311" w:lineRule="exact"/>
              <w:ind w:left="8" w:right="1"/>
              <w:jc w:val="center"/>
              <w:rPr>
                <w:sz w:val="20"/>
                <w:szCs w:val="20"/>
              </w:rPr>
            </w:pPr>
            <w:r w:rsidRPr="00C04925">
              <w:rPr>
                <w:sz w:val="20"/>
                <w:szCs w:val="20"/>
              </w:rPr>
              <w:t>2</w:t>
            </w:r>
          </w:p>
        </w:tc>
        <w:tc>
          <w:tcPr>
            <w:tcW w:w="6663" w:type="dxa"/>
            <w:vAlign w:val="center"/>
          </w:tcPr>
          <w:p w14:paraId="263945D6" w14:textId="77777777" w:rsidR="0078697D" w:rsidRPr="00C04925" w:rsidRDefault="0078697D" w:rsidP="00C04925">
            <w:pPr>
              <w:pStyle w:val="TableParagraph"/>
              <w:spacing w:before="91" w:line="311" w:lineRule="exact"/>
              <w:jc w:val="both"/>
              <w:rPr>
                <w:sz w:val="20"/>
                <w:szCs w:val="20"/>
                <w:lang w:val="en-US"/>
              </w:rPr>
            </w:pPr>
            <w:r w:rsidRPr="00C04925">
              <w:rPr>
                <w:sz w:val="20"/>
                <w:szCs w:val="20"/>
              </w:rPr>
              <w:t>Sửa chữa máy móc, thiết bị</w:t>
            </w:r>
          </w:p>
        </w:tc>
        <w:tc>
          <w:tcPr>
            <w:tcW w:w="913" w:type="dxa"/>
            <w:vAlign w:val="center"/>
          </w:tcPr>
          <w:p w14:paraId="7E38E679" w14:textId="77777777" w:rsidR="0078697D" w:rsidRPr="00C04925" w:rsidRDefault="0078697D" w:rsidP="005D4F74">
            <w:pPr>
              <w:jc w:val="center"/>
              <w:rPr>
                <w:sz w:val="20"/>
                <w:szCs w:val="20"/>
              </w:rPr>
            </w:pPr>
            <w:r w:rsidRPr="00C04925">
              <w:rPr>
                <w:sz w:val="20"/>
                <w:szCs w:val="20"/>
              </w:rPr>
              <w:t>3312</w:t>
            </w:r>
          </w:p>
        </w:tc>
        <w:tc>
          <w:tcPr>
            <w:tcW w:w="1299" w:type="dxa"/>
          </w:tcPr>
          <w:p w14:paraId="67EEB7F3" w14:textId="77777777" w:rsidR="0078697D" w:rsidRPr="00C04925" w:rsidRDefault="0078697D" w:rsidP="00093C20">
            <w:pPr>
              <w:pStyle w:val="TableParagraph"/>
              <w:jc w:val="center"/>
              <w:rPr>
                <w:sz w:val="20"/>
                <w:szCs w:val="20"/>
                <w:lang w:val="en-US"/>
              </w:rPr>
            </w:pPr>
            <w:r w:rsidRPr="00C04925">
              <w:rPr>
                <w:sz w:val="20"/>
                <w:szCs w:val="20"/>
                <w:lang w:val="en-US"/>
              </w:rPr>
              <w:t>X</w:t>
            </w:r>
          </w:p>
        </w:tc>
      </w:tr>
      <w:tr w:rsidR="0078697D" w:rsidRPr="00C04925" w14:paraId="3B64DF38" w14:textId="77777777" w:rsidTr="00093C20">
        <w:trPr>
          <w:trHeight w:val="421"/>
        </w:trPr>
        <w:tc>
          <w:tcPr>
            <w:tcW w:w="675" w:type="dxa"/>
            <w:vAlign w:val="center"/>
          </w:tcPr>
          <w:p w14:paraId="30800691" w14:textId="77777777" w:rsidR="0078697D" w:rsidRPr="00C04925" w:rsidRDefault="0078697D" w:rsidP="00093C20">
            <w:pPr>
              <w:pStyle w:val="TableParagraph"/>
              <w:spacing w:before="91" w:line="311" w:lineRule="exact"/>
              <w:ind w:left="8" w:right="1"/>
              <w:jc w:val="center"/>
              <w:rPr>
                <w:spacing w:val="-10"/>
                <w:sz w:val="20"/>
                <w:szCs w:val="20"/>
              </w:rPr>
            </w:pPr>
            <w:r w:rsidRPr="00C04925">
              <w:rPr>
                <w:sz w:val="20"/>
                <w:szCs w:val="20"/>
              </w:rPr>
              <w:t>3</w:t>
            </w:r>
          </w:p>
        </w:tc>
        <w:tc>
          <w:tcPr>
            <w:tcW w:w="6663" w:type="dxa"/>
            <w:vAlign w:val="center"/>
          </w:tcPr>
          <w:p w14:paraId="3A88B361" w14:textId="77777777" w:rsidR="0078697D" w:rsidRPr="00C04925" w:rsidRDefault="0078697D" w:rsidP="00C04925">
            <w:pPr>
              <w:pStyle w:val="TableParagraph"/>
              <w:spacing w:before="79" w:line="320" w:lineRule="atLeast"/>
              <w:ind w:hanging="1"/>
              <w:jc w:val="both"/>
              <w:rPr>
                <w:sz w:val="20"/>
                <w:szCs w:val="20"/>
              </w:rPr>
            </w:pPr>
            <w:r w:rsidRPr="00C04925">
              <w:rPr>
                <w:sz w:val="20"/>
                <w:szCs w:val="20"/>
              </w:rPr>
              <w:t>Sửa chữa thiết bị điện</w:t>
            </w:r>
          </w:p>
        </w:tc>
        <w:tc>
          <w:tcPr>
            <w:tcW w:w="913" w:type="dxa"/>
            <w:vAlign w:val="center"/>
          </w:tcPr>
          <w:p w14:paraId="29566DC0" w14:textId="77777777" w:rsidR="0078697D" w:rsidRPr="00C04925" w:rsidRDefault="0078697D" w:rsidP="005D4F74">
            <w:pPr>
              <w:pStyle w:val="TableParagraph"/>
              <w:spacing w:before="204"/>
              <w:ind w:left="13" w:right="1"/>
              <w:jc w:val="center"/>
              <w:rPr>
                <w:spacing w:val="-4"/>
                <w:sz w:val="20"/>
                <w:szCs w:val="20"/>
              </w:rPr>
            </w:pPr>
            <w:r w:rsidRPr="00C04925">
              <w:rPr>
                <w:sz w:val="20"/>
                <w:szCs w:val="20"/>
              </w:rPr>
              <w:t>3314</w:t>
            </w:r>
          </w:p>
        </w:tc>
        <w:tc>
          <w:tcPr>
            <w:tcW w:w="1299" w:type="dxa"/>
          </w:tcPr>
          <w:p w14:paraId="73BD2C99" w14:textId="77777777" w:rsidR="0078697D" w:rsidRPr="00C04925" w:rsidRDefault="0078697D" w:rsidP="00C04925">
            <w:pPr>
              <w:pStyle w:val="TableParagraph"/>
              <w:spacing w:before="91"/>
              <w:ind w:left="165" w:right="159"/>
              <w:jc w:val="both"/>
              <w:rPr>
                <w:sz w:val="20"/>
                <w:szCs w:val="20"/>
                <w:lang w:val="en-US"/>
              </w:rPr>
            </w:pPr>
          </w:p>
        </w:tc>
      </w:tr>
      <w:tr w:rsidR="0078697D" w:rsidRPr="00C04925" w14:paraId="1204D505" w14:textId="77777777" w:rsidTr="00093C20">
        <w:trPr>
          <w:trHeight w:val="421"/>
        </w:trPr>
        <w:tc>
          <w:tcPr>
            <w:tcW w:w="675" w:type="dxa"/>
            <w:vAlign w:val="center"/>
          </w:tcPr>
          <w:p w14:paraId="27D44814" w14:textId="77777777" w:rsidR="0078697D" w:rsidRPr="00C04925" w:rsidRDefault="0078697D" w:rsidP="00093C20">
            <w:pPr>
              <w:pStyle w:val="TableParagraph"/>
              <w:spacing w:before="91" w:line="311" w:lineRule="exact"/>
              <w:ind w:left="8" w:right="1"/>
              <w:jc w:val="center"/>
              <w:rPr>
                <w:spacing w:val="-10"/>
                <w:sz w:val="20"/>
                <w:szCs w:val="20"/>
              </w:rPr>
            </w:pPr>
            <w:r w:rsidRPr="00C04925">
              <w:rPr>
                <w:sz w:val="20"/>
                <w:szCs w:val="20"/>
              </w:rPr>
              <w:t>4</w:t>
            </w:r>
          </w:p>
        </w:tc>
        <w:tc>
          <w:tcPr>
            <w:tcW w:w="6663" w:type="dxa"/>
          </w:tcPr>
          <w:p w14:paraId="15DDEDDA" w14:textId="77777777" w:rsidR="0078697D" w:rsidRPr="00C04925" w:rsidRDefault="0078697D" w:rsidP="00C04925">
            <w:pPr>
              <w:pStyle w:val="TableParagraph"/>
              <w:spacing w:before="91" w:line="311" w:lineRule="exact"/>
              <w:jc w:val="both"/>
              <w:rPr>
                <w:sz w:val="20"/>
                <w:szCs w:val="20"/>
              </w:rPr>
            </w:pPr>
            <w:r w:rsidRPr="00C04925">
              <w:rPr>
                <w:sz w:val="20"/>
                <w:szCs w:val="20"/>
              </w:rPr>
              <w:t>Lắp đặt máy móc và thiết bị công nghiệp</w:t>
            </w:r>
          </w:p>
        </w:tc>
        <w:tc>
          <w:tcPr>
            <w:tcW w:w="913" w:type="dxa"/>
            <w:vAlign w:val="center"/>
          </w:tcPr>
          <w:p w14:paraId="7DFA7BB7" w14:textId="77777777" w:rsidR="0078697D" w:rsidRPr="00C04925" w:rsidRDefault="0078697D" w:rsidP="005D4F74">
            <w:pPr>
              <w:pStyle w:val="TableParagraph"/>
              <w:spacing w:before="91" w:line="311" w:lineRule="exact"/>
              <w:ind w:left="12" w:right="12"/>
              <w:jc w:val="center"/>
              <w:rPr>
                <w:spacing w:val="-4"/>
                <w:sz w:val="20"/>
                <w:szCs w:val="20"/>
              </w:rPr>
            </w:pPr>
            <w:r w:rsidRPr="00C04925">
              <w:rPr>
                <w:sz w:val="20"/>
                <w:szCs w:val="20"/>
              </w:rPr>
              <w:t>3320</w:t>
            </w:r>
          </w:p>
        </w:tc>
        <w:tc>
          <w:tcPr>
            <w:tcW w:w="1299" w:type="dxa"/>
          </w:tcPr>
          <w:p w14:paraId="0D690C2D" w14:textId="77777777" w:rsidR="0078697D" w:rsidRPr="00C04925" w:rsidRDefault="0078697D" w:rsidP="00C04925">
            <w:pPr>
              <w:pStyle w:val="TableParagraph"/>
              <w:jc w:val="both"/>
              <w:rPr>
                <w:sz w:val="20"/>
                <w:szCs w:val="20"/>
              </w:rPr>
            </w:pPr>
          </w:p>
        </w:tc>
      </w:tr>
      <w:tr w:rsidR="0078697D" w:rsidRPr="00C04925" w14:paraId="31B88C5D" w14:textId="77777777" w:rsidTr="00093C20">
        <w:trPr>
          <w:trHeight w:val="421"/>
        </w:trPr>
        <w:tc>
          <w:tcPr>
            <w:tcW w:w="675" w:type="dxa"/>
            <w:vAlign w:val="center"/>
          </w:tcPr>
          <w:p w14:paraId="5E6CDCE8" w14:textId="77777777" w:rsidR="0078697D" w:rsidRPr="00C04925" w:rsidRDefault="0078697D" w:rsidP="00093C20">
            <w:pPr>
              <w:pStyle w:val="TableParagraph"/>
              <w:spacing w:before="91" w:line="311" w:lineRule="exact"/>
              <w:ind w:left="8" w:right="1"/>
              <w:jc w:val="center"/>
              <w:rPr>
                <w:spacing w:val="-10"/>
                <w:sz w:val="20"/>
                <w:szCs w:val="20"/>
              </w:rPr>
            </w:pPr>
            <w:r w:rsidRPr="00C04925">
              <w:rPr>
                <w:sz w:val="20"/>
                <w:szCs w:val="20"/>
              </w:rPr>
              <w:t>5</w:t>
            </w:r>
          </w:p>
        </w:tc>
        <w:tc>
          <w:tcPr>
            <w:tcW w:w="6663" w:type="dxa"/>
          </w:tcPr>
          <w:p w14:paraId="1163A40C" w14:textId="77777777" w:rsidR="0078697D" w:rsidRPr="00C04925" w:rsidRDefault="0078697D" w:rsidP="00C04925">
            <w:pPr>
              <w:pStyle w:val="TableParagraph"/>
              <w:spacing w:before="91" w:line="311" w:lineRule="exact"/>
              <w:jc w:val="both"/>
              <w:rPr>
                <w:sz w:val="20"/>
                <w:szCs w:val="20"/>
              </w:rPr>
            </w:pPr>
            <w:r w:rsidRPr="00C04925">
              <w:rPr>
                <w:sz w:val="20"/>
                <w:szCs w:val="20"/>
              </w:rPr>
              <w:t xml:space="preserve">Sửa chữa thiết bị khác </w:t>
            </w:r>
          </w:p>
        </w:tc>
        <w:tc>
          <w:tcPr>
            <w:tcW w:w="913" w:type="dxa"/>
            <w:vAlign w:val="center"/>
          </w:tcPr>
          <w:p w14:paraId="36992C30" w14:textId="503B371F" w:rsidR="0078697D" w:rsidRPr="00C04925" w:rsidRDefault="0078697D" w:rsidP="005D4F74">
            <w:pPr>
              <w:pStyle w:val="TableParagraph"/>
              <w:spacing w:before="91" w:line="311" w:lineRule="exact"/>
              <w:ind w:left="12" w:right="5"/>
              <w:jc w:val="center"/>
              <w:rPr>
                <w:spacing w:val="-4"/>
                <w:sz w:val="20"/>
                <w:szCs w:val="20"/>
              </w:rPr>
            </w:pPr>
            <w:r w:rsidRPr="00C04925">
              <w:rPr>
                <w:sz w:val="20"/>
                <w:szCs w:val="20"/>
              </w:rPr>
              <w:t>3319</w:t>
            </w:r>
          </w:p>
        </w:tc>
        <w:tc>
          <w:tcPr>
            <w:tcW w:w="1299" w:type="dxa"/>
          </w:tcPr>
          <w:p w14:paraId="2D410062" w14:textId="77777777" w:rsidR="0078697D" w:rsidRPr="00C04925" w:rsidRDefault="0078697D" w:rsidP="00C04925">
            <w:pPr>
              <w:pStyle w:val="TableParagraph"/>
              <w:jc w:val="both"/>
              <w:rPr>
                <w:sz w:val="20"/>
                <w:szCs w:val="20"/>
              </w:rPr>
            </w:pPr>
          </w:p>
        </w:tc>
      </w:tr>
      <w:tr w:rsidR="0078697D" w:rsidRPr="00C04925" w14:paraId="0D845FF9" w14:textId="77777777" w:rsidTr="00093C20">
        <w:trPr>
          <w:trHeight w:val="421"/>
        </w:trPr>
        <w:tc>
          <w:tcPr>
            <w:tcW w:w="675" w:type="dxa"/>
            <w:vAlign w:val="center"/>
          </w:tcPr>
          <w:p w14:paraId="0FEDA0AF" w14:textId="77777777" w:rsidR="0078697D" w:rsidRPr="00C04925" w:rsidRDefault="0078697D" w:rsidP="00093C20">
            <w:pPr>
              <w:pStyle w:val="TableParagraph"/>
              <w:spacing w:before="91" w:line="311" w:lineRule="exact"/>
              <w:ind w:left="8" w:right="1"/>
              <w:jc w:val="center"/>
              <w:rPr>
                <w:spacing w:val="-10"/>
                <w:sz w:val="20"/>
                <w:szCs w:val="20"/>
              </w:rPr>
            </w:pPr>
            <w:r w:rsidRPr="00C04925">
              <w:rPr>
                <w:sz w:val="20"/>
                <w:szCs w:val="20"/>
              </w:rPr>
              <w:t>6</w:t>
            </w:r>
          </w:p>
        </w:tc>
        <w:tc>
          <w:tcPr>
            <w:tcW w:w="6663" w:type="dxa"/>
          </w:tcPr>
          <w:p w14:paraId="2A3A0556" w14:textId="77777777" w:rsidR="0078697D" w:rsidRPr="00C04925" w:rsidRDefault="0078697D" w:rsidP="00C04925">
            <w:pPr>
              <w:pStyle w:val="TableParagraph"/>
              <w:spacing w:before="91" w:line="311" w:lineRule="exact"/>
              <w:jc w:val="both"/>
              <w:rPr>
                <w:sz w:val="20"/>
                <w:szCs w:val="20"/>
              </w:rPr>
            </w:pPr>
            <w:r w:rsidRPr="00C04925">
              <w:rPr>
                <w:sz w:val="20"/>
                <w:szCs w:val="20"/>
              </w:rPr>
              <w:t>Bán buôn máy vi tính, thiết bị ngoại vi và phần mềm</w:t>
            </w:r>
          </w:p>
        </w:tc>
        <w:tc>
          <w:tcPr>
            <w:tcW w:w="913" w:type="dxa"/>
            <w:vAlign w:val="center"/>
          </w:tcPr>
          <w:p w14:paraId="0EEB6AB8" w14:textId="77777777" w:rsidR="0078697D" w:rsidRPr="00C04925" w:rsidRDefault="0078697D" w:rsidP="005D4F74">
            <w:pPr>
              <w:pStyle w:val="TableParagraph"/>
              <w:spacing w:before="91" w:line="311" w:lineRule="exact"/>
              <w:ind w:left="12" w:right="9"/>
              <w:jc w:val="center"/>
              <w:rPr>
                <w:spacing w:val="-4"/>
                <w:sz w:val="20"/>
                <w:szCs w:val="20"/>
              </w:rPr>
            </w:pPr>
            <w:r w:rsidRPr="00C04925">
              <w:rPr>
                <w:sz w:val="20"/>
                <w:szCs w:val="20"/>
              </w:rPr>
              <w:t>4651</w:t>
            </w:r>
          </w:p>
        </w:tc>
        <w:tc>
          <w:tcPr>
            <w:tcW w:w="1299" w:type="dxa"/>
          </w:tcPr>
          <w:p w14:paraId="7869CA57" w14:textId="77777777" w:rsidR="0078697D" w:rsidRPr="00C04925" w:rsidRDefault="0078697D" w:rsidP="00C04925">
            <w:pPr>
              <w:pStyle w:val="TableParagraph"/>
              <w:jc w:val="both"/>
              <w:rPr>
                <w:sz w:val="20"/>
                <w:szCs w:val="20"/>
              </w:rPr>
            </w:pPr>
          </w:p>
        </w:tc>
      </w:tr>
      <w:tr w:rsidR="0078697D" w:rsidRPr="00C04925" w14:paraId="4D5553CB" w14:textId="77777777" w:rsidTr="00093C20">
        <w:trPr>
          <w:trHeight w:val="421"/>
        </w:trPr>
        <w:tc>
          <w:tcPr>
            <w:tcW w:w="675" w:type="dxa"/>
            <w:vAlign w:val="center"/>
          </w:tcPr>
          <w:p w14:paraId="2A628A62" w14:textId="77777777" w:rsidR="0078697D" w:rsidRPr="00C04925" w:rsidRDefault="0078697D" w:rsidP="00093C20">
            <w:pPr>
              <w:pStyle w:val="TableParagraph"/>
              <w:spacing w:before="91" w:line="311" w:lineRule="exact"/>
              <w:ind w:left="8" w:right="1"/>
              <w:jc w:val="center"/>
              <w:rPr>
                <w:spacing w:val="-10"/>
                <w:sz w:val="20"/>
                <w:szCs w:val="20"/>
              </w:rPr>
            </w:pPr>
            <w:r w:rsidRPr="00C04925">
              <w:rPr>
                <w:sz w:val="20"/>
                <w:szCs w:val="20"/>
              </w:rPr>
              <w:t>7</w:t>
            </w:r>
          </w:p>
        </w:tc>
        <w:tc>
          <w:tcPr>
            <w:tcW w:w="6663" w:type="dxa"/>
          </w:tcPr>
          <w:p w14:paraId="21638A8D" w14:textId="77777777" w:rsidR="0078697D" w:rsidRPr="00C04925" w:rsidRDefault="0078697D" w:rsidP="00C04925">
            <w:pPr>
              <w:pStyle w:val="TableParagraph"/>
              <w:spacing w:before="91" w:line="311" w:lineRule="exact"/>
              <w:jc w:val="both"/>
              <w:rPr>
                <w:sz w:val="20"/>
                <w:szCs w:val="20"/>
              </w:rPr>
            </w:pPr>
            <w:r w:rsidRPr="00C04925">
              <w:rPr>
                <w:sz w:val="20"/>
                <w:szCs w:val="20"/>
              </w:rPr>
              <w:t>Bán buôn máy móc, thiết bị và phụ tùng máy khác</w:t>
            </w:r>
          </w:p>
        </w:tc>
        <w:tc>
          <w:tcPr>
            <w:tcW w:w="913" w:type="dxa"/>
            <w:vAlign w:val="center"/>
          </w:tcPr>
          <w:p w14:paraId="02C6F880" w14:textId="77777777" w:rsidR="0078697D" w:rsidRPr="00C04925" w:rsidRDefault="0078697D" w:rsidP="005D4F74">
            <w:pPr>
              <w:pStyle w:val="TableParagraph"/>
              <w:spacing w:before="91" w:line="311" w:lineRule="exact"/>
              <w:ind w:left="12" w:right="8"/>
              <w:jc w:val="center"/>
              <w:rPr>
                <w:spacing w:val="-4"/>
                <w:sz w:val="20"/>
                <w:szCs w:val="20"/>
              </w:rPr>
            </w:pPr>
            <w:r w:rsidRPr="00C04925">
              <w:rPr>
                <w:sz w:val="20"/>
                <w:szCs w:val="20"/>
              </w:rPr>
              <w:t>4659</w:t>
            </w:r>
          </w:p>
        </w:tc>
        <w:tc>
          <w:tcPr>
            <w:tcW w:w="1299" w:type="dxa"/>
          </w:tcPr>
          <w:p w14:paraId="2637FF99" w14:textId="77777777" w:rsidR="0078697D" w:rsidRPr="00C04925" w:rsidRDefault="0078697D" w:rsidP="00C04925">
            <w:pPr>
              <w:pStyle w:val="TableParagraph"/>
              <w:spacing w:before="91"/>
              <w:ind w:left="165" w:right="159"/>
              <w:jc w:val="both"/>
              <w:rPr>
                <w:sz w:val="20"/>
                <w:szCs w:val="20"/>
              </w:rPr>
            </w:pPr>
          </w:p>
        </w:tc>
      </w:tr>
      <w:tr w:rsidR="0078697D" w:rsidRPr="00C04925" w14:paraId="7B3E2386" w14:textId="77777777" w:rsidTr="00093C20">
        <w:trPr>
          <w:trHeight w:val="421"/>
        </w:trPr>
        <w:tc>
          <w:tcPr>
            <w:tcW w:w="675" w:type="dxa"/>
            <w:vAlign w:val="center"/>
          </w:tcPr>
          <w:p w14:paraId="5D7C80F7" w14:textId="77777777" w:rsidR="0078697D" w:rsidRPr="00C04925" w:rsidRDefault="0078697D" w:rsidP="00093C20">
            <w:pPr>
              <w:pStyle w:val="TableParagraph"/>
              <w:spacing w:before="91" w:line="311" w:lineRule="exact"/>
              <w:ind w:left="8" w:right="1"/>
              <w:jc w:val="center"/>
              <w:rPr>
                <w:spacing w:val="-10"/>
                <w:sz w:val="20"/>
                <w:szCs w:val="20"/>
              </w:rPr>
            </w:pPr>
            <w:r w:rsidRPr="00C04925">
              <w:rPr>
                <w:sz w:val="20"/>
                <w:szCs w:val="20"/>
              </w:rPr>
              <w:t>8</w:t>
            </w:r>
          </w:p>
        </w:tc>
        <w:tc>
          <w:tcPr>
            <w:tcW w:w="6663" w:type="dxa"/>
          </w:tcPr>
          <w:p w14:paraId="0C6C64FE" w14:textId="77777777" w:rsidR="0078697D" w:rsidRPr="00C04925" w:rsidRDefault="0078697D" w:rsidP="00C04925">
            <w:pPr>
              <w:pStyle w:val="TableParagraph"/>
              <w:spacing w:before="91" w:line="311" w:lineRule="exact"/>
              <w:jc w:val="both"/>
              <w:rPr>
                <w:sz w:val="20"/>
                <w:szCs w:val="20"/>
              </w:rPr>
            </w:pPr>
            <w:r w:rsidRPr="00C04925">
              <w:rPr>
                <w:sz w:val="20"/>
                <w:szCs w:val="20"/>
              </w:rPr>
              <w:t>Bán lẻ máy vi tính, thiết bị ngoại vi, phần mềm và thiết bị viễn thông trong các cửa hàng chuyên doanh</w:t>
            </w:r>
          </w:p>
        </w:tc>
        <w:tc>
          <w:tcPr>
            <w:tcW w:w="913" w:type="dxa"/>
            <w:vAlign w:val="center"/>
          </w:tcPr>
          <w:p w14:paraId="356B0EE9" w14:textId="77777777" w:rsidR="0078697D" w:rsidRPr="00C04925" w:rsidRDefault="0078697D" w:rsidP="005D4F74">
            <w:pPr>
              <w:pStyle w:val="TableParagraph"/>
              <w:spacing w:before="91" w:line="311" w:lineRule="exact"/>
              <w:ind w:left="12" w:right="13"/>
              <w:jc w:val="center"/>
              <w:rPr>
                <w:spacing w:val="-4"/>
                <w:sz w:val="20"/>
                <w:szCs w:val="20"/>
              </w:rPr>
            </w:pPr>
            <w:r w:rsidRPr="00C04925">
              <w:rPr>
                <w:sz w:val="20"/>
                <w:szCs w:val="20"/>
              </w:rPr>
              <w:t>4741</w:t>
            </w:r>
          </w:p>
        </w:tc>
        <w:tc>
          <w:tcPr>
            <w:tcW w:w="1299" w:type="dxa"/>
          </w:tcPr>
          <w:p w14:paraId="6727C1AE" w14:textId="77777777" w:rsidR="0078697D" w:rsidRPr="00C04925" w:rsidRDefault="0078697D" w:rsidP="00C04925">
            <w:pPr>
              <w:pStyle w:val="TableParagraph"/>
              <w:jc w:val="both"/>
              <w:rPr>
                <w:sz w:val="20"/>
                <w:szCs w:val="20"/>
              </w:rPr>
            </w:pPr>
          </w:p>
        </w:tc>
      </w:tr>
      <w:tr w:rsidR="0078697D" w:rsidRPr="00C04925" w14:paraId="556C4BB6" w14:textId="77777777" w:rsidTr="00093C20">
        <w:trPr>
          <w:trHeight w:val="421"/>
        </w:trPr>
        <w:tc>
          <w:tcPr>
            <w:tcW w:w="675" w:type="dxa"/>
            <w:vAlign w:val="center"/>
          </w:tcPr>
          <w:p w14:paraId="19E5BA6D" w14:textId="77777777" w:rsidR="0078697D" w:rsidRPr="00C04925" w:rsidRDefault="0078697D" w:rsidP="00093C20">
            <w:pPr>
              <w:pStyle w:val="TableParagraph"/>
              <w:spacing w:before="91" w:line="311" w:lineRule="exact"/>
              <w:ind w:left="8" w:right="1"/>
              <w:jc w:val="center"/>
              <w:rPr>
                <w:spacing w:val="-10"/>
                <w:sz w:val="20"/>
                <w:szCs w:val="20"/>
              </w:rPr>
            </w:pPr>
            <w:r w:rsidRPr="00C04925">
              <w:rPr>
                <w:sz w:val="20"/>
                <w:szCs w:val="20"/>
              </w:rPr>
              <w:t>9</w:t>
            </w:r>
          </w:p>
        </w:tc>
        <w:tc>
          <w:tcPr>
            <w:tcW w:w="6663" w:type="dxa"/>
            <w:vAlign w:val="center"/>
          </w:tcPr>
          <w:p w14:paraId="1D2DAD0F" w14:textId="77777777" w:rsidR="0078697D" w:rsidRPr="00C04925" w:rsidRDefault="0078697D" w:rsidP="00C04925">
            <w:pPr>
              <w:pStyle w:val="TableParagraph"/>
              <w:spacing w:before="91" w:line="311" w:lineRule="exact"/>
              <w:jc w:val="both"/>
              <w:rPr>
                <w:sz w:val="20"/>
                <w:szCs w:val="20"/>
              </w:rPr>
            </w:pPr>
            <w:r w:rsidRPr="00C04925">
              <w:rPr>
                <w:sz w:val="20"/>
                <w:szCs w:val="20"/>
              </w:rPr>
              <w:t>Sửa chữa máy vi tính và thiết bị ngoại vi</w:t>
            </w:r>
          </w:p>
        </w:tc>
        <w:tc>
          <w:tcPr>
            <w:tcW w:w="913" w:type="dxa"/>
            <w:vAlign w:val="center"/>
          </w:tcPr>
          <w:p w14:paraId="7C54DA88" w14:textId="77777777" w:rsidR="0078697D" w:rsidRPr="00C04925" w:rsidRDefault="0078697D" w:rsidP="005D4F74">
            <w:pPr>
              <w:pStyle w:val="TableParagraph"/>
              <w:spacing w:before="91" w:line="311" w:lineRule="exact"/>
              <w:ind w:left="12" w:right="13"/>
              <w:jc w:val="center"/>
              <w:rPr>
                <w:sz w:val="20"/>
                <w:szCs w:val="20"/>
              </w:rPr>
            </w:pPr>
            <w:r w:rsidRPr="00C04925">
              <w:rPr>
                <w:sz w:val="20"/>
                <w:szCs w:val="20"/>
              </w:rPr>
              <w:t>9511</w:t>
            </w:r>
          </w:p>
        </w:tc>
        <w:tc>
          <w:tcPr>
            <w:tcW w:w="1299" w:type="dxa"/>
          </w:tcPr>
          <w:p w14:paraId="5E509B8D" w14:textId="77777777" w:rsidR="0078697D" w:rsidRPr="00C04925" w:rsidRDefault="0078697D" w:rsidP="00C04925">
            <w:pPr>
              <w:pStyle w:val="TableParagraph"/>
              <w:jc w:val="both"/>
              <w:rPr>
                <w:sz w:val="20"/>
                <w:szCs w:val="20"/>
              </w:rPr>
            </w:pPr>
          </w:p>
        </w:tc>
      </w:tr>
      <w:tr w:rsidR="0078697D" w:rsidRPr="00C04925" w14:paraId="18AA05C3" w14:textId="77777777" w:rsidTr="00093C20">
        <w:trPr>
          <w:trHeight w:val="421"/>
        </w:trPr>
        <w:tc>
          <w:tcPr>
            <w:tcW w:w="675" w:type="dxa"/>
            <w:vAlign w:val="center"/>
          </w:tcPr>
          <w:p w14:paraId="36A156A4" w14:textId="77777777" w:rsidR="0078697D" w:rsidRPr="00C04925" w:rsidRDefault="0078697D" w:rsidP="00093C20">
            <w:pPr>
              <w:pStyle w:val="TableParagraph"/>
              <w:spacing w:before="91" w:line="311" w:lineRule="exact"/>
              <w:ind w:left="8" w:right="1"/>
              <w:jc w:val="center"/>
              <w:rPr>
                <w:spacing w:val="-10"/>
                <w:sz w:val="20"/>
                <w:szCs w:val="20"/>
              </w:rPr>
            </w:pPr>
            <w:r w:rsidRPr="00C04925">
              <w:rPr>
                <w:sz w:val="20"/>
                <w:szCs w:val="20"/>
              </w:rPr>
              <w:t>10</w:t>
            </w:r>
          </w:p>
        </w:tc>
        <w:tc>
          <w:tcPr>
            <w:tcW w:w="6663" w:type="dxa"/>
            <w:vAlign w:val="center"/>
          </w:tcPr>
          <w:p w14:paraId="66859D07" w14:textId="77777777" w:rsidR="0078697D" w:rsidRPr="00C04925" w:rsidRDefault="0078697D" w:rsidP="00C04925">
            <w:pPr>
              <w:pStyle w:val="TableParagraph"/>
              <w:spacing w:before="91" w:line="311" w:lineRule="exact"/>
              <w:jc w:val="both"/>
              <w:rPr>
                <w:sz w:val="20"/>
                <w:szCs w:val="20"/>
              </w:rPr>
            </w:pPr>
            <w:r w:rsidRPr="00C04925">
              <w:rPr>
                <w:sz w:val="20"/>
                <w:szCs w:val="20"/>
              </w:rPr>
              <w:t>Bán buôn vải, hàng may mặc, giày dép</w:t>
            </w:r>
          </w:p>
        </w:tc>
        <w:tc>
          <w:tcPr>
            <w:tcW w:w="913" w:type="dxa"/>
            <w:vAlign w:val="center"/>
          </w:tcPr>
          <w:p w14:paraId="2EE61260" w14:textId="77777777" w:rsidR="0078697D" w:rsidRPr="00C04925" w:rsidRDefault="0078697D" w:rsidP="005D4F74">
            <w:pPr>
              <w:pStyle w:val="TableParagraph"/>
              <w:spacing w:before="91" w:line="311" w:lineRule="exact"/>
              <w:ind w:left="12" w:right="13"/>
              <w:jc w:val="center"/>
              <w:rPr>
                <w:sz w:val="20"/>
                <w:szCs w:val="20"/>
              </w:rPr>
            </w:pPr>
            <w:r w:rsidRPr="00C04925">
              <w:rPr>
                <w:sz w:val="20"/>
                <w:szCs w:val="20"/>
              </w:rPr>
              <w:t>4641</w:t>
            </w:r>
          </w:p>
        </w:tc>
        <w:tc>
          <w:tcPr>
            <w:tcW w:w="1299" w:type="dxa"/>
          </w:tcPr>
          <w:p w14:paraId="4B5BB7E1" w14:textId="77777777" w:rsidR="0078697D" w:rsidRPr="00C04925" w:rsidRDefault="0078697D" w:rsidP="00C04925">
            <w:pPr>
              <w:pStyle w:val="TableParagraph"/>
              <w:jc w:val="both"/>
              <w:rPr>
                <w:sz w:val="20"/>
                <w:szCs w:val="20"/>
              </w:rPr>
            </w:pPr>
          </w:p>
        </w:tc>
      </w:tr>
      <w:tr w:rsidR="0078697D" w:rsidRPr="00C04925" w14:paraId="78448188" w14:textId="77777777" w:rsidTr="00093C20">
        <w:trPr>
          <w:trHeight w:val="421"/>
        </w:trPr>
        <w:tc>
          <w:tcPr>
            <w:tcW w:w="675" w:type="dxa"/>
            <w:vAlign w:val="center"/>
          </w:tcPr>
          <w:p w14:paraId="4DABC735" w14:textId="77777777" w:rsidR="0078697D" w:rsidRPr="00C04925" w:rsidRDefault="0078697D" w:rsidP="00093C20">
            <w:pPr>
              <w:pStyle w:val="TableParagraph"/>
              <w:spacing w:before="91" w:line="311" w:lineRule="exact"/>
              <w:ind w:left="8" w:right="1"/>
              <w:jc w:val="center"/>
              <w:rPr>
                <w:spacing w:val="-10"/>
                <w:sz w:val="20"/>
                <w:szCs w:val="20"/>
              </w:rPr>
            </w:pPr>
            <w:r w:rsidRPr="00C04925">
              <w:rPr>
                <w:sz w:val="20"/>
                <w:szCs w:val="20"/>
              </w:rPr>
              <w:t>11</w:t>
            </w:r>
          </w:p>
        </w:tc>
        <w:tc>
          <w:tcPr>
            <w:tcW w:w="6663" w:type="dxa"/>
            <w:vAlign w:val="center"/>
          </w:tcPr>
          <w:p w14:paraId="52060D07" w14:textId="77777777" w:rsidR="0078697D" w:rsidRPr="00C04925" w:rsidRDefault="0078697D" w:rsidP="00C04925">
            <w:pPr>
              <w:pStyle w:val="TableParagraph"/>
              <w:spacing w:before="91" w:line="311" w:lineRule="exact"/>
              <w:jc w:val="both"/>
              <w:rPr>
                <w:sz w:val="20"/>
                <w:szCs w:val="20"/>
              </w:rPr>
            </w:pPr>
            <w:r w:rsidRPr="00C04925">
              <w:rPr>
                <w:sz w:val="20"/>
                <w:szCs w:val="20"/>
              </w:rPr>
              <w:t>Vận tải hàng hóa bằng đường bộ</w:t>
            </w:r>
          </w:p>
        </w:tc>
        <w:tc>
          <w:tcPr>
            <w:tcW w:w="913" w:type="dxa"/>
            <w:vAlign w:val="center"/>
          </w:tcPr>
          <w:p w14:paraId="4D2E980A" w14:textId="77777777" w:rsidR="0078697D" w:rsidRPr="00C04925" w:rsidRDefault="0078697D" w:rsidP="005D4F74">
            <w:pPr>
              <w:pStyle w:val="TableParagraph"/>
              <w:spacing w:before="91" w:line="311" w:lineRule="exact"/>
              <w:ind w:left="12" w:right="13"/>
              <w:jc w:val="center"/>
              <w:rPr>
                <w:sz w:val="20"/>
                <w:szCs w:val="20"/>
              </w:rPr>
            </w:pPr>
            <w:r w:rsidRPr="00C04925">
              <w:rPr>
                <w:sz w:val="20"/>
                <w:szCs w:val="20"/>
              </w:rPr>
              <w:t>4933</w:t>
            </w:r>
          </w:p>
        </w:tc>
        <w:tc>
          <w:tcPr>
            <w:tcW w:w="1299" w:type="dxa"/>
          </w:tcPr>
          <w:p w14:paraId="0F8B90F3" w14:textId="77777777" w:rsidR="0078697D" w:rsidRPr="00C04925" w:rsidRDefault="0078697D" w:rsidP="00C04925">
            <w:pPr>
              <w:pStyle w:val="TableParagraph"/>
              <w:jc w:val="both"/>
              <w:rPr>
                <w:sz w:val="20"/>
                <w:szCs w:val="20"/>
              </w:rPr>
            </w:pPr>
          </w:p>
        </w:tc>
      </w:tr>
      <w:tr w:rsidR="0078697D" w:rsidRPr="00C04925" w14:paraId="52E7B7CF" w14:textId="77777777" w:rsidTr="00093C20">
        <w:trPr>
          <w:trHeight w:val="421"/>
        </w:trPr>
        <w:tc>
          <w:tcPr>
            <w:tcW w:w="675" w:type="dxa"/>
            <w:vAlign w:val="center"/>
          </w:tcPr>
          <w:p w14:paraId="772A34A4" w14:textId="77777777" w:rsidR="0078697D" w:rsidRPr="00C04925" w:rsidRDefault="0078697D" w:rsidP="00093C20">
            <w:pPr>
              <w:pStyle w:val="TableParagraph"/>
              <w:spacing w:before="91" w:line="311" w:lineRule="exact"/>
              <w:ind w:left="8" w:right="1"/>
              <w:jc w:val="center"/>
              <w:rPr>
                <w:spacing w:val="-10"/>
                <w:sz w:val="20"/>
                <w:szCs w:val="20"/>
              </w:rPr>
            </w:pPr>
            <w:r w:rsidRPr="00C04925">
              <w:rPr>
                <w:sz w:val="20"/>
                <w:szCs w:val="20"/>
              </w:rPr>
              <w:t>12</w:t>
            </w:r>
          </w:p>
        </w:tc>
        <w:tc>
          <w:tcPr>
            <w:tcW w:w="6663" w:type="dxa"/>
            <w:vAlign w:val="center"/>
          </w:tcPr>
          <w:p w14:paraId="293269B2" w14:textId="77777777" w:rsidR="0078697D" w:rsidRPr="00C04925" w:rsidRDefault="0078697D" w:rsidP="00C04925">
            <w:pPr>
              <w:jc w:val="both"/>
              <w:rPr>
                <w:sz w:val="20"/>
                <w:szCs w:val="20"/>
              </w:rPr>
            </w:pPr>
            <w:r w:rsidRPr="00C04925">
              <w:rPr>
                <w:sz w:val="20"/>
                <w:szCs w:val="20"/>
              </w:rPr>
              <w:t>Đại lý, môi giới, đấu giá hàng hóa</w:t>
            </w:r>
          </w:p>
          <w:p w14:paraId="0E0D9DB8" w14:textId="77777777" w:rsidR="0078697D" w:rsidRPr="00C04925" w:rsidRDefault="0078697D" w:rsidP="00C04925">
            <w:pPr>
              <w:pStyle w:val="TableParagraph"/>
              <w:spacing w:before="91" w:line="311" w:lineRule="exact"/>
              <w:jc w:val="both"/>
              <w:rPr>
                <w:sz w:val="20"/>
                <w:szCs w:val="20"/>
              </w:rPr>
            </w:pPr>
            <w:r w:rsidRPr="00C04925">
              <w:rPr>
                <w:rStyle w:val="apple-style-span"/>
                <w:sz w:val="20"/>
                <w:szCs w:val="20"/>
              </w:rPr>
              <w:t>Chi tiết: Đại lý, môi giới</w:t>
            </w:r>
          </w:p>
        </w:tc>
        <w:tc>
          <w:tcPr>
            <w:tcW w:w="913" w:type="dxa"/>
            <w:vAlign w:val="center"/>
          </w:tcPr>
          <w:p w14:paraId="3B685D55" w14:textId="77777777" w:rsidR="0078697D" w:rsidRPr="00C04925" w:rsidRDefault="0078697D" w:rsidP="005D4F74">
            <w:pPr>
              <w:pStyle w:val="TableParagraph"/>
              <w:spacing w:before="91" w:line="311" w:lineRule="exact"/>
              <w:ind w:left="12" w:right="13"/>
              <w:jc w:val="center"/>
              <w:rPr>
                <w:sz w:val="20"/>
                <w:szCs w:val="20"/>
              </w:rPr>
            </w:pPr>
            <w:r w:rsidRPr="00C04925">
              <w:rPr>
                <w:sz w:val="20"/>
                <w:szCs w:val="20"/>
              </w:rPr>
              <w:t>4610</w:t>
            </w:r>
          </w:p>
        </w:tc>
        <w:tc>
          <w:tcPr>
            <w:tcW w:w="1299" w:type="dxa"/>
          </w:tcPr>
          <w:p w14:paraId="2DD15647" w14:textId="77777777" w:rsidR="0078697D" w:rsidRPr="00C04925" w:rsidRDefault="0078697D" w:rsidP="00C04925">
            <w:pPr>
              <w:pStyle w:val="TableParagraph"/>
              <w:jc w:val="both"/>
              <w:rPr>
                <w:sz w:val="20"/>
                <w:szCs w:val="20"/>
              </w:rPr>
            </w:pPr>
          </w:p>
        </w:tc>
      </w:tr>
      <w:tr w:rsidR="0078697D" w:rsidRPr="00C04925" w14:paraId="096C4DC2" w14:textId="77777777" w:rsidTr="00093C20">
        <w:trPr>
          <w:trHeight w:val="421"/>
        </w:trPr>
        <w:tc>
          <w:tcPr>
            <w:tcW w:w="675" w:type="dxa"/>
            <w:vAlign w:val="center"/>
          </w:tcPr>
          <w:p w14:paraId="1E836E1F" w14:textId="77777777" w:rsidR="0078697D" w:rsidRPr="00C04925" w:rsidRDefault="0078697D" w:rsidP="00093C20">
            <w:pPr>
              <w:pStyle w:val="TableParagraph"/>
              <w:spacing w:before="91" w:line="311" w:lineRule="exact"/>
              <w:ind w:left="8" w:right="1"/>
              <w:jc w:val="center"/>
              <w:rPr>
                <w:spacing w:val="-10"/>
                <w:sz w:val="20"/>
                <w:szCs w:val="20"/>
              </w:rPr>
            </w:pPr>
            <w:r w:rsidRPr="00C04925">
              <w:rPr>
                <w:sz w:val="20"/>
                <w:szCs w:val="20"/>
              </w:rPr>
              <w:t>13</w:t>
            </w:r>
          </w:p>
        </w:tc>
        <w:tc>
          <w:tcPr>
            <w:tcW w:w="6663" w:type="dxa"/>
            <w:vAlign w:val="center"/>
          </w:tcPr>
          <w:p w14:paraId="332460A5" w14:textId="77777777" w:rsidR="0078697D" w:rsidRPr="00C04925" w:rsidRDefault="0078697D" w:rsidP="00C04925">
            <w:pPr>
              <w:pStyle w:val="TableParagraph"/>
              <w:spacing w:before="91" w:line="311" w:lineRule="exact"/>
              <w:jc w:val="both"/>
              <w:rPr>
                <w:sz w:val="20"/>
                <w:szCs w:val="20"/>
              </w:rPr>
            </w:pPr>
            <w:r w:rsidRPr="00C04925">
              <w:rPr>
                <w:sz w:val="20"/>
                <w:szCs w:val="20"/>
              </w:rPr>
              <w:t>Bán buôn đồ dùng khác cho gia đình</w:t>
            </w:r>
          </w:p>
        </w:tc>
        <w:tc>
          <w:tcPr>
            <w:tcW w:w="913" w:type="dxa"/>
            <w:vAlign w:val="center"/>
          </w:tcPr>
          <w:p w14:paraId="159C7B6D" w14:textId="77777777" w:rsidR="0078697D" w:rsidRPr="00C04925" w:rsidRDefault="0078697D" w:rsidP="005D4F74">
            <w:pPr>
              <w:pStyle w:val="TableParagraph"/>
              <w:spacing w:before="91" w:line="311" w:lineRule="exact"/>
              <w:ind w:left="12" w:right="13"/>
              <w:jc w:val="center"/>
              <w:rPr>
                <w:sz w:val="20"/>
                <w:szCs w:val="20"/>
              </w:rPr>
            </w:pPr>
            <w:r w:rsidRPr="00C04925">
              <w:rPr>
                <w:sz w:val="20"/>
                <w:szCs w:val="20"/>
              </w:rPr>
              <w:t>4649</w:t>
            </w:r>
          </w:p>
        </w:tc>
        <w:tc>
          <w:tcPr>
            <w:tcW w:w="1299" w:type="dxa"/>
          </w:tcPr>
          <w:p w14:paraId="2F37C423" w14:textId="77777777" w:rsidR="0078697D" w:rsidRPr="00C04925" w:rsidRDefault="0078697D" w:rsidP="00C04925">
            <w:pPr>
              <w:pStyle w:val="TableParagraph"/>
              <w:jc w:val="both"/>
              <w:rPr>
                <w:sz w:val="20"/>
                <w:szCs w:val="20"/>
              </w:rPr>
            </w:pPr>
          </w:p>
        </w:tc>
      </w:tr>
      <w:tr w:rsidR="0078697D" w:rsidRPr="00C04925" w14:paraId="3BBF4AF8" w14:textId="77777777" w:rsidTr="00093C20">
        <w:trPr>
          <w:trHeight w:val="421"/>
        </w:trPr>
        <w:tc>
          <w:tcPr>
            <w:tcW w:w="675" w:type="dxa"/>
            <w:vAlign w:val="center"/>
          </w:tcPr>
          <w:p w14:paraId="1AEFB331" w14:textId="77777777" w:rsidR="0078697D" w:rsidRPr="00C04925" w:rsidRDefault="0078697D" w:rsidP="00093C20">
            <w:pPr>
              <w:pStyle w:val="TableParagraph"/>
              <w:spacing w:before="91" w:line="311" w:lineRule="exact"/>
              <w:ind w:left="8" w:right="1"/>
              <w:jc w:val="center"/>
              <w:rPr>
                <w:spacing w:val="-10"/>
                <w:sz w:val="20"/>
                <w:szCs w:val="20"/>
              </w:rPr>
            </w:pPr>
            <w:r w:rsidRPr="00C04925">
              <w:rPr>
                <w:sz w:val="20"/>
                <w:szCs w:val="20"/>
              </w:rPr>
              <w:t>14</w:t>
            </w:r>
          </w:p>
        </w:tc>
        <w:tc>
          <w:tcPr>
            <w:tcW w:w="6663" w:type="dxa"/>
            <w:vAlign w:val="center"/>
          </w:tcPr>
          <w:p w14:paraId="78BA1C9D" w14:textId="77777777" w:rsidR="0078697D" w:rsidRPr="00C04925" w:rsidRDefault="0078697D" w:rsidP="00C04925">
            <w:pPr>
              <w:pStyle w:val="TableParagraph"/>
              <w:spacing w:before="91" w:line="311" w:lineRule="exact"/>
              <w:jc w:val="both"/>
              <w:rPr>
                <w:sz w:val="20"/>
                <w:szCs w:val="20"/>
              </w:rPr>
            </w:pPr>
            <w:r w:rsidRPr="00C04925">
              <w:rPr>
                <w:sz w:val="20"/>
                <w:szCs w:val="20"/>
              </w:rPr>
              <w:t>Bán buôn vật liệu, thiết bị lắp đặt khác trong xây dựng</w:t>
            </w:r>
          </w:p>
        </w:tc>
        <w:tc>
          <w:tcPr>
            <w:tcW w:w="913" w:type="dxa"/>
            <w:vAlign w:val="center"/>
          </w:tcPr>
          <w:p w14:paraId="16E8AD9F" w14:textId="77777777" w:rsidR="0078697D" w:rsidRPr="00C04925" w:rsidRDefault="0078697D" w:rsidP="005D4F74">
            <w:pPr>
              <w:pStyle w:val="TableParagraph"/>
              <w:spacing w:before="91" w:line="311" w:lineRule="exact"/>
              <w:ind w:left="12" w:right="13"/>
              <w:jc w:val="center"/>
              <w:rPr>
                <w:sz w:val="20"/>
                <w:szCs w:val="20"/>
              </w:rPr>
            </w:pPr>
            <w:r w:rsidRPr="00C04925">
              <w:rPr>
                <w:sz w:val="20"/>
                <w:szCs w:val="20"/>
              </w:rPr>
              <w:t>4663</w:t>
            </w:r>
          </w:p>
        </w:tc>
        <w:tc>
          <w:tcPr>
            <w:tcW w:w="1299" w:type="dxa"/>
          </w:tcPr>
          <w:p w14:paraId="77596687" w14:textId="77777777" w:rsidR="0078697D" w:rsidRPr="00C04925" w:rsidRDefault="0078697D" w:rsidP="00C04925">
            <w:pPr>
              <w:pStyle w:val="TableParagraph"/>
              <w:jc w:val="both"/>
              <w:rPr>
                <w:sz w:val="20"/>
                <w:szCs w:val="20"/>
              </w:rPr>
            </w:pPr>
          </w:p>
        </w:tc>
      </w:tr>
      <w:tr w:rsidR="0078697D" w:rsidRPr="00C04925" w14:paraId="7D80B9E9" w14:textId="77777777" w:rsidTr="00093C20">
        <w:trPr>
          <w:trHeight w:val="421"/>
        </w:trPr>
        <w:tc>
          <w:tcPr>
            <w:tcW w:w="675" w:type="dxa"/>
            <w:vAlign w:val="center"/>
          </w:tcPr>
          <w:p w14:paraId="34ABE4BC" w14:textId="77777777" w:rsidR="0078697D" w:rsidRPr="00C04925" w:rsidRDefault="0078697D" w:rsidP="00093C20">
            <w:pPr>
              <w:pStyle w:val="TableParagraph"/>
              <w:spacing w:before="91" w:line="311" w:lineRule="exact"/>
              <w:ind w:left="8" w:right="1"/>
              <w:jc w:val="center"/>
              <w:rPr>
                <w:spacing w:val="-10"/>
                <w:sz w:val="20"/>
                <w:szCs w:val="20"/>
              </w:rPr>
            </w:pPr>
            <w:r w:rsidRPr="00C04925">
              <w:rPr>
                <w:sz w:val="20"/>
                <w:szCs w:val="20"/>
              </w:rPr>
              <w:t>15</w:t>
            </w:r>
          </w:p>
        </w:tc>
        <w:tc>
          <w:tcPr>
            <w:tcW w:w="6663" w:type="dxa"/>
            <w:vAlign w:val="center"/>
          </w:tcPr>
          <w:p w14:paraId="4172D591" w14:textId="77777777" w:rsidR="0078697D" w:rsidRPr="00C04925" w:rsidRDefault="0078697D" w:rsidP="00C04925">
            <w:pPr>
              <w:pStyle w:val="TableParagraph"/>
              <w:spacing w:before="91" w:line="311" w:lineRule="exact"/>
              <w:jc w:val="both"/>
              <w:rPr>
                <w:sz w:val="20"/>
                <w:szCs w:val="20"/>
              </w:rPr>
            </w:pPr>
            <w:r w:rsidRPr="00C04925">
              <w:rPr>
                <w:sz w:val="20"/>
                <w:szCs w:val="20"/>
              </w:rPr>
              <w:t>Sửa chữa thiết bị điện</w:t>
            </w:r>
          </w:p>
        </w:tc>
        <w:tc>
          <w:tcPr>
            <w:tcW w:w="913" w:type="dxa"/>
            <w:vAlign w:val="center"/>
          </w:tcPr>
          <w:p w14:paraId="6D77EA46" w14:textId="77777777" w:rsidR="0078697D" w:rsidRPr="00C04925" w:rsidRDefault="0078697D" w:rsidP="005D4F74">
            <w:pPr>
              <w:pStyle w:val="TableParagraph"/>
              <w:spacing w:before="91" w:line="311" w:lineRule="exact"/>
              <w:ind w:left="12" w:right="13"/>
              <w:jc w:val="center"/>
              <w:rPr>
                <w:sz w:val="20"/>
                <w:szCs w:val="20"/>
              </w:rPr>
            </w:pPr>
            <w:r w:rsidRPr="00C04925">
              <w:rPr>
                <w:sz w:val="20"/>
                <w:szCs w:val="20"/>
              </w:rPr>
              <w:t>3314</w:t>
            </w:r>
          </w:p>
        </w:tc>
        <w:tc>
          <w:tcPr>
            <w:tcW w:w="1299" w:type="dxa"/>
          </w:tcPr>
          <w:p w14:paraId="2C636E06" w14:textId="77777777" w:rsidR="0078697D" w:rsidRPr="00C04925" w:rsidRDefault="0078697D" w:rsidP="00C04925">
            <w:pPr>
              <w:pStyle w:val="TableParagraph"/>
              <w:jc w:val="both"/>
              <w:rPr>
                <w:sz w:val="20"/>
                <w:szCs w:val="20"/>
              </w:rPr>
            </w:pPr>
          </w:p>
        </w:tc>
      </w:tr>
      <w:tr w:rsidR="0078697D" w:rsidRPr="00C04925" w14:paraId="4AF45B2C" w14:textId="77777777" w:rsidTr="00093C20">
        <w:trPr>
          <w:trHeight w:val="421"/>
        </w:trPr>
        <w:tc>
          <w:tcPr>
            <w:tcW w:w="675" w:type="dxa"/>
            <w:vAlign w:val="center"/>
          </w:tcPr>
          <w:p w14:paraId="4E6928C3" w14:textId="77777777" w:rsidR="0078697D" w:rsidRPr="00C04925" w:rsidRDefault="0078697D" w:rsidP="00093C20">
            <w:pPr>
              <w:pStyle w:val="TableParagraph"/>
              <w:spacing w:before="91" w:line="311" w:lineRule="exact"/>
              <w:ind w:left="8" w:right="1"/>
              <w:jc w:val="center"/>
              <w:rPr>
                <w:spacing w:val="-10"/>
                <w:sz w:val="20"/>
                <w:szCs w:val="20"/>
              </w:rPr>
            </w:pPr>
            <w:r w:rsidRPr="00C04925">
              <w:rPr>
                <w:sz w:val="20"/>
                <w:szCs w:val="20"/>
              </w:rPr>
              <w:t>16</w:t>
            </w:r>
          </w:p>
        </w:tc>
        <w:tc>
          <w:tcPr>
            <w:tcW w:w="6663" w:type="dxa"/>
            <w:vAlign w:val="center"/>
          </w:tcPr>
          <w:p w14:paraId="334DAA44" w14:textId="77777777" w:rsidR="0078697D" w:rsidRPr="00C04925" w:rsidRDefault="0078697D" w:rsidP="00C04925">
            <w:pPr>
              <w:pStyle w:val="TableParagraph"/>
              <w:spacing w:before="91" w:line="311" w:lineRule="exact"/>
              <w:jc w:val="both"/>
              <w:rPr>
                <w:sz w:val="20"/>
                <w:szCs w:val="20"/>
              </w:rPr>
            </w:pPr>
            <w:r w:rsidRPr="00C04925">
              <w:rPr>
                <w:sz w:val="20"/>
                <w:szCs w:val="20"/>
              </w:rPr>
              <w:t>Bán buôn nông, lâm sản nguyên liệu (trừ gỗ, tre, nứa) và động vật sống</w:t>
            </w:r>
          </w:p>
        </w:tc>
        <w:tc>
          <w:tcPr>
            <w:tcW w:w="913" w:type="dxa"/>
            <w:vAlign w:val="center"/>
          </w:tcPr>
          <w:p w14:paraId="4589BBFC" w14:textId="77777777" w:rsidR="0078697D" w:rsidRPr="00C04925" w:rsidRDefault="0078697D" w:rsidP="005D4F74">
            <w:pPr>
              <w:pStyle w:val="TableParagraph"/>
              <w:spacing w:before="91" w:line="311" w:lineRule="exact"/>
              <w:ind w:left="12" w:right="13"/>
              <w:jc w:val="center"/>
              <w:rPr>
                <w:sz w:val="20"/>
                <w:szCs w:val="20"/>
              </w:rPr>
            </w:pPr>
            <w:r w:rsidRPr="00C04925">
              <w:rPr>
                <w:sz w:val="20"/>
                <w:szCs w:val="20"/>
              </w:rPr>
              <w:t>4620</w:t>
            </w:r>
          </w:p>
        </w:tc>
        <w:tc>
          <w:tcPr>
            <w:tcW w:w="1299" w:type="dxa"/>
          </w:tcPr>
          <w:p w14:paraId="4FFD7EC0" w14:textId="77777777" w:rsidR="0078697D" w:rsidRPr="00C04925" w:rsidRDefault="0078697D" w:rsidP="00C04925">
            <w:pPr>
              <w:pStyle w:val="TableParagraph"/>
              <w:jc w:val="both"/>
              <w:rPr>
                <w:sz w:val="20"/>
                <w:szCs w:val="20"/>
              </w:rPr>
            </w:pPr>
          </w:p>
        </w:tc>
      </w:tr>
      <w:tr w:rsidR="0078697D" w:rsidRPr="00C04925" w14:paraId="505771AC" w14:textId="77777777" w:rsidTr="00093C20">
        <w:trPr>
          <w:trHeight w:val="421"/>
        </w:trPr>
        <w:tc>
          <w:tcPr>
            <w:tcW w:w="675" w:type="dxa"/>
            <w:vAlign w:val="center"/>
          </w:tcPr>
          <w:p w14:paraId="1B5A9582" w14:textId="77777777" w:rsidR="0078697D" w:rsidRPr="00C04925" w:rsidRDefault="0078697D" w:rsidP="00093C20">
            <w:pPr>
              <w:pStyle w:val="TableParagraph"/>
              <w:spacing w:before="91" w:line="311" w:lineRule="exact"/>
              <w:ind w:left="8" w:right="1"/>
              <w:jc w:val="center"/>
              <w:rPr>
                <w:spacing w:val="-10"/>
                <w:sz w:val="20"/>
                <w:szCs w:val="20"/>
              </w:rPr>
            </w:pPr>
            <w:r w:rsidRPr="00C04925">
              <w:rPr>
                <w:sz w:val="20"/>
                <w:szCs w:val="20"/>
              </w:rPr>
              <w:t>17</w:t>
            </w:r>
          </w:p>
        </w:tc>
        <w:tc>
          <w:tcPr>
            <w:tcW w:w="6663" w:type="dxa"/>
            <w:vAlign w:val="center"/>
          </w:tcPr>
          <w:p w14:paraId="7D264CA0" w14:textId="77777777" w:rsidR="0078697D" w:rsidRPr="00C04925" w:rsidRDefault="0078697D" w:rsidP="00C04925">
            <w:pPr>
              <w:pStyle w:val="TableParagraph"/>
              <w:spacing w:before="91" w:line="311" w:lineRule="exact"/>
              <w:jc w:val="both"/>
              <w:rPr>
                <w:sz w:val="20"/>
                <w:szCs w:val="20"/>
              </w:rPr>
            </w:pPr>
            <w:r w:rsidRPr="00C04925">
              <w:rPr>
                <w:sz w:val="20"/>
                <w:szCs w:val="20"/>
              </w:rPr>
              <w:t>Lắp đặt hệ thống cấp, thoát nước, hệ thống sưởi và điều hoà không khí</w:t>
            </w:r>
          </w:p>
        </w:tc>
        <w:tc>
          <w:tcPr>
            <w:tcW w:w="913" w:type="dxa"/>
            <w:vAlign w:val="center"/>
          </w:tcPr>
          <w:p w14:paraId="4156A35D" w14:textId="77777777" w:rsidR="0078697D" w:rsidRPr="00C04925" w:rsidRDefault="0078697D" w:rsidP="005D4F74">
            <w:pPr>
              <w:pStyle w:val="TableParagraph"/>
              <w:spacing w:before="91" w:line="311" w:lineRule="exact"/>
              <w:ind w:left="12" w:right="13"/>
              <w:jc w:val="center"/>
              <w:rPr>
                <w:sz w:val="20"/>
                <w:szCs w:val="20"/>
              </w:rPr>
            </w:pPr>
            <w:r w:rsidRPr="00C04925">
              <w:rPr>
                <w:sz w:val="20"/>
                <w:szCs w:val="20"/>
              </w:rPr>
              <w:t>4322</w:t>
            </w:r>
          </w:p>
        </w:tc>
        <w:tc>
          <w:tcPr>
            <w:tcW w:w="1299" w:type="dxa"/>
          </w:tcPr>
          <w:p w14:paraId="33C60FC3" w14:textId="77777777" w:rsidR="0078697D" w:rsidRPr="00C04925" w:rsidRDefault="0078697D" w:rsidP="00C04925">
            <w:pPr>
              <w:pStyle w:val="TableParagraph"/>
              <w:jc w:val="both"/>
              <w:rPr>
                <w:sz w:val="20"/>
                <w:szCs w:val="20"/>
              </w:rPr>
            </w:pPr>
          </w:p>
        </w:tc>
      </w:tr>
      <w:tr w:rsidR="0078697D" w:rsidRPr="00C04925" w14:paraId="0C2AB713" w14:textId="77777777" w:rsidTr="00093C20">
        <w:trPr>
          <w:trHeight w:val="421"/>
        </w:trPr>
        <w:tc>
          <w:tcPr>
            <w:tcW w:w="675" w:type="dxa"/>
            <w:vAlign w:val="center"/>
          </w:tcPr>
          <w:p w14:paraId="45B0B86A" w14:textId="77777777" w:rsidR="0078697D" w:rsidRPr="00C04925" w:rsidRDefault="0078697D" w:rsidP="00093C20">
            <w:pPr>
              <w:pStyle w:val="TableParagraph"/>
              <w:spacing w:before="91" w:line="311" w:lineRule="exact"/>
              <w:ind w:left="8" w:right="1"/>
              <w:jc w:val="center"/>
              <w:rPr>
                <w:spacing w:val="-10"/>
                <w:sz w:val="20"/>
                <w:szCs w:val="20"/>
              </w:rPr>
            </w:pPr>
            <w:r w:rsidRPr="00C04925">
              <w:rPr>
                <w:sz w:val="20"/>
                <w:szCs w:val="20"/>
              </w:rPr>
              <w:lastRenderedPageBreak/>
              <w:t>18</w:t>
            </w:r>
          </w:p>
        </w:tc>
        <w:tc>
          <w:tcPr>
            <w:tcW w:w="6663" w:type="dxa"/>
            <w:vAlign w:val="center"/>
          </w:tcPr>
          <w:p w14:paraId="279F87B0" w14:textId="77777777" w:rsidR="0078697D" w:rsidRPr="00C04925" w:rsidRDefault="0078697D" w:rsidP="00C04925">
            <w:pPr>
              <w:pStyle w:val="TableParagraph"/>
              <w:spacing w:before="91" w:line="311" w:lineRule="exact"/>
              <w:jc w:val="both"/>
              <w:rPr>
                <w:sz w:val="20"/>
                <w:szCs w:val="20"/>
              </w:rPr>
            </w:pPr>
            <w:r w:rsidRPr="00C04925">
              <w:rPr>
                <w:sz w:val="20"/>
                <w:szCs w:val="20"/>
              </w:rPr>
              <w:t>Kho bãi và lưu giữ hàng hóa</w:t>
            </w:r>
          </w:p>
        </w:tc>
        <w:tc>
          <w:tcPr>
            <w:tcW w:w="913" w:type="dxa"/>
            <w:vAlign w:val="center"/>
          </w:tcPr>
          <w:p w14:paraId="2E2521DD" w14:textId="77777777" w:rsidR="0078697D" w:rsidRPr="00C04925" w:rsidRDefault="0078697D" w:rsidP="005D4F74">
            <w:pPr>
              <w:pStyle w:val="TableParagraph"/>
              <w:spacing w:before="91" w:line="311" w:lineRule="exact"/>
              <w:ind w:left="12" w:right="13"/>
              <w:jc w:val="center"/>
              <w:rPr>
                <w:sz w:val="20"/>
                <w:szCs w:val="20"/>
              </w:rPr>
            </w:pPr>
            <w:r w:rsidRPr="00C04925">
              <w:rPr>
                <w:sz w:val="20"/>
                <w:szCs w:val="20"/>
              </w:rPr>
              <w:t>5210</w:t>
            </w:r>
          </w:p>
        </w:tc>
        <w:tc>
          <w:tcPr>
            <w:tcW w:w="1299" w:type="dxa"/>
          </w:tcPr>
          <w:p w14:paraId="6190D43B" w14:textId="77777777" w:rsidR="0078697D" w:rsidRPr="00C04925" w:rsidRDefault="0078697D" w:rsidP="00C04925">
            <w:pPr>
              <w:pStyle w:val="TableParagraph"/>
              <w:jc w:val="both"/>
              <w:rPr>
                <w:sz w:val="20"/>
                <w:szCs w:val="20"/>
              </w:rPr>
            </w:pPr>
          </w:p>
        </w:tc>
      </w:tr>
      <w:tr w:rsidR="0078697D" w:rsidRPr="00C04925" w14:paraId="432F74A4" w14:textId="77777777" w:rsidTr="00093C20">
        <w:trPr>
          <w:trHeight w:val="421"/>
        </w:trPr>
        <w:tc>
          <w:tcPr>
            <w:tcW w:w="675" w:type="dxa"/>
            <w:vAlign w:val="center"/>
          </w:tcPr>
          <w:p w14:paraId="5DBE0CFF" w14:textId="77777777" w:rsidR="0078697D" w:rsidRPr="00C04925" w:rsidRDefault="0078697D" w:rsidP="00093C20">
            <w:pPr>
              <w:pStyle w:val="TableParagraph"/>
              <w:spacing w:before="91" w:line="311" w:lineRule="exact"/>
              <w:ind w:left="8" w:right="1"/>
              <w:jc w:val="center"/>
              <w:rPr>
                <w:spacing w:val="-10"/>
                <w:sz w:val="20"/>
                <w:szCs w:val="20"/>
              </w:rPr>
            </w:pPr>
            <w:r w:rsidRPr="00C04925">
              <w:rPr>
                <w:sz w:val="20"/>
                <w:szCs w:val="20"/>
              </w:rPr>
              <w:t>19</w:t>
            </w:r>
          </w:p>
        </w:tc>
        <w:tc>
          <w:tcPr>
            <w:tcW w:w="6663" w:type="dxa"/>
            <w:vAlign w:val="center"/>
          </w:tcPr>
          <w:p w14:paraId="5F057C36" w14:textId="77777777" w:rsidR="0078697D" w:rsidRPr="00C04925" w:rsidRDefault="0078697D" w:rsidP="00C04925">
            <w:pPr>
              <w:pStyle w:val="TableParagraph"/>
              <w:spacing w:before="91" w:line="311" w:lineRule="exact"/>
              <w:jc w:val="both"/>
              <w:rPr>
                <w:sz w:val="20"/>
                <w:szCs w:val="20"/>
              </w:rPr>
            </w:pPr>
            <w:r w:rsidRPr="00C04925">
              <w:rPr>
                <w:sz w:val="20"/>
                <w:szCs w:val="20"/>
              </w:rPr>
              <w:t>Bốc xếp hàng hóa</w:t>
            </w:r>
          </w:p>
        </w:tc>
        <w:tc>
          <w:tcPr>
            <w:tcW w:w="913" w:type="dxa"/>
            <w:vAlign w:val="center"/>
          </w:tcPr>
          <w:p w14:paraId="707AFAD5" w14:textId="77777777" w:rsidR="0078697D" w:rsidRPr="00C04925" w:rsidRDefault="0078697D" w:rsidP="005D4F74">
            <w:pPr>
              <w:pStyle w:val="TableParagraph"/>
              <w:spacing w:before="91" w:line="311" w:lineRule="exact"/>
              <w:ind w:left="12" w:right="13"/>
              <w:jc w:val="center"/>
              <w:rPr>
                <w:sz w:val="20"/>
                <w:szCs w:val="20"/>
              </w:rPr>
            </w:pPr>
            <w:r w:rsidRPr="00C04925">
              <w:rPr>
                <w:sz w:val="20"/>
                <w:szCs w:val="20"/>
              </w:rPr>
              <w:t>5224</w:t>
            </w:r>
          </w:p>
        </w:tc>
        <w:tc>
          <w:tcPr>
            <w:tcW w:w="1299" w:type="dxa"/>
          </w:tcPr>
          <w:p w14:paraId="38F5A7B4" w14:textId="77777777" w:rsidR="0078697D" w:rsidRPr="00C04925" w:rsidRDefault="0078697D" w:rsidP="00C04925">
            <w:pPr>
              <w:pStyle w:val="TableParagraph"/>
              <w:jc w:val="both"/>
              <w:rPr>
                <w:sz w:val="20"/>
                <w:szCs w:val="20"/>
              </w:rPr>
            </w:pPr>
          </w:p>
        </w:tc>
      </w:tr>
      <w:tr w:rsidR="0078697D" w:rsidRPr="00C04925" w14:paraId="04FFB19B" w14:textId="77777777" w:rsidTr="00093C20">
        <w:trPr>
          <w:trHeight w:val="421"/>
        </w:trPr>
        <w:tc>
          <w:tcPr>
            <w:tcW w:w="675" w:type="dxa"/>
            <w:vAlign w:val="center"/>
          </w:tcPr>
          <w:p w14:paraId="0E9A7FAA" w14:textId="77777777" w:rsidR="0078697D" w:rsidRPr="00C04925" w:rsidRDefault="0078697D" w:rsidP="00093C20">
            <w:pPr>
              <w:pStyle w:val="TableParagraph"/>
              <w:spacing w:before="91" w:line="311" w:lineRule="exact"/>
              <w:ind w:left="8" w:right="1"/>
              <w:jc w:val="center"/>
              <w:rPr>
                <w:spacing w:val="-10"/>
                <w:sz w:val="20"/>
                <w:szCs w:val="20"/>
              </w:rPr>
            </w:pPr>
            <w:r w:rsidRPr="00C04925">
              <w:rPr>
                <w:sz w:val="20"/>
                <w:szCs w:val="20"/>
              </w:rPr>
              <w:t>20</w:t>
            </w:r>
          </w:p>
        </w:tc>
        <w:tc>
          <w:tcPr>
            <w:tcW w:w="6663" w:type="dxa"/>
            <w:vAlign w:val="center"/>
          </w:tcPr>
          <w:p w14:paraId="58204631" w14:textId="77777777" w:rsidR="0078697D" w:rsidRPr="00C04925" w:rsidRDefault="0078697D" w:rsidP="00C04925">
            <w:pPr>
              <w:pStyle w:val="TableParagraph"/>
              <w:spacing w:before="91" w:line="311" w:lineRule="exact"/>
              <w:jc w:val="both"/>
              <w:rPr>
                <w:sz w:val="20"/>
                <w:szCs w:val="20"/>
              </w:rPr>
            </w:pPr>
            <w:r w:rsidRPr="00C04925">
              <w:rPr>
                <w:sz w:val="20"/>
                <w:szCs w:val="20"/>
              </w:rPr>
              <w:t>Hoạt động dịch vụ hỗ trợ trực tiếp cho vận tải đường bộ</w:t>
            </w:r>
          </w:p>
        </w:tc>
        <w:tc>
          <w:tcPr>
            <w:tcW w:w="913" w:type="dxa"/>
            <w:vAlign w:val="center"/>
          </w:tcPr>
          <w:p w14:paraId="6931B0CC" w14:textId="77777777" w:rsidR="0078697D" w:rsidRPr="00C04925" w:rsidRDefault="0078697D" w:rsidP="005D4F74">
            <w:pPr>
              <w:pStyle w:val="TableParagraph"/>
              <w:spacing w:before="91" w:line="311" w:lineRule="exact"/>
              <w:ind w:left="12" w:right="13"/>
              <w:jc w:val="center"/>
              <w:rPr>
                <w:sz w:val="20"/>
                <w:szCs w:val="20"/>
              </w:rPr>
            </w:pPr>
            <w:r w:rsidRPr="00C04925">
              <w:rPr>
                <w:sz w:val="20"/>
                <w:szCs w:val="20"/>
              </w:rPr>
              <w:t>5225</w:t>
            </w:r>
          </w:p>
        </w:tc>
        <w:tc>
          <w:tcPr>
            <w:tcW w:w="1299" w:type="dxa"/>
          </w:tcPr>
          <w:p w14:paraId="32586AA3" w14:textId="77777777" w:rsidR="0078697D" w:rsidRPr="00C04925" w:rsidRDefault="0078697D" w:rsidP="00C04925">
            <w:pPr>
              <w:pStyle w:val="TableParagraph"/>
              <w:jc w:val="both"/>
              <w:rPr>
                <w:sz w:val="20"/>
                <w:szCs w:val="20"/>
              </w:rPr>
            </w:pPr>
          </w:p>
        </w:tc>
      </w:tr>
      <w:tr w:rsidR="0078697D" w:rsidRPr="00C04925" w14:paraId="064B9141" w14:textId="77777777" w:rsidTr="00093C20">
        <w:trPr>
          <w:trHeight w:val="421"/>
        </w:trPr>
        <w:tc>
          <w:tcPr>
            <w:tcW w:w="675" w:type="dxa"/>
            <w:vAlign w:val="center"/>
          </w:tcPr>
          <w:p w14:paraId="604D383C" w14:textId="77777777" w:rsidR="0078697D" w:rsidRPr="00C04925" w:rsidRDefault="0078697D" w:rsidP="00093C20">
            <w:pPr>
              <w:pStyle w:val="TableParagraph"/>
              <w:spacing w:before="91" w:line="311" w:lineRule="exact"/>
              <w:ind w:left="8" w:right="1"/>
              <w:jc w:val="center"/>
              <w:rPr>
                <w:spacing w:val="-10"/>
                <w:sz w:val="20"/>
                <w:szCs w:val="20"/>
              </w:rPr>
            </w:pPr>
            <w:r w:rsidRPr="00C04925">
              <w:rPr>
                <w:sz w:val="20"/>
                <w:szCs w:val="20"/>
              </w:rPr>
              <w:t>21</w:t>
            </w:r>
          </w:p>
        </w:tc>
        <w:tc>
          <w:tcPr>
            <w:tcW w:w="6663" w:type="dxa"/>
            <w:vAlign w:val="center"/>
          </w:tcPr>
          <w:p w14:paraId="0D734718" w14:textId="77777777" w:rsidR="0078697D" w:rsidRPr="00C04925" w:rsidRDefault="0078697D" w:rsidP="00C04925">
            <w:pPr>
              <w:pStyle w:val="TableParagraph"/>
              <w:spacing w:before="91" w:line="311" w:lineRule="exact"/>
              <w:jc w:val="both"/>
              <w:rPr>
                <w:sz w:val="20"/>
                <w:szCs w:val="20"/>
              </w:rPr>
            </w:pPr>
            <w:r w:rsidRPr="00C04925">
              <w:rPr>
                <w:sz w:val="20"/>
                <w:szCs w:val="20"/>
              </w:rPr>
              <w:t>Hoạt động dịch vụ hỗ trợ khác liên quan đến vận tải</w:t>
            </w:r>
          </w:p>
        </w:tc>
        <w:tc>
          <w:tcPr>
            <w:tcW w:w="913" w:type="dxa"/>
            <w:vAlign w:val="center"/>
          </w:tcPr>
          <w:p w14:paraId="1A7B0969" w14:textId="77777777" w:rsidR="0078697D" w:rsidRPr="00C04925" w:rsidRDefault="0078697D" w:rsidP="005D4F74">
            <w:pPr>
              <w:pStyle w:val="TableParagraph"/>
              <w:spacing w:before="91" w:line="311" w:lineRule="exact"/>
              <w:ind w:left="12" w:right="13"/>
              <w:jc w:val="center"/>
              <w:rPr>
                <w:sz w:val="20"/>
                <w:szCs w:val="20"/>
              </w:rPr>
            </w:pPr>
            <w:r w:rsidRPr="00C04925">
              <w:rPr>
                <w:sz w:val="20"/>
                <w:szCs w:val="20"/>
              </w:rPr>
              <w:t>5229</w:t>
            </w:r>
          </w:p>
        </w:tc>
        <w:tc>
          <w:tcPr>
            <w:tcW w:w="1299" w:type="dxa"/>
          </w:tcPr>
          <w:p w14:paraId="7D24C2A1" w14:textId="77777777" w:rsidR="0078697D" w:rsidRPr="00C04925" w:rsidRDefault="0078697D" w:rsidP="00C04925">
            <w:pPr>
              <w:pStyle w:val="TableParagraph"/>
              <w:jc w:val="both"/>
              <w:rPr>
                <w:sz w:val="20"/>
                <w:szCs w:val="20"/>
              </w:rPr>
            </w:pPr>
          </w:p>
        </w:tc>
      </w:tr>
    </w:tbl>
    <w:p w14:paraId="1C101A58" w14:textId="77777777" w:rsidR="0078697D" w:rsidRPr="00C04925" w:rsidRDefault="0078697D" w:rsidP="00C04925">
      <w:pPr>
        <w:spacing w:before="1"/>
        <w:jc w:val="both"/>
        <w:rPr>
          <w:b/>
          <w:w w:val="105"/>
          <w:sz w:val="20"/>
          <w:szCs w:val="20"/>
        </w:rPr>
      </w:pPr>
    </w:p>
    <w:p w14:paraId="30CF707F" w14:textId="77777777" w:rsidR="0078697D" w:rsidRPr="00C04925" w:rsidRDefault="0078697D" w:rsidP="00C04925">
      <w:pPr>
        <w:spacing w:before="1"/>
        <w:ind w:left="1031"/>
        <w:jc w:val="both"/>
        <w:rPr>
          <w:b/>
          <w:w w:val="105"/>
          <w:sz w:val="20"/>
          <w:szCs w:val="20"/>
        </w:rPr>
      </w:pPr>
    </w:p>
    <w:p w14:paraId="211B7967" w14:textId="77777777" w:rsidR="0078697D" w:rsidRPr="00C04925" w:rsidRDefault="0078697D" w:rsidP="00C04925">
      <w:pPr>
        <w:spacing w:before="1"/>
        <w:ind w:left="1031"/>
        <w:jc w:val="both"/>
        <w:rPr>
          <w:b/>
          <w:sz w:val="20"/>
          <w:szCs w:val="20"/>
        </w:rPr>
      </w:pPr>
      <w:r w:rsidRPr="00C04925">
        <w:rPr>
          <w:b/>
          <w:w w:val="105"/>
          <w:sz w:val="20"/>
          <w:szCs w:val="20"/>
        </w:rPr>
        <w:t>Điều</w:t>
      </w:r>
      <w:r w:rsidRPr="00C04925">
        <w:rPr>
          <w:b/>
          <w:spacing w:val="-12"/>
          <w:w w:val="105"/>
          <w:sz w:val="20"/>
          <w:szCs w:val="20"/>
        </w:rPr>
        <w:t xml:space="preserve"> </w:t>
      </w:r>
      <w:r w:rsidRPr="00C04925">
        <w:rPr>
          <w:b/>
          <w:w w:val="105"/>
          <w:sz w:val="20"/>
          <w:szCs w:val="20"/>
        </w:rPr>
        <w:t>5.</w:t>
      </w:r>
      <w:r w:rsidRPr="00C04925">
        <w:rPr>
          <w:b/>
          <w:spacing w:val="-10"/>
          <w:w w:val="105"/>
          <w:sz w:val="20"/>
          <w:szCs w:val="20"/>
        </w:rPr>
        <w:t xml:space="preserve"> </w:t>
      </w:r>
      <w:r w:rsidRPr="00C04925">
        <w:rPr>
          <w:b/>
          <w:w w:val="105"/>
          <w:sz w:val="20"/>
          <w:szCs w:val="20"/>
        </w:rPr>
        <w:t>Người</w:t>
      </w:r>
      <w:r w:rsidRPr="00C04925">
        <w:rPr>
          <w:b/>
          <w:spacing w:val="-10"/>
          <w:w w:val="105"/>
          <w:sz w:val="20"/>
          <w:szCs w:val="20"/>
        </w:rPr>
        <w:t xml:space="preserve"> </w:t>
      </w:r>
      <w:r w:rsidRPr="00C04925">
        <w:rPr>
          <w:b/>
          <w:w w:val="105"/>
          <w:sz w:val="20"/>
          <w:szCs w:val="20"/>
        </w:rPr>
        <w:t>đại</w:t>
      </w:r>
      <w:r w:rsidRPr="00C04925">
        <w:rPr>
          <w:b/>
          <w:spacing w:val="-11"/>
          <w:w w:val="105"/>
          <w:sz w:val="20"/>
          <w:szCs w:val="20"/>
        </w:rPr>
        <w:t xml:space="preserve"> </w:t>
      </w:r>
      <w:r w:rsidRPr="00C04925">
        <w:rPr>
          <w:b/>
          <w:w w:val="105"/>
          <w:sz w:val="20"/>
          <w:szCs w:val="20"/>
        </w:rPr>
        <w:t>diện</w:t>
      </w:r>
      <w:r w:rsidRPr="00C04925">
        <w:rPr>
          <w:b/>
          <w:spacing w:val="-9"/>
          <w:w w:val="105"/>
          <w:sz w:val="20"/>
          <w:szCs w:val="20"/>
        </w:rPr>
        <w:t xml:space="preserve"> </w:t>
      </w:r>
      <w:r w:rsidRPr="00C04925">
        <w:rPr>
          <w:b/>
          <w:w w:val="105"/>
          <w:sz w:val="20"/>
          <w:szCs w:val="20"/>
        </w:rPr>
        <w:t>theo</w:t>
      </w:r>
      <w:r w:rsidRPr="00C04925">
        <w:rPr>
          <w:b/>
          <w:spacing w:val="-9"/>
          <w:w w:val="105"/>
          <w:sz w:val="20"/>
          <w:szCs w:val="20"/>
        </w:rPr>
        <w:t xml:space="preserve"> </w:t>
      </w:r>
      <w:r w:rsidRPr="00C04925">
        <w:rPr>
          <w:b/>
          <w:w w:val="105"/>
          <w:sz w:val="20"/>
          <w:szCs w:val="20"/>
        </w:rPr>
        <w:t>pháp</w:t>
      </w:r>
      <w:r w:rsidRPr="00C04925">
        <w:rPr>
          <w:b/>
          <w:spacing w:val="-9"/>
          <w:w w:val="105"/>
          <w:sz w:val="20"/>
          <w:szCs w:val="20"/>
        </w:rPr>
        <w:t xml:space="preserve"> </w:t>
      </w:r>
      <w:r w:rsidRPr="00C04925">
        <w:rPr>
          <w:b/>
          <w:spacing w:val="-4"/>
          <w:w w:val="105"/>
          <w:sz w:val="20"/>
          <w:szCs w:val="20"/>
        </w:rPr>
        <w:t>luật</w:t>
      </w:r>
    </w:p>
    <w:p w14:paraId="360D1FE9" w14:textId="77777777" w:rsidR="0078697D" w:rsidRPr="00C04925" w:rsidRDefault="0078697D" w:rsidP="00C04925">
      <w:pPr>
        <w:pStyle w:val="ListParagraph"/>
        <w:numPr>
          <w:ilvl w:val="0"/>
          <w:numId w:val="2"/>
        </w:numPr>
        <w:tabs>
          <w:tab w:val="left" w:pos="1238"/>
        </w:tabs>
        <w:spacing w:before="118" w:line="244" w:lineRule="auto"/>
        <w:ind w:right="855" w:firstLine="338"/>
        <w:rPr>
          <w:sz w:val="20"/>
          <w:szCs w:val="20"/>
        </w:rPr>
      </w:pPr>
      <w:r w:rsidRPr="00C04925">
        <w:rPr>
          <w:w w:val="105"/>
          <w:sz w:val="20"/>
          <w:szCs w:val="20"/>
        </w:rPr>
        <w:t>Số</w:t>
      </w:r>
      <w:r w:rsidRPr="00C04925">
        <w:rPr>
          <w:spacing w:val="-7"/>
          <w:w w:val="105"/>
          <w:sz w:val="20"/>
          <w:szCs w:val="20"/>
        </w:rPr>
        <w:t xml:space="preserve"> </w:t>
      </w:r>
      <w:r w:rsidRPr="00C04925">
        <w:rPr>
          <w:w w:val="105"/>
          <w:sz w:val="20"/>
          <w:szCs w:val="20"/>
        </w:rPr>
        <w:t>lượng</w:t>
      </w:r>
      <w:r w:rsidRPr="00C04925">
        <w:rPr>
          <w:spacing w:val="-11"/>
          <w:w w:val="105"/>
          <w:sz w:val="20"/>
          <w:szCs w:val="20"/>
        </w:rPr>
        <w:t xml:space="preserve"> </w:t>
      </w:r>
      <w:r w:rsidRPr="00C04925">
        <w:rPr>
          <w:w w:val="105"/>
          <w:sz w:val="20"/>
          <w:szCs w:val="20"/>
        </w:rPr>
        <w:t>người</w:t>
      </w:r>
      <w:r w:rsidRPr="00C04925">
        <w:rPr>
          <w:spacing w:val="-6"/>
          <w:w w:val="105"/>
          <w:sz w:val="20"/>
          <w:szCs w:val="20"/>
        </w:rPr>
        <w:t xml:space="preserve"> </w:t>
      </w:r>
      <w:r w:rsidRPr="00C04925">
        <w:rPr>
          <w:w w:val="105"/>
          <w:sz w:val="20"/>
          <w:szCs w:val="20"/>
        </w:rPr>
        <w:t>đại</w:t>
      </w:r>
      <w:r w:rsidRPr="00C04925">
        <w:rPr>
          <w:spacing w:val="-6"/>
          <w:w w:val="105"/>
          <w:sz w:val="20"/>
          <w:szCs w:val="20"/>
        </w:rPr>
        <w:t xml:space="preserve"> </w:t>
      </w:r>
      <w:r w:rsidRPr="00C04925">
        <w:rPr>
          <w:w w:val="105"/>
          <w:sz w:val="20"/>
          <w:szCs w:val="20"/>
        </w:rPr>
        <w:t>diện</w:t>
      </w:r>
      <w:r w:rsidRPr="00C04925">
        <w:rPr>
          <w:spacing w:val="-9"/>
          <w:w w:val="105"/>
          <w:sz w:val="20"/>
          <w:szCs w:val="20"/>
        </w:rPr>
        <w:t xml:space="preserve"> </w:t>
      </w:r>
      <w:r w:rsidRPr="00C04925">
        <w:rPr>
          <w:w w:val="105"/>
          <w:sz w:val="20"/>
          <w:szCs w:val="20"/>
        </w:rPr>
        <w:t>theo</w:t>
      </w:r>
      <w:r w:rsidRPr="00C04925">
        <w:rPr>
          <w:spacing w:val="-5"/>
          <w:w w:val="105"/>
          <w:sz w:val="20"/>
          <w:szCs w:val="20"/>
        </w:rPr>
        <w:t xml:space="preserve"> </w:t>
      </w:r>
      <w:r w:rsidRPr="00C04925">
        <w:rPr>
          <w:w w:val="105"/>
          <w:sz w:val="20"/>
          <w:szCs w:val="20"/>
        </w:rPr>
        <w:t>pháp</w:t>
      </w:r>
      <w:r w:rsidRPr="00C04925">
        <w:rPr>
          <w:spacing w:val="-5"/>
          <w:w w:val="105"/>
          <w:sz w:val="20"/>
          <w:szCs w:val="20"/>
        </w:rPr>
        <w:t xml:space="preserve"> </w:t>
      </w:r>
      <w:r w:rsidRPr="00C04925">
        <w:rPr>
          <w:w w:val="105"/>
          <w:sz w:val="20"/>
          <w:szCs w:val="20"/>
        </w:rPr>
        <w:t>luật:</w:t>
      </w:r>
      <w:r w:rsidRPr="00C04925">
        <w:rPr>
          <w:spacing w:val="-5"/>
          <w:w w:val="105"/>
          <w:sz w:val="20"/>
          <w:szCs w:val="20"/>
        </w:rPr>
        <w:t xml:space="preserve"> </w:t>
      </w:r>
      <w:r w:rsidRPr="00C04925">
        <w:rPr>
          <w:w w:val="105"/>
          <w:sz w:val="20"/>
          <w:szCs w:val="20"/>
        </w:rPr>
        <w:t>Công</w:t>
      </w:r>
      <w:r w:rsidRPr="00C04925">
        <w:rPr>
          <w:spacing w:val="-11"/>
          <w:w w:val="105"/>
          <w:sz w:val="20"/>
          <w:szCs w:val="20"/>
        </w:rPr>
        <w:t xml:space="preserve"> </w:t>
      </w:r>
      <w:r w:rsidRPr="00C04925">
        <w:rPr>
          <w:w w:val="105"/>
          <w:sz w:val="20"/>
          <w:szCs w:val="20"/>
        </w:rPr>
        <w:t>ty</w:t>
      </w:r>
      <w:r w:rsidRPr="00C04925">
        <w:rPr>
          <w:spacing w:val="-9"/>
          <w:w w:val="105"/>
          <w:sz w:val="20"/>
          <w:szCs w:val="20"/>
        </w:rPr>
        <w:t xml:space="preserve"> </w:t>
      </w:r>
      <w:r w:rsidRPr="00C04925">
        <w:rPr>
          <w:w w:val="105"/>
          <w:sz w:val="20"/>
          <w:szCs w:val="20"/>
        </w:rPr>
        <w:t>có</w:t>
      </w:r>
      <w:r w:rsidRPr="00C04925">
        <w:rPr>
          <w:spacing w:val="-9"/>
          <w:w w:val="105"/>
          <w:sz w:val="20"/>
          <w:szCs w:val="20"/>
        </w:rPr>
        <w:t xml:space="preserve"> </w:t>
      </w:r>
      <w:r w:rsidRPr="00C04925">
        <w:rPr>
          <w:w w:val="105"/>
          <w:sz w:val="20"/>
          <w:szCs w:val="20"/>
        </w:rPr>
        <w:t>01</w:t>
      </w:r>
      <w:r w:rsidRPr="00C04925">
        <w:rPr>
          <w:spacing w:val="-9"/>
          <w:w w:val="105"/>
          <w:sz w:val="20"/>
          <w:szCs w:val="20"/>
        </w:rPr>
        <w:t xml:space="preserve"> </w:t>
      </w:r>
      <w:r w:rsidRPr="00C04925">
        <w:rPr>
          <w:w w:val="105"/>
          <w:sz w:val="20"/>
          <w:szCs w:val="20"/>
        </w:rPr>
        <w:t>người</w:t>
      </w:r>
      <w:r w:rsidRPr="00C04925">
        <w:rPr>
          <w:spacing w:val="-5"/>
          <w:w w:val="105"/>
          <w:sz w:val="20"/>
          <w:szCs w:val="20"/>
        </w:rPr>
        <w:t xml:space="preserve"> </w:t>
      </w:r>
      <w:r w:rsidRPr="00C04925">
        <w:rPr>
          <w:w w:val="105"/>
          <w:sz w:val="20"/>
          <w:szCs w:val="20"/>
        </w:rPr>
        <w:t>là</w:t>
      </w:r>
      <w:r w:rsidRPr="00C04925">
        <w:rPr>
          <w:spacing w:val="-5"/>
          <w:w w:val="105"/>
          <w:sz w:val="20"/>
          <w:szCs w:val="20"/>
        </w:rPr>
        <w:t xml:space="preserve"> </w:t>
      </w:r>
      <w:r w:rsidRPr="00C04925">
        <w:rPr>
          <w:w w:val="105"/>
          <w:sz w:val="20"/>
          <w:szCs w:val="20"/>
        </w:rPr>
        <w:t>người</w:t>
      </w:r>
      <w:r w:rsidRPr="00C04925">
        <w:rPr>
          <w:spacing w:val="-5"/>
          <w:w w:val="105"/>
          <w:sz w:val="20"/>
          <w:szCs w:val="20"/>
        </w:rPr>
        <w:t xml:space="preserve"> </w:t>
      </w:r>
      <w:r w:rsidRPr="00C04925">
        <w:rPr>
          <w:w w:val="105"/>
          <w:sz w:val="20"/>
          <w:szCs w:val="20"/>
        </w:rPr>
        <w:t>đại</w:t>
      </w:r>
      <w:r w:rsidRPr="00C04925">
        <w:rPr>
          <w:spacing w:val="-8"/>
          <w:w w:val="105"/>
          <w:sz w:val="20"/>
          <w:szCs w:val="20"/>
        </w:rPr>
        <w:t xml:space="preserve"> </w:t>
      </w:r>
      <w:r w:rsidRPr="00C04925">
        <w:rPr>
          <w:w w:val="105"/>
          <w:sz w:val="20"/>
          <w:szCs w:val="20"/>
        </w:rPr>
        <w:t>diện</w:t>
      </w:r>
      <w:r w:rsidRPr="00C04925">
        <w:rPr>
          <w:spacing w:val="-7"/>
          <w:w w:val="105"/>
          <w:sz w:val="20"/>
          <w:szCs w:val="20"/>
        </w:rPr>
        <w:t xml:space="preserve"> </w:t>
      </w:r>
      <w:r w:rsidRPr="00C04925">
        <w:rPr>
          <w:w w:val="105"/>
          <w:sz w:val="20"/>
          <w:szCs w:val="20"/>
        </w:rPr>
        <w:t>theo</w:t>
      </w:r>
      <w:r w:rsidRPr="00C04925">
        <w:rPr>
          <w:spacing w:val="-9"/>
          <w:w w:val="105"/>
          <w:sz w:val="20"/>
          <w:szCs w:val="20"/>
        </w:rPr>
        <w:t xml:space="preserve"> </w:t>
      </w:r>
      <w:r w:rsidRPr="00C04925">
        <w:rPr>
          <w:w w:val="105"/>
          <w:sz w:val="20"/>
          <w:szCs w:val="20"/>
        </w:rPr>
        <w:t>pháp</w:t>
      </w:r>
      <w:r w:rsidRPr="00C04925">
        <w:rPr>
          <w:spacing w:val="-7"/>
          <w:w w:val="105"/>
          <w:sz w:val="20"/>
          <w:szCs w:val="20"/>
        </w:rPr>
        <w:t xml:space="preserve"> </w:t>
      </w:r>
      <w:r w:rsidRPr="00C04925">
        <w:rPr>
          <w:w w:val="105"/>
          <w:sz w:val="20"/>
          <w:szCs w:val="20"/>
        </w:rPr>
        <w:t>luật,</w:t>
      </w:r>
      <w:r w:rsidRPr="00C04925">
        <w:rPr>
          <w:spacing w:val="-7"/>
          <w:w w:val="105"/>
          <w:sz w:val="20"/>
          <w:szCs w:val="20"/>
        </w:rPr>
        <w:t xml:space="preserve"> </w:t>
      </w:r>
      <w:r w:rsidRPr="00C04925">
        <w:rPr>
          <w:w w:val="105"/>
          <w:sz w:val="20"/>
          <w:szCs w:val="20"/>
        </w:rPr>
        <w:t>chức danh: Giám đốc</w:t>
      </w:r>
    </w:p>
    <w:p w14:paraId="308E1007" w14:textId="49E8488C" w:rsidR="0078697D" w:rsidRPr="00C04925" w:rsidRDefault="0078697D" w:rsidP="00C04925">
      <w:pPr>
        <w:pStyle w:val="BodyText"/>
        <w:tabs>
          <w:tab w:val="left" w:pos="7460"/>
        </w:tabs>
        <w:spacing w:before="116" w:line="367" w:lineRule="auto"/>
        <w:ind w:left="1031" w:right="1760" w:firstLine="0"/>
        <w:jc w:val="both"/>
        <w:rPr>
          <w:w w:val="105"/>
        </w:rPr>
      </w:pPr>
      <w:r w:rsidRPr="00C04925">
        <w:rPr>
          <w:w w:val="105"/>
        </w:rPr>
        <w:t xml:space="preserve">Họ và tên người đại diện theo pháp luật: </w:t>
      </w:r>
      <w:r w:rsidR="00282E70">
        <w:rPr>
          <w:b/>
          <w:bCs/>
          <w:color w:val="000000"/>
          <w:lang w:val="en-US"/>
        </w:rPr>
        <w:t>………………</w:t>
      </w:r>
      <w:r w:rsidRPr="00C04925">
        <w:rPr>
          <w:b/>
          <w:lang w:val="en-US"/>
        </w:rPr>
        <w:t xml:space="preserve"> </w:t>
      </w:r>
      <w:r w:rsidR="005973C2">
        <w:rPr>
          <w:b/>
          <w:lang w:val="en-US"/>
        </w:rPr>
        <w:t xml:space="preserve">          </w:t>
      </w:r>
      <w:r w:rsidRPr="00C04925">
        <w:rPr>
          <w:w w:val="105"/>
        </w:rPr>
        <w:t>Giới</w:t>
      </w:r>
      <w:r w:rsidRPr="00C04925">
        <w:rPr>
          <w:spacing w:val="-14"/>
          <w:w w:val="105"/>
        </w:rPr>
        <w:t xml:space="preserve"> </w:t>
      </w:r>
      <w:r w:rsidRPr="00C04925">
        <w:rPr>
          <w:w w:val="105"/>
        </w:rPr>
        <w:t>tính:</w:t>
      </w:r>
      <w:r w:rsidRPr="00C04925">
        <w:rPr>
          <w:spacing w:val="-13"/>
          <w:w w:val="105"/>
        </w:rPr>
        <w:t xml:space="preserve"> </w:t>
      </w:r>
      <w:r w:rsidR="00282E70">
        <w:rPr>
          <w:w w:val="105"/>
          <w:lang w:val="en-US"/>
        </w:rPr>
        <w:t>……………</w:t>
      </w:r>
    </w:p>
    <w:p w14:paraId="5509A2F9" w14:textId="086A1F82" w:rsidR="0078697D" w:rsidRPr="00C04925" w:rsidRDefault="0078697D" w:rsidP="00C04925">
      <w:pPr>
        <w:pStyle w:val="BodyText"/>
        <w:tabs>
          <w:tab w:val="left" w:pos="7460"/>
        </w:tabs>
        <w:spacing w:before="116" w:line="367" w:lineRule="auto"/>
        <w:ind w:left="1031" w:right="1760" w:firstLine="0"/>
        <w:jc w:val="both"/>
      </w:pPr>
      <w:r w:rsidRPr="00C04925">
        <w:rPr>
          <w:w w:val="105"/>
        </w:rPr>
        <w:t xml:space="preserve">Sinh ngày: </w:t>
      </w:r>
      <w:r w:rsidR="00282E70">
        <w:rPr>
          <w:w w:val="105"/>
          <w:lang w:val="en-US"/>
        </w:rPr>
        <w:t xml:space="preserve">…/…/…           </w:t>
      </w:r>
      <w:r w:rsidRPr="00C04925">
        <w:rPr>
          <w:w w:val="105"/>
        </w:rPr>
        <w:t xml:space="preserve"> Dân tộc: Kinh </w:t>
      </w:r>
      <w:r w:rsidR="00282E70">
        <w:rPr>
          <w:w w:val="105"/>
          <w:lang w:val="en-US"/>
        </w:rPr>
        <w:t xml:space="preserve">                 </w:t>
      </w:r>
      <w:r w:rsidRPr="00C04925">
        <w:rPr>
          <w:w w:val="105"/>
        </w:rPr>
        <w:t>Quốc tịch: Việt Nam</w:t>
      </w:r>
    </w:p>
    <w:p w14:paraId="6DBE20C4" w14:textId="77777777" w:rsidR="0078697D" w:rsidRPr="00C04925" w:rsidRDefault="0078697D" w:rsidP="00C04925">
      <w:pPr>
        <w:pStyle w:val="BodyText"/>
        <w:spacing w:line="227" w:lineRule="exact"/>
        <w:ind w:left="1031" w:firstLine="0"/>
        <w:jc w:val="both"/>
      </w:pPr>
      <w:r w:rsidRPr="00C04925">
        <w:rPr>
          <w:w w:val="105"/>
        </w:rPr>
        <w:t>Loại</w:t>
      </w:r>
      <w:r w:rsidRPr="00C04925">
        <w:rPr>
          <w:spacing w:val="-8"/>
          <w:w w:val="105"/>
        </w:rPr>
        <w:t xml:space="preserve"> </w:t>
      </w:r>
      <w:r w:rsidRPr="00C04925">
        <w:rPr>
          <w:w w:val="105"/>
        </w:rPr>
        <w:t>giấy</w:t>
      </w:r>
      <w:r w:rsidRPr="00C04925">
        <w:rPr>
          <w:spacing w:val="-12"/>
          <w:w w:val="105"/>
        </w:rPr>
        <w:t xml:space="preserve"> </w:t>
      </w:r>
      <w:r w:rsidRPr="00C04925">
        <w:rPr>
          <w:w w:val="105"/>
        </w:rPr>
        <w:t>tờ</w:t>
      </w:r>
      <w:r w:rsidRPr="00C04925">
        <w:rPr>
          <w:spacing w:val="-8"/>
          <w:w w:val="105"/>
        </w:rPr>
        <w:t xml:space="preserve"> </w:t>
      </w:r>
      <w:r w:rsidRPr="00C04925">
        <w:rPr>
          <w:w w:val="105"/>
        </w:rPr>
        <w:t>pháp</w:t>
      </w:r>
      <w:r w:rsidRPr="00C04925">
        <w:rPr>
          <w:spacing w:val="-10"/>
          <w:w w:val="105"/>
        </w:rPr>
        <w:t xml:space="preserve"> </w:t>
      </w:r>
      <w:r w:rsidRPr="00C04925">
        <w:rPr>
          <w:w w:val="105"/>
        </w:rPr>
        <w:t>lý:</w:t>
      </w:r>
      <w:r w:rsidRPr="00C04925">
        <w:rPr>
          <w:spacing w:val="-8"/>
          <w:w w:val="105"/>
        </w:rPr>
        <w:t xml:space="preserve"> </w:t>
      </w:r>
      <w:r w:rsidRPr="00C04925">
        <w:rPr>
          <w:w w:val="105"/>
        </w:rPr>
        <w:t>Căn</w:t>
      </w:r>
      <w:r w:rsidRPr="00C04925">
        <w:rPr>
          <w:spacing w:val="-9"/>
          <w:w w:val="105"/>
        </w:rPr>
        <w:t xml:space="preserve"> </w:t>
      </w:r>
      <w:r w:rsidRPr="00C04925">
        <w:rPr>
          <w:w w:val="105"/>
        </w:rPr>
        <w:t>cước</w:t>
      </w:r>
      <w:r w:rsidRPr="00C04925">
        <w:rPr>
          <w:spacing w:val="-11"/>
          <w:w w:val="105"/>
        </w:rPr>
        <w:t xml:space="preserve"> </w:t>
      </w:r>
      <w:r w:rsidRPr="00C04925">
        <w:rPr>
          <w:w w:val="105"/>
        </w:rPr>
        <w:t>công</w:t>
      </w:r>
      <w:r w:rsidRPr="00C04925">
        <w:rPr>
          <w:spacing w:val="-10"/>
          <w:w w:val="105"/>
        </w:rPr>
        <w:t xml:space="preserve"> </w:t>
      </w:r>
      <w:r w:rsidRPr="00C04925">
        <w:rPr>
          <w:spacing w:val="-5"/>
          <w:w w:val="105"/>
        </w:rPr>
        <w:t>dân</w:t>
      </w:r>
    </w:p>
    <w:p w14:paraId="31FBF823" w14:textId="6C980BD3" w:rsidR="0078697D" w:rsidRPr="00C04925" w:rsidRDefault="0078697D" w:rsidP="00C04925">
      <w:pPr>
        <w:pStyle w:val="BodyText"/>
        <w:spacing w:before="123"/>
        <w:ind w:left="1031" w:firstLine="0"/>
        <w:jc w:val="both"/>
      </w:pPr>
      <w:r w:rsidRPr="00C04925">
        <w:rPr>
          <w:w w:val="105"/>
        </w:rPr>
        <w:t>Số</w:t>
      </w:r>
      <w:r w:rsidRPr="00C04925">
        <w:rPr>
          <w:spacing w:val="-13"/>
          <w:w w:val="105"/>
        </w:rPr>
        <w:t xml:space="preserve"> </w:t>
      </w:r>
      <w:r w:rsidRPr="00C04925">
        <w:rPr>
          <w:w w:val="105"/>
        </w:rPr>
        <w:t>giấy</w:t>
      </w:r>
      <w:r w:rsidRPr="00C04925">
        <w:rPr>
          <w:spacing w:val="-13"/>
          <w:w w:val="105"/>
        </w:rPr>
        <w:t xml:space="preserve"> </w:t>
      </w:r>
      <w:r w:rsidRPr="00C04925">
        <w:rPr>
          <w:w w:val="105"/>
        </w:rPr>
        <w:t>tờ</w:t>
      </w:r>
      <w:r w:rsidRPr="00C04925">
        <w:rPr>
          <w:spacing w:val="-13"/>
          <w:w w:val="105"/>
        </w:rPr>
        <w:t xml:space="preserve"> </w:t>
      </w:r>
      <w:r w:rsidRPr="00C04925">
        <w:rPr>
          <w:w w:val="105"/>
        </w:rPr>
        <w:t>pháp</w:t>
      </w:r>
      <w:r w:rsidRPr="00C04925">
        <w:rPr>
          <w:spacing w:val="-11"/>
          <w:w w:val="105"/>
        </w:rPr>
        <w:t xml:space="preserve"> </w:t>
      </w:r>
      <w:r w:rsidRPr="00C04925">
        <w:rPr>
          <w:w w:val="105"/>
        </w:rPr>
        <w:t>lý:</w:t>
      </w:r>
      <w:r w:rsidRPr="00C04925">
        <w:rPr>
          <w:spacing w:val="-11"/>
          <w:w w:val="105"/>
        </w:rPr>
        <w:t xml:space="preserve"> </w:t>
      </w:r>
      <w:r w:rsidR="00282E70">
        <w:rPr>
          <w:spacing w:val="-11"/>
          <w:w w:val="105"/>
          <w:lang w:val="en-US"/>
        </w:rPr>
        <w:t>……………….</w:t>
      </w:r>
      <w:r w:rsidRPr="00C04925">
        <w:rPr>
          <w:spacing w:val="-11"/>
          <w:w w:val="105"/>
        </w:rPr>
        <w:t xml:space="preserve"> </w:t>
      </w:r>
      <w:r w:rsidRPr="00C04925">
        <w:rPr>
          <w:w w:val="105"/>
        </w:rPr>
        <w:t>Ngày</w:t>
      </w:r>
      <w:r w:rsidRPr="00C04925">
        <w:rPr>
          <w:spacing w:val="-13"/>
          <w:w w:val="105"/>
        </w:rPr>
        <w:t xml:space="preserve"> </w:t>
      </w:r>
      <w:r w:rsidRPr="00C04925">
        <w:rPr>
          <w:w w:val="105"/>
        </w:rPr>
        <w:t>cấp:</w:t>
      </w:r>
      <w:r w:rsidRPr="00C04925">
        <w:rPr>
          <w:spacing w:val="-10"/>
          <w:w w:val="105"/>
        </w:rPr>
        <w:t xml:space="preserve"> </w:t>
      </w:r>
      <w:r w:rsidR="00282E70">
        <w:rPr>
          <w:color w:val="000000"/>
          <w:lang w:val="en-US"/>
        </w:rPr>
        <w:t>…/…/….</w:t>
      </w:r>
    </w:p>
    <w:p w14:paraId="2A6B3726" w14:textId="77777777" w:rsidR="0078697D" w:rsidRPr="00C04925" w:rsidRDefault="0078697D" w:rsidP="00C04925">
      <w:pPr>
        <w:pStyle w:val="BodyText"/>
        <w:spacing w:before="120"/>
        <w:ind w:left="1031" w:firstLine="0"/>
        <w:jc w:val="both"/>
      </w:pPr>
      <w:r w:rsidRPr="00C04925">
        <w:rPr>
          <w:w w:val="105"/>
        </w:rPr>
        <w:t>Nơi</w:t>
      </w:r>
      <w:r w:rsidRPr="00C04925">
        <w:rPr>
          <w:spacing w:val="-9"/>
          <w:w w:val="105"/>
        </w:rPr>
        <w:t xml:space="preserve"> </w:t>
      </w:r>
      <w:r w:rsidRPr="00C04925">
        <w:rPr>
          <w:w w:val="105"/>
        </w:rPr>
        <w:t>cấp:</w:t>
      </w:r>
      <w:r w:rsidRPr="00C04925">
        <w:rPr>
          <w:spacing w:val="-8"/>
          <w:w w:val="105"/>
        </w:rPr>
        <w:t xml:space="preserve"> </w:t>
      </w:r>
      <w:r w:rsidRPr="00C04925">
        <w:rPr>
          <w:w w:val="105"/>
        </w:rPr>
        <w:t>Cục</w:t>
      </w:r>
      <w:r w:rsidRPr="00C04925">
        <w:rPr>
          <w:spacing w:val="-9"/>
          <w:w w:val="105"/>
        </w:rPr>
        <w:t xml:space="preserve"> </w:t>
      </w:r>
      <w:r w:rsidRPr="00C04925">
        <w:rPr>
          <w:w w:val="105"/>
        </w:rPr>
        <w:t>trưởng</w:t>
      </w:r>
      <w:r w:rsidRPr="00C04925">
        <w:rPr>
          <w:spacing w:val="-9"/>
          <w:w w:val="105"/>
        </w:rPr>
        <w:t xml:space="preserve"> </w:t>
      </w:r>
      <w:r w:rsidRPr="00C04925">
        <w:rPr>
          <w:w w:val="105"/>
        </w:rPr>
        <w:t>cục</w:t>
      </w:r>
      <w:r w:rsidRPr="00C04925">
        <w:rPr>
          <w:spacing w:val="-9"/>
          <w:w w:val="105"/>
        </w:rPr>
        <w:t xml:space="preserve"> </w:t>
      </w:r>
      <w:r w:rsidRPr="00C04925">
        <w:rPr>
          <w:w w:val="105"/>
        </w:rPr>
        <w:t>cảnh</w:t>
      </w:r>
      <w:r w:rsidRPr="00C04925">
        <w:rPr>
          <w:spacing w:val="-8"/>
          <w:w w:val="105"/>
        </w:rPr>
        <w:t xml:space="preserve"> </w:t>
      </w:r>
      <w:r w:rsidRPr="00C04925">
        <w:rPr>
          <w:w w:val="105"/>
        </w:rPr>
        <w:t>sát</w:t>
      </w:r>
      <w:r w:rsidRPr="00C04925">
        <w:rPr>
          <w:spacing w:val="-9"/>
          <w:w w:val="105"/>
        </w:rPr>
        <w:t xml:space="preserve"> </w:t>
      </w:r>
      <w:r w:rsidRPr="00C04925">
        <w:rPr>
          <w:w w:val="105"/>
        </w:rPr>
        <w:t>quản</w:t>
      </w:r>
      <w:r w:rsidRPr="00C04925">
        <w:rPr>
          <w:spacing w:val="-11"/>
          <w:w w:val="105"/>
        </w:rPr>
        <w:t xml:space="preserve"> </w:t>
      </w:r>
      <w:r w:rsidRPr="00C04925">
        <w:rPr>
          <w:w w:val="105"/>
        </w:rPr>
        <w:t>lý</w:t>
      </w:r>
      <w:r w:rsidRPr="00C04925">
        <w:rPr>
          <w:spacing w:val="-7"/>
          <w:w w:val="105"/>
        </w:rPr>
        <w:t xml:space="preserve"> </w:t>
      </w:r>
      <w:r w:rsidRPr="00C04925">
        <w:rPr>
          <w:w w:val="105"/>
        </w:rPr>
        <w:t>hành</w:t>
      </w:r>
      <w:r w:rsidRPr="00C04925">
        <w:rPr>
          <w:spacing w:val="-9"/>
          <w:w w:val="105"/>
        </w:rPr>
        <w:t xml:space="preserve"> </w:t>
      </w:r>
      <w:r w:rsidRPr="00C04925">
        <w:rPr>
          <w:w w:val="105"/>
        </w:rPr>
        <w:t>chính</w:t>
      </w:r>
      <w:r w:rsidRPr="00C04925">
        <w:rPr>
          <w:spacing w:val="-9"/>
          <w:w w:val="105"/>
        </w:rPr>
        <w:t xml:space="preserve"> </w:t>
      </w:r>
      <w:r w:rsidRPr="00C04925">
        <w:rPr>
          <w:w w:val="105"/>
        </w:rPr>
        <w:t>về</w:t>
      </w:r>
      <w:r w:rsidRPr="00C04925">
        <w:rPr>
          <w:spacing w:val="-9"/>
          <w:w w:val="105"/>
        </w:rPr>
        <w:t xml:space="preserve"> </w:t>
      </w:r>
      <w:r w:rsidRPr="00C04925">
        <w:rPr>
          <w:w w:val="105"/>
        </w:rPr>
        <w:t>trật</w:t>
      </w:r>
      <w:r w:rsidRPr="00C04925">
        <w:rPr>
          <w:spacing w:val="-8"/>
          <w:w w:val="105"/>
        </w:rPr>
        <w:t xml:space="preserve"> </w:t>
      </w:r>
      <w:r w:rsidRPr="00C04925">
        <w:rPr>
          <w:w w:val="105"/>
        </w:rPr>
        <w:t>tự</w:t>
      </w:r>
      <w:r w:rsidRPr="00C04925">
        <w:rPr>
          <w:spacing w:val="-9"/>
          <w:w w:val="105"/>
        </w:rPr>
        <w:t xml:space="preserve"> </w:t>
      </w:r>
      <w:r w:rsidRPr="00C04925">
        <w:rPr>
          <w:w w:val="105"/>
        </w:rPr>
        <w:t>xã</w:t>
      </w:r>
      <w:r w:rsidRPr="00C04925">
        <w:rPr>
          <w:spacing w:val="-9"/>
          <w:w w:val="105"/>
        </w:rPr>
        <w:t xml:space="preserve"> </w:t>
      </w:r>
      <w:r w:rsidRPr="00C04925">
        <w:rPr>
          <w:spacing w:val="-5"/>
          <w:w w:val="105"/>
        </w:rPr>
        <w:t>hội</w:t>
      </w:r>
    </w:p>
    <w:p w14:paraId="6E2F7DE0" w14:textId="200A8ECC" w:rsidR="0078697D" w:rsidRPr="00C04925" w:rsidRDefault="0078697D" w:rsidP="00C04925">
      <w:pPr>
        <w:pStyle w:val="BodyText"/>
        <w:spacing w:before="23" w:line="352" w:lineRule="exact"/>
        <w:ind w:left="1031" w:right="740" w:firstLine="0"/>
        <w:jc w:val="both"/>
      </w:pPr>
      <w:r w:rsidRPr="00C04925">
        <w:rPr>
          <w:w w:val="105"/>
        </w:rPr>
        <w:t>Địa</w:t>
      </w:r>
      <w:r w:rsidRPr="00C04925">
        <w:rPr>
          <w:spacing w:val="-2"/>
          <w:w w:val="105"/>
        </w:rPr>
        <w:t xml:space="preserve"> </w:t>
      </w:r>
      <w:r w:rsidRPr="00C04925">
        <w:rPr>
          <w:w w:val="105"/>
        </w:rPr>
        <w:t>chỉ thường</w:t>
      </w:r>
      <w:r w:rsidRPr="00C04925">
        <w:rPr>
          <w:spacing w:val="-2"/>
          <w:w w:val="105"/>
        </w:rPr>
        <w:t xml:space="preserve"> </w:t>
      </w:r>
      <w:r w:rsidRPr="00C04925">
        <w:rPr>
          <w:w w:val="105"/>
        </w:rPr>
        <w:t>trú:</w:t>
      </w:r>
      <w:r w:rsidRPr="00C04925">
        <w:rPr>
          <w:spacing w:val="-1"/>
          <w:w w:val="105"/>
        </w:rPr>
        <w:t xml:space="preserve"> </w:t>
      </w:r>
    </w:p>
    <w:p w14:paraId="2EFCE8BF" w14:textId="5014E660" w:rsidR="0078697D" w:rsidRPr="00C04925" w:rsidRDefault="0078697D" w:rsidP="00C04925">
      <w:pPr>
        <w:pStyle w:val="BodyText"/>
        <w:spacing w:before="23" w:line="352" w:lineRule="exact"/>
        <w:ind w:left="1031" w:right="740" w:firstLine="0"/>
        <w:jc w:val="both"/>
      </w:pPr>
      <w:r w:rsidRPr="00C04925">
        <w:rPr>
          <w:w w:val="105"/>
        </w:rPr>
        <w:t>Địa</w:t>
      </w:r>
      <w:r w:rsidRPr="00C04925">
        <w:rPr>
          <w:spacing w:val="-9"/>
          <w:w w:val="105"/>
        </w:rPr>
        <w:t xml:space="preserve"> </w:t>
      </w:r>
      <w:r w:rsidRPr="00C04925">
        <w:rPr>
          <w:w w:val="105"/>
        </w:rPr>
        <w:t>chỉ</w:t>
      </w:r>
      <w:r w:rsidRPr="00C04925">
        <w:rPr>
          <w:spacing w:val="-6"/>
          <w:w w:val="105"/>
        </w:rPr>
        <w:t xml:space="preserve"> </w:t>
      </w:r>
      <w:r w:rsidRPr="00C04925">
        <w:rPr>
          <w:w w:val="105"/>
        </w:rPr>
        <w:t>liên</w:t>
      </w:r>
      <w:r w:rsidRPr="00C04925">
        <w:rPr>
          <w:spacing w:val="-9"/>
          <w:w w:val="105"/>
        </w:rPr>
        <w:t xml:space="preserve"> </w:t>
      </w:r>
      <w:r w:rsidRPr="00C04925">
        <w:rPr>
          <w:w w:val="105"/>
        </w:rPr>
        <w:t>lạc:</w:t>
      </w:r>
      <w:r w:rsidRPr="00C04925">
        <w:rPr>
          <w:spacing w:val="-6"/>
          <w:w w:val="105"/>
        </w:rPr>
        <w:t xml:space="preserve"> </w:t>
      </w:r>
    </w:p>
    <w:p w14:paraId="3779B04B" w14:textId="77777777" w:rsidR="0078697D" w:rsidRPr="00C04925" w:rsidRDefault="0078697D" w:rsidP="00C04925">
      <w:pPr>
        <w:pStyle w:val="ListParagraph"/>
        <w:numPr>
          <w:ilvl w:val="0"/>
          <w:numId w:val="2"/>
        </w:numPr>
        <w:tabs>
          <w:tab w:val="left" w:pos="1237"/>
        </w:tabs>
        <w:ind w:left="1237" w:hanging="206"/>
        <w:rPr>
          <w:sz w:val="20"/>
          <w:szCs w:val="20"/>
        </w:rPr>
      </w:pPr>
      <w:r w:rsidRPr="00C04925">
        <w:rPr>
          <w:w w:val="105"/>
          <w:sz w:val="20"/>
          <w:szCs w:val="20"/>
        </w:rPr>
        <w:t>Quyền</w:t>
      </w:r>
      <w:r w:rsidRPr="00C04925">
        <w:rPr>
          <w:spacing w:val="-9"/>
          <w:w w:val="105"/>
          <w:sz w:val="20"/>
          <w:szCs w:val="20"/>
        </w:rPr>
        <w:t xml:space="preserve"> </w:t>
      </w:r>
      <w:r w:rsidRPr="00C04925">
        <w:rPr>
          <w:w w:val="105"/>
          <w:sz w:val="20"/>
          <w:szCs w:val="20"/>
        </w:rPr>
        <w:t>và</w:t>
      </w:r>
      <w:r w:rsidRPr="00C04925">
        <w:rPr>
          <w:spacing w:val="-12"/>
          <w:w w:val="105"/>
          <w:sz w:val="20"/>
          <w:szCs w:val="20"/>
        </w:rPr>
        <w:t xml:space="preserve"> </w:t>
      </w:r>
      <w:r w:rsidRPr="00C04925">
        <w:rPr>
          <w:w w:val="105"/>
          <w:sz w:val="20"/>
          <w:szCs w:val="20"/>
        </w:rPr>
        <w:t>nghĩa</w:t>
      </w:r>
      <w:r w:rsidRPr="00C04925">
        <w:rPr>
          <w:spacing w:val="-8"/>
          <w:w w:val="105"/>
          <w:sz w:val="20"/>
          <w:szCs w:val="20"/>
        </w:rPr>
        <w:t xml:space="preserve"> </w:t>
      </w:r>
      <w:r w:rsidRPr="00C04925">
        <w:rPr>
          <w:w w:val="105"/>
          <w:sz w:val="20"/>
          <w:szCs w:val="20"/>
        </w:rPr>
        <w:t>vụ</w:t>
      </w:r>
      <w:r w:rsidRPr="00C04925">
        <w:rPr>
          <w:spacing w:val="-10"/>
          <w:w w:val="105"/>
          <w:sz w:val="20"/>
          <w:szCs w:val="20"/>
        </w:rPr>
        <w:t xml:space="preserve"> </w:t>
      </w:r>
      <w:r w:rsidRPr="00C04925">
        <w:rPr>
          <w:w w:val="105"/>
          <w:sz w:val="20"/>
          <w:szCs w:val="20"/>
        </w:rPr>
        <w:t>của</w:t>
      </w:r>
      <w:r w:rsidRPr="00C04925">
        <w:rPr>
          <w:spacing w:val="-13"/>
          <w:w w:val="105"/>
          <w:sz w:val="20"/>
          <w:szCs w:val="20"/>
        </w:rPr>
        <w:t xml:space="preserve"> </w:t>
      </w:r>
      <w:r w:rsidRPr="00C04925">
        <w:rPr>
          <w:w w:val="105"/>
          <w:sz w:val="20"/>
          <w:szCs w:val="20"/>
        </w:rPr>
        <w:t>người</w:t>
      </w:r>
      <w:r w:rsidRPr="00C04925">
        <w:rPr>
          <w:spacing w:val="-8"/>
          <w:w w:val="105"/>
          <w:sz w:val="20"/>
          <w:szCs w:val="20"/>
        </w:rPr>
        <w:t xml:space="preserve"> </w:t>
      </w:r>
      <w:r w:rsidRPr="00C04925">
        <w:rPr>
          <w:w w:val="105"/>
          <w:sz w:val="20"/>
          <w:szCs w:val="20"/>
        </w:rPr>
        <w:t>đại</w:t>
      </w:r>
      <w:r w:rsidRPr="00C04925">
        <w:rPr>
          <w:spacing w:val="-9"/>
          <w:w w:val="105"/>
          <w:sz w:val="20"/>
          <w:szCs w:val="20"/>
        </w:rPr>
        <w:t xml:space="preserve"> </w:t>
      </w:r>
      <w:r w:rsidRPr="00C04925">
        <w:rPr>
          <w:w w:val="105"/>
          <w:sz w:val="20"/>
          <w:szCs w:val="20"/>
        </w:rPr>
        <w:t>diện</w:t>
      </w:r>
      <w:r w:rsidRPr="00C04925">
        <w:rPr>
          <w:spacing w:val="-10"/>
          <w:w w:val="105"/>
          <w:sz w:val="20"/>
          <w:szCs w:val="20"/>
        </w:rPr>
        <w:t xml:space="preserve"> </w:t>
      </w:r>
      <w:r w:rsidRPr="00C04925">
        <w:rPr>
          <w:w w:val="105"/>
          <w:sz w:val="20"/>
          <w:szCs w:val="20"/>
        </w:rPr>
        <w:t>theo</w:t>
      </w:r>
      <w:r w:rsidRPr="00C04925">
        <w:rPr>
          <w:spacing w:val="-10"/>
          <w:w w:val="105"/>
          <w:sz w:val="20"/>
          <w:szCs w:val="20"/>
        </w:rPr>
        <w:t xml:space="preserve"> </w:t>
      </w:r>
      <w:r w:rsidRPr="00C04925">
        <w:rPr>
          <w:w w:val="105"/>
          <w:sz w:val="20"/>
          <w:szCs w:val="20"/>
        </w:rPr>
        <w:t>pháp</w:t>
      </w:r>
      <w:r w:rsidRPr="00C04925">
        <w:rPr>
          <w:spacing w:val="-10"/>
          <w:w w:val="105"/>
          <w:sz w:val="20"/>
          <w:szCs w:val="20"/>
        </w:rPr>
        <w:t xml:space="preserve"> </w:t>
      </w:r>
      <w:r w:rsidRPr="00C04925">
        <w:rPr>
          <w:spacing w:val="-4"/>
          <w:w w:val="105"/>
          <w:sz w:val="20"/>
          <w:szCs w:val="20"/>
        </w:rPr>
        <w:t>luật:</w:t>
      </w:r>
    </w:p>
    <w:p w14:paraId="526CFCF8" w14:textId="77777777" w:rsidR="0078697D" w:rsidRPr="00C04925" w:rsidRDefault="0078697D" w:rsidP="00C04925">
      <w:pPr>
        <w:pStyle w:val="BodyText"/>
        <w:spacing w:before="120"/>
        <w:jc w:val="both"/>
      </w:pPr>
      <w:r w:rsidRPr="00C04925">
        <w:rPr>
          <w:w w:val="105"/>
        </w:rPr>
        <w:t>Quyền</w:t>
      </w:r>
      <w:r w:rsidRPr="00C04925">
        <w:rPr>
          <w:spacing w:val="-9"/>
          <w:w w:val="105"/>
        </w:rPr>
        <w:t xml:space="preserve"> </w:t>
      </w:r>
      <w:r w:rsidRPr="00C04925">
        <w:rPr>
          <w:w w:val="105"/>
        </w:rPr>
        <w:t>và</w:t>
      </w:r>
      <w:r w:rsidRPr="00C04925">
        <w:rPr>
          <w:spacing w:val="-12"/>
          <w:w w:val="105"/>
        </w:rPr>
        <w:t xml:space="preserve"> </w:t>
      </w:r>
      <w:r w:rsidRPr="00C04925">
        <w:rPr>
          <w:w w:val="105"/>
        </w:rPr>
        <w:t>nghĩa</w:t>
      </w:r>
      <w:r w:rsidRPr="00C04925">
        <w:rPr>
          <w:spacing w:val="-9"/>
          <w:w w:val="105"/>
        </w:rPr>
        <w:t xml:space="preserve"> </w:t>
      </w:r>
      <w:r w:rsidRPr="00C04925">
        <w:rPr>
          <w:w w:val="105"/>
        </w:rPr>
        <w:t>vụ</w:t>
      </w:r>
      <w:r w:rsidRPr="00C04925">
        <w:rPr>
          <w:spacing w:val="-8"/>
          <w:w w:val="105"/>
        </w:rPr>
        <w:t xml:space="preserve"> </w:t>
      </w:r>
      <w:r w:rsidRPr="00C04925">
        <w:rPr>
          <w:w w:val="105"/>
        </w:rPr>
        <w:t>của</w:t>
      </w:r>
      <w:r w:rsidRPr="00C04925">
        <w:rPr>
          <w:spacing w:val="-9"/>
          <w:w w:val="105"/>
        </w:rPr>
        <w:t xml:space="preserve"> </w:t>
      </w:r>
      <w:r w:rsidRPr="00C04925">
        <w:rPr>
          <w:w w:val="105"/>
        </w:rPr>
        <w:t>người</w:t>
      </w:r>
      <w:r w:rsidRPr="00C04925">
        <w:rPr>
          <w:spacing w:val="-8"/>
          <w:w w:val="105"/>
        </w:rPr>
        <w:t xml:space="preserve"> </w:t>
      </w:r>
      <w:r w:rsidRPr="00C04925">
        <w:rPr>
          <w:w w:val="105"/>
        </w:rPr>
        <w:t>đại</w:t>
      </w:r>
      <w:r w:rsidRPr="00C04925">
        <w:rPr>
          <w:spacing w:val="-8"/>
          <w:w w:val="105"/>
        </w:rPr>
        <w:t xml:space="preserve"> </w:t>
      </w:r>
      <w:r w:rsidRPr="00C04925">
        <w:rPr>
          <w:w w:val="105"/>
        </w:rPr>
        <w:t>diện</w:t>
      </w:r>
      <w:r w:rsidRPr="00C04925">
        <w:rPr>
          <w:spacing w:val="-9"/>
          <w:w w:val="105"/>
        </w:rPr>
        <w:t xml:space="preserve"> </w:t>
      </w:r>
      <w:r w:rsidRPr="00C04925">
        <w:rPr>
          <w:w w:val="105"/>
        </w:rPr>
        <w:t>theo</w:t>
      </w:r>
      <w:r w:rsidRPr="00C04925">
        <w:rPr>
          <w:spacing w:val="-11"/>
          <w:w w:val="105"/>
        </w:rPr>
        <w:t xml:space="preserve"> </w:t>
      </w:r>
      <w:r w:rsidRPr="00C04925">
        <w:rPr>
          <w:w w:val="105"/>
        </w:rPr>
        <w:t>pháp</w:t>
      </w:r>
      <w:r w:rsidRPr="00C04925">
        <w:rPr>
          <w:spacing w:val="-7"/>
          <w:w w:val="105"/>
        </w:rPr>
        <w:t xml:space="preserve"> </w:t>
      </w:r>
      <w:r w:rsidRPr="00C04925">
        <w:rPr>
          <w:w w:val="105"/>
        </w:rPr>
        <w:t>luật</w:t>
      </w:r>
      <w:r w:rsidRPr="00C04925">
        <w:rPr>
          <w:spacing w:val="-9"/>
          <w:w w:val="105"/>
        </w:rPr>
        <w:t xml:space="preserve"> </w:t>
      </w:r>
      <w:r w:rsidRPr="00C04925">
        <w:rPr>
          <w:w w:val="105"/>
        </w:rPr>
        <w:t>quy</w:t>
      </w:r>
      <w:r w:rsidRPr="00C04925">
        <w:rPr>
          <w:spacing w:val="-10"/>
          <w:w w:val="105"/>
        </w:rPr>
        <w:t xml:space="preserve"> </w:t>
      </w:r>
      <w:r w:rsidRPr="00C04925">
        <w:rPr>
          <w:w w:val="105"/>
        </w:rPr>
        <w:t>định</w:t>
      </w:r>
      <w:r w:rsidRPr="00C04925">
        <w:rPr>
          <w:spacing w:val="-8"/>
          <w:w w:val="105"/>
        </w:rPr>
        <w:t xml:space="preserve"> </w:t>
      </w:r>
      <w:r w:rsidRPr="00C04925">
        <w:rPr>
          <w:w w:val="105"/>
        </w:rPr>
        <w:t>cụ</w:t>
      </w:r>
      <w:r w:rsidRPr="00C04925">
        <w:rPr>
          <w:spacing w:val="-12"/>
          <w:w w:val="105"/>
        </w:rPr>
        <w:t xml:space="preserve"> </w:t>
      </w:r>
      <w:r w:rsidRPr="00C04925">
        <w:rPr>
          <w:w w:val="105"/>
        </w:rPr>
        <w:t>thể</w:t>
      </w:r>
      <w:r w:rsidRPr="00C04925">
        <w:rPr>
          <w:spacing w:val="-10"/>
          <w:w w:val="105"/>
        </w:rPr>
        <w:t xml:space="preserve"> </w:t>
      </w:r>
      <w:r w:rsidRPr="00C04925">
        <w:rPr>
          <w:w w:val="105"/>
        </w:rPr>
        <w:t>tại</w:t>
      </w:r>
      <w:r w:rsidRPr="00C04925">
        <w:rPr>
          <w:spacing w:val="-8"/>
          <w:w w:val="105"/>
        </w:rPr>
        <w:t xml:space="preserve"> </w:t>
      </w:r>
      <w:r w:rsidRPr="00C04925">
        <w:rPr>
          <w:w w:val="105"/>
        </w:rPr>
        <w:t>Điều</w:t>
      </w:r>
      <w:r w:rsidRPr="00C04925">
        <w:rPr>
          <w:spacing w:val="-8"/>
          <w:w w:val="105"/>
        </w:rPr>
        <w:t xml:space="preserve"> </w:t>
      </w:r>
      <w:r w:rsidRPr="00C04925">
        <w:rPr>
          <w:w w:val="105"/>
        </w:rPr>
        <w:t>14</w:t>
      </w:r>
      <w:r w:rsidRPr="00C04925">
        <w:rPr>
          <w:spacing w:val="-12"/>
          <w:w w:val="105"/>
        </w:rPr>
        <w:t xml:space="preserve"> </w:t>
      </w:r>
      <w:r w:rsidRPr="00C04925">
        <w:rPr>
          <w:w w:val="105"/>
        </w:rPr>
        <w:t>Điều</w:t>
      </w:r>
      <w:r w:rsidRPr="00C04925">
        <w:rPr>
          <w:spacing w:val="-10"/>
          <w:w w:val="105"/>
        </w:rPr>
        <w:t xml:space="preserve"> </w:t>
      </w:r>
      <w:r w:rsidRPr="00C04925">
        <w:rPr>
          <w:w w:val="105"/>
        </w:rPr>
        <w:t>lệ</w:t>
      </w:r>
      <w:r w:rsidRPr="00C04925">
        <w:rPr>
          <w:spacing w:val="-12"/>
          <w:w w:val="105"/>
        </w:rPr>
        <w:t xml:space="preserve"> </w:t>
      </w:r>
      <w:r w:rsidRPr="00C04925">
        <w:rPr>
          <w:w w:val="105"/>
        </w:rPr>
        <w:t>công</w:t>
      </w:r>
      <w:r w:rsidRPr="00C04925">
        <w:rPr>
          <w:spacing w:val="-9"/>
          <w:w w:val="105"/>
        </w:rPr>
        <w:t xml:space="preserve"> </w:t>
      </w:r>
      <w:r w:rsidRPr="00C04925">
        <w:rPr>
          <w:spacing w:val="-5"/>
          <w:w w:val="105"/>
        </w:rPr>
        <w:t>ty.</w:t>
      </w:r>
    </w:p>
    <w:p w14:paraId="3A319A20" w14:textId="77777777" w:rsidR="0078697D" w:rsidRPr="00C04925" w:rsidRDefault="0078697D" w:rsidP="00C04925">
      <w:pPr>
        <w:pStyle w:val="ListParagraph"/>
        <w:numPr>
          <w:ilvl w:val="0"/>
          <w:numId w:val="2"/>
        </w:numPr>
        <w:tabs>
          <w:tab w:val="left" w:pos="1237"/>
        </w:tabs>
        <w:spacing w:before="86" w:line="364" w:lineRule="auto"/>
        <w:ind w:left="1031" w:right="3319" w:firstLine="0"/>
        <w:rPr>
          <w:sz w:val="20"/>
          <w:szCs w:val="20"/>
        </w:rPr>
      </w:pPr>
      <w:r w:rsidRPr="00C04925">
        <w:rPr>
          <w:w w:val="105"/>
          <w:sz w:val="20"/>
          <w:szCs w:val="20"/>
        </w:rPr>
        <w:t>Trách nhiệm của người đại diện theo pháp luật của doanh nghiệp Người</w:t>
      </w:r>
      <w:r w:rsidRPr="00C04925">
        <w:rPr>
          <w:spacing w:val="-11"/>
          <w:w w:val="105"/>
          <w:sz w:val="20"/>
          <w:szCs w:val="20"/>
        </w:rPr>
        <w:t xml:space="preserve"> </w:t>
      </w:r>
      <w:r w:rsidRPr="00C04925">
        <w:rPr>
          <w:w w:val="105"/>
          <w:sz w:val="20"/>
          <w:szCs w:val="20"/>
        </w:rPr>
        <w:t>đại</w:t>
      </w:r>
      <w:r w:rsidRPr="00C04925">
        <w:rPr>
          <w:spacing w:val="-10"/>
          <w:w w:val="105"/>
          <w:sz w:val="20"/>
          <w:szCs w:val="20"/>
        </w:rPr>
        <w:t xml:space="preserve"> </w:t>
      </w:r>
      <w:r w:rsidRPr="00C04925">
        <w:rPr>
          <w:w w:val="105"/>
          <w:sz w:val="20"/>
          <w:szCs w:val="20"/>
        </w:rPr>
        <w:t>diện</w:t>
      </w:r>
      <w:r w:rsidRPr="00C04925">
        <w:rPr>
          <w:spacing w:val="-9"/>
          <w:w w:val="105"/>
          <w:sz w:val="20"/>
          <w:szCs w:val="20"/>
        </w:rPr>
        <w:t xml:space="preserve"> </w:t>
      </w:r>
      <w:r w:rsidRPr="00C04925">
        <w:rPr>
          <w:w w:val="105"/>
          <w:sz w:val="20"/>
          <w:szCs w:val="20"/>
        </w:rPr>
        <w:t>theo</w:t>
      </w:r>
      <w:r w:rsidRPr="00C04925">
        <w:rPr>
          <w:spacing w:val="-10"/>
          <w:w w:val="105"/>
          <w:sz w:val="20"/>
          <w:szCs w:val="20"/>
        </w:rPr>
        <w:t xml:space="preserve"> </w:t>
      </w:r>
      <w:r w:rsidRPr="00C04925">
        <w:rPr>
          <w:w w:val="105"/>
          <w:sz w:val="20"/>
          <w:szCs w:val="20"/>
        </w:rPr>
        <w:t>pháp</w:t>
      </w:r>
      <w:r w:rsidRPr="00C04925">
        <w:rPr>
          <w:spacing w:val="-9"/>
          <w:w w:val="105"/>
          <w:sz w:val="20"/>
          <w:szCs w:val="20"/>
        </w:rPr>
        <w:t xml:space="preserve"> </w:t>
      </w:r>
      <w:r w:rsidRPr="00C04925">
        <w:rPr>
          <w:w w:val="105"/>
          <w:sz w:val="20"/>
          <w:szCs w:val="20"/>
        </w:rPr>
        <w:t>luật</w:t>
      </w:r>
      <w:r w:rsidRPr="00C04925">
        <w:rPr>
          <w:spacing w:val="-7"/>
          <w:w w:val="105"/>
          <w:sz w:val="20"/>
          <w:szCs w:val="20"/>
        </w:rPr>
        <w:t xml:space="preserve"> </w:t>
      </w:r>
      <w:r w:rsidRPr="00C04925">
        <w:rPr>
          <w:w w:val="105"/>
          <w:sz w:val="20"/>
          <w:szCs w:val="20"/>
        </w:rPr>
        <w:t>của</w:t>
      </w:r>
      <w:r w:rsidRPr="00C04925">
        <w:rPr>
          <w:spacing w:val="-10"/>
          <w:w w:val="105"/>
          <w:sz w:val="20"/>
          <w:szCs w:val="20"/>
        </w:rPr>
        <w:t xml:space="preserve"> </w:t>
      </w:r>
      <w:r w:rsidRPr="00C04925">
        <w:rPr>
          <w:w w:val="105"/>
          <w:sz w:val="20"/>
          <w:szCs w:val="20"/>
        </w:rPr>
        <w:t>doanh</w:t>
      </w:r>
      <w:r w:rsidRPr="00C04925">
        <w:rPr>
          <w:spacing w:val="-11"/>
          <w:w w:val="105"/>
          <w:sz w:val="20"/>
          <w:szCs w:val="20"/>
        </w:rPr>
        <w:t xml:space="preserve"> </w:t>
      </w:r>
      <w:r w:rsidRPr="00C04925">
        <w:rPr>
          <w:w w:val="105"/>
          <w:sz w:val="20"/>
          <w:szCs w:val="20"/>
        </w:rPr>
        <w:t>nghiệp</w:t>
      </w:r>
      <w:r w:rsidRPr="00C04925">
        <w:rPr>
          <w:spacing w:val="-13"/>
          <w:w w:val="105"/>
          <w:sz w:val="20"/>
          <w:szCs w:val="20"/>
        </w:rPr>
        <w:t xml:space="preserve"> </w:t>
      </w:r>
      <w:r w:rsidRPr="00C04925">
        <w:rPr>
          <w:w w:val="105"/>
          <w:sz w:val="20"/>
          <w:szCs w:val="20"/>
        </w:rPr>
        <w:t>có</w:t>
      </w:r>
      <w:r w:rsidRPr="00C04925">
        <w:rPr>
          <w:spacing w:val="-12"/>
          <w:w w:val="105"/>
          <w:sz w:val="20"/>
          <w:szCs w:val="20"/>
        </w:rPr>
        <w:t xml:space="preserve"> </w:t>
      </w:r>
      <w:r w:rsidRPr="00C04925">
        <w:rPr>
          <w:w w:val="105"/>
          <w:sz w:val="20"/>
          <w:szCs w:val="20"/>
        </w:rPr>
        <w:t>trách</w:t>
      </w:r>
      <w:r w:rsidRPr="00C04925">
        <w:rPr>
          <w:spacing w:val="-13"/>
          <w:w w:val="105"/>
          <w:sz w:val="20"/>
          <w:szCs w:val="20"/>
        </w:rPr>
        <w:t xml:space="preserve"> </w:t>
      </w:r>
      <w:r w:rsidRPr="00C04925">
        <w:rPr>
          <w:w w:val="105"/>
          <w:sz w:val="20"/>
          <w:szCs w:val="20"/>
        </w:rPr>
        <w:t>nhiệm</w:t>
      </w:r>
      <w:r w:rsidRPr="00C04925">
        <w:rPr>
          <w:spacing w:val="-11"/>
          <w:w w:val="105"/>
          <w:sz w:val="20"/>
          <w:szCs w:val="20"/>
        </w:rPr>
        <w:t xml:space="preserve"> </w:t>
      </w:r>
      <w:r w:rsidRPr="00C04925">
        <w:rPr>
          <w:w w:val="105"/>
          <w:sz w:val="20"/>
          <w:szCs w:val="20"/>
        </w:rPr>
        <w:t>sau</w:t>
      </w:r>
      <w:r w:rsidRPr="00C04925">
        <w:rPr>
          <w:spacing w:val="-11"/>
          <w:w w:val="105"/>
          <w:sz w:val="20"/>
          <w:szCs w:val="20"/>
        </w:rPr>
        <w:t xml:space="preserve"> </w:t>
      </w:r>
      <w:r w:rsidRPr="00C04925">
        <w:rPr>
          <w:spacing w:val="-4"/>
          <w:w w:val="105"/>
          <w:sz w:val="20"/>
          <w:szCs w:val="20"/>
        </w:rPr>
        <w:t>đây:</w:t>
      </w:r>
    </w:p>
    <w:p w14:paraId="1BF283E9" w14:textId="77777777" w:rsidR="0078697D" w:rsidRPr="00C04925" w:rsidRDefault="0078697D" w:rsidP="00C04925">
      <w:pPr>
        <w:pStyle w:val="ListParagraph"/>
        <w:numPr>
          <w:ilvl w:val="1"/>
          <w:numId w:val="2"/>
        </w:numPr>
        <w:tabs>
          <w:tab w:val="left" w:pos="1245"/>
        </w:tabs>
        <w:spacing w:before="1" w:line="249" w:lineRule="auto"/>
        <w:ind w:right="863" w:firstLine="338"/>
        <w:rPr>
          <w:sz w:val="20"/>
          <w:szCs w:val="20"/>
        </w:rPr>
      </w:pPr>
      <w:r w:rsidRPr="00C04925">
        <w:rPr>
          <w:w w:val="105"/>
          <w:sz w:val="20"/>
          <w:szCs w:val="20"/>
        </w:rPr>
        <w:t>Thực</w:t>
      </w:r>
      <w:r w:rsidRPr="00C04925">
        <w:rPr>
          <w:spacing w:val="-7"/>
          <w:w w:val="105"/>
          <w:sz w:val="20"/>
          <w:szCs w:val="20"/>
        </w:rPr>
        <w:t xml:space="preserve"> </w:t>
      </w:r>
      <w:r w:rsidRPr="00C04925">
        <w:rPr>
          <w:w w:val="105"/>
          <w:sz w:val="20"/>
          <w:szCs w:val="20"/>
        </w:rPr>
        <w:t>hiện</w:t>
      </w:r>
      <w:r w:rsidRPr="00C04925">
        <w:rPr>
          <w:spacing w:val="-6"/>
          <w:w w:val="105"/>
          <w:sz w:val="20"/>
          <w:szCs w:val="20"/>
        </w:rPr>
        <w:t xml:space="preserve"> </w:t>
      </w:r>
      <w:r w:rsidRPr="00C04925">
        <w:rPr>
          <w:w w:val="105"/>
          <w:sz w:val="20"/>
          <w:szCs w:val="20"/>
        </w:rPr>
        <w:t>quyền</w:t>
      </w:r>
      <w:r w:rsidRPr="00C04925">
        <w:rPr>
          <w:spacing w:val="-1"/>
          <w:w w:val="105"/>
          <w:sz w:val="20"/>
          <w:szCs w:val="20"/>
        </w:rPr>
        <w:t xml:space="preserve"> </w:t>
      </w:r>
      <w:r w:rsidRPr="00C04925">
        <w:rPr>
          <w:w w:val="105"/>
          <w:sz w:val="20"/>
          <w:szCs w:val="20"/>
        </w:rPr>
        <w:t>và</w:t>
      </w:r>
      <w:r w:rsidRPr="00C04925">
        <w:rPr>
          <w:spacing w:val="-7"/>
          <w:w w:val="105"/>
          <w:sz w:val="20"/>
          <w:szCs w:val="20"/>
        </w:rPr>
        <w:t xml:space="preserve"> </w:t>
      </w:r>
      <w:r w:rsidRPr="00C04925">
        <w:rPr>
          <w:w w:val="105"/>
          <w:sz w:val="20"/>
          <w:szCs w:val="20"/>
        </w:rPr>
        <w:t>nghĩa</w:t>
      </w:r>
      <w:r w:rsidRPr="00C04925">
        <w:rPr>
          <w:spacing w:val="-3"/>
          <w:w w:val="105"/>
          <w:sz w:val="20"/>
          <w:szCs w:val="20"/>
        </w:rPr>
        <w:t xml:space="preserve"> </w:t>
      </w:r>
      <w:r w:rsidRPr="00C04925">
        <w:rPr>
          <w:w w:val="105"/>
          <w:sz w:val="20"/>
          <w:szCs w:val="20"/>
        </w:rPr>
        <w:t>vụ</w:t>
      </w:r>
      <w:r w:rsidRPr="00C04925">
        <w:rPr>
          <w:spacing w:val="-3"/>
          <w:w w:val="105"/>
          <w:sz w:val="20"/>
          <w:szCs w:val="20"/>
        </w:rPr>
        <w:t xml:space="preserve"> </w:t>
      </w:r>
      <w:r w:rsidRPr="00C04925">
        <w:rPr>
          <w:w w:val="105"/>
          <w:sz w:val="20"/>
          <w:szCs w:val="20"/>
        </w:rPr>
        <w:t>được</w:t>
      </w:r>
      <w:r w:rsidRPr="00C04925">
        <w:rPr>
          <w:spacing w:val="-6"/>
          <w:w w:val="105"/>
          <w:sz w:val="20"/>
          <w:szCs w:val="20"/>
        </w:rPr>
        <w:t xml:space="preserve"> </w:t>
      </w:r>
      <w:r w:rsidRPr="00C04925">
        <w:rPr>
          <w:w w:val="105"/>
          <w:sz w:val="20"/>
          <w:szCs w:val="20"/>
        </w:rPr>
        <w:t>giao</w:t>
      </w:r>
      <w:r w:rsidRPr="00C04925">
        <w:rPr>
          <w:spacing w:val="-6"/>
          <w:w w:val="105"/>
          <w:sz w:val="20"/>
          <w:szCs w:val="20"/>
        </w:rPr>
        <w:t xml:space="preserve"> </w:t>
      </w:r>
      <w:r w:rsidRPr="00C04925">
        <w:rPr>
          <w:w w:val="105"/>
          <w:sz w:val="20"/>
          <w:szCs w:val="20"/>
        </w:rPr>
        <w:t>một</w:t>
      </w:r>
      <w:r w:rsidRPr="00C04925">
        <w:rPr>
          <w:spacing w:val="-3"/>
          <w:w w:val="105"/>
          <w:sz w:val="20"/>
          <w:szCs w:val="20"/>
        </w:rPr>
        <w:t xml:space="preserve"> </w:t>
      </w:r>
      <w:r w:rsidRPr="00C04925">
        <w:rPr>
          <w:w w:val="105"/>
          <w:sz w:val="20"/>
          <w:szCs w:val="20"/>
        </w:rPr>
        <w:t>cách</w:t>
      </w:r>
      <w:r w:rsidRPr="00C04925">
        <w:rPr>
          <w:spacing w:val="-7"/>
          <w:w w:val="105"/>
          <w:sz w:val="20"/>
          <w:szCs w:val="20"/>
        </w:rPr>
        <w:t xml:space="preserve"> </w:t>
      </w:r>
      <w:r w:rsidRPr="00C04925">
        <w:rPr>
          <w:w w:val="105"/>
          <w:sz w:val="20"/>
          <w:szCs w:val="20"/>
        </w:rPr>
        <w:t>trung</w:t>
      </w:r>
      <w:r w:rsidRPr="00C04925">
        <w:rPr>
          <w:spacing w:val="-6"/>
          <w:w w:val="105"/>
          <w:sz w:val="20"/>
          <w:szCs w:val="20"/>
        </w:rPr>
        <w:t xml:space="preserve"> </w:t>
      </w:r>
      <w:r w:rsidRPr="00C04925">
        <w:rPr>
          <w:w w:val="105"/>
          <w:sz w:val="20"/>
          <w:szCs w:val="20"/>
        </w:rPr>
        <w:t>thực,</w:t>
      </w:r>
      <w:r w:rsidRPr="00C04925">
        <w:rPr>
          <w:spacing w:val="-6"/>
          <w:w w:val="105"/>
          <w:sz w:val="20"/>
          <w:szCs w:val="20"/>
        </w:rPr>
        <w:t xml:space="preserve"> </w:t>
      </w:r>
      <w:r w:rsidRPr="00C04925">
        <w:rPr>
          <w:w w:val="105"/>
          <w:sz w:val="20"/>
          <w:szCs w:val="20"/>
        </w:rPr>
        <w:t>cẩn</w:t>
      </w:r>
      <w:r w:rsidRPr="00C04925">
        <w:rPr>
          <w:spacing w:val="-6"/>
          <w:w w:val="105"/>
          <w:sz w:val="20"/>
          <w:szCs w:val="20"/>
        </w:rPr>
        <w:t xml:space="preserve"> </w:t>
      </w:r>
      <w:r w:rsidRPr="00C04925">
        <w:rPr>
          <w:w w:val="105"/>
          <w:sz w:val="20"/>
          <w:szCs w:val="20"/>
        </w:rPr>
        <w:t>trọng,</w:t>
      </w:r>
      <w:r w:rsidRPr="00C04925">
        <w:rPr>
          <w:spacing w:val="-3"/>
          <w:w w:val="105"/>
          <w:sz w:val="20"/>
          <w:szCs w:val="20"/>
        </w:rPr>
        <w:t xml:space="preserve"> </w:t>
      </w:r>
      <w:r w:rsidRPr="00C04925">
        <w:rPr>
          <w:w w:val="105"/>
          <w:sz w:val="20"/>
          <w:szCs w:val="20"/>
        </w:rPr>
        <w:t>tốt</w:t>
      </w:r>
      <w:r w:rsidRPr="00C04925">
        <w:rPr>
          <w:spacing w:val="-3"/>
          <w:w w:val="105"/>
          <w:sz w:val="20"/>
          <w:szCs w:val="20"/>
        </w:rPr>
        <w:t xml:space="preserve"> </w:t>
      </w:r>
      <w:r w:rsidRPr="00C04925">
        <w:rPr>
          <w:w w:val="105"/>
          <w:sz w:val="20"/>
          <w:szCs w:val="20"/>
        </w:rPr>
        <w:t>nhất</w:t>
      </w:r>
      <w:r w:rsidRPr="00C04925">
        <w:rPr>
          <w:spacing w:val="-3"/>
          <w:w w:val="105"/>
          <w:sz w:val="20"/>
          <w:szCs w:val="20"/>
        </w:rPr>
        <w:t xml:space="preserve"> </w:t>
      </w:r>
      <w:r w:rsidRPr="00C04925">
        <w:rPr>
          <w:w w:val="105"/>
          <w:sz w:val="20"/>
          <w:szCs w:val="20"/>
        </w:rPr>
        <w:t>nhằm</w:t>
      </w:r>
      <w:r w:rsidRPr="00C04925">
        <w:rPr>
          <w:spacing w:val="-8"/>
          <w:w w:val="105"/>
          <w:sz w:val="20"/>
          <w:szCs w:val="20"/>
        </w:rPr>
        <w:t xml:space="preserve"> </w:t>
      </w:r>
      <w:r w:rsidRPr="00C04925">
        <w:rPr>
          <w:w w:val="105"/>
          <w:sz w:val="20"/>
          <w:szCs w:val="20"/>
        </w:rPr>
        <w:t>bảo</w:t>
      </w:r>
      <w:r w:rsidRPr="00C04925">
        <w:rPr>
          <w:spacing w:val="-6"/>
          <w:w w:val="105"/>
          <w:sz w:val="20"/>
          <w:szCs w:val="20"/>
        </w:rPr>
        <w:t xml:space="preserve"> </w:t>
      </w:r>
      <w:r w:rsidRPr="00C04925">
        <w:rPr>
          <w:w w:val="105"/>
          <w:sz w:val="20"/>
          <w:szCs w:val="20"/>
        </w:rPr>
        <w:t>đảm</w:t>
      </w:r>
      <w:r w:rsidRPr="00C04925">
        <w:rPr>
          <w:spacing w:val="-7"/>
          <w:w w:val="105"/>
          <w:sz w:val="20"/>
          <w:szCs w:val="20"/>
        </w:rPr>
        <w:t xml:space="preserve"> </w:t>
      </w:r>
      <w:r w:rsidRPr="00C04925">
        <w:rPr>
          <w:w w:val="105"/>
          <w:sz w:val="20"/>
          <w:szCs w:val="20"/>
        </w:rPr>
        <w:t>lợi ích hợp pháp của doanh nghiệp;</w:t>
      </w:r>
    </w:p>
    <w:p w14:paraId="41BB43A8" w14:textId="77777777" w:rsidR="0078697D" w:rsidRPr="00C04925" w:rsidRDefault="0078697D" w:rsidP="00C04925">
      <w:pPr>
        <w:pStyle w:val="ListParagraph"/>
        <w:numPr>
          <w:ilvl w:val="1"/>
          <w:numId w:val="2"/>
        </w:numPr>
        <w:tabs>
          <w:tab w:val="left" w:pos="1257"/>
        </w:tabs>
        <w:spacing w:before="110" w:line="249" w:lineRule="auto"/>
        <w:ind w:right="859" w:firstLine="338"/>
        <w:rPr>
          <w:sz w:val="20"/>
          <w:szCs w:val="20"/>
        </w:rPr>
      </w:pPr>
      <w:r w:rsidRPr="00C04925">
        <w:rPr>
          <w:w w:val="105"/>
          <w:sz w:val="20"/>
          <w:szCs w:val="20"/>
        </w:rPr>
        <w:t>Trung</w:t>
      </w:r>
      <w:r w:rsidRPr="00C04925">
        <w:rPr>
          <w:spacing w:val="-8"/>
          <w:w w:val="105"/>
          <w:sz w:val="20"/>
          <w:szCs w:val="20"/>
        </w:rPr>
        <w:t xml:space="preserve"> </w:t>
      </w:r>
      <w:r w:rsidRPr="00C04925">
        <w:rPr>
          <w:w w:val="105"/>
          <w:sz w:val="20"/>
          <w:szCs w:val="20"/>
        </w:rPr>
        <w:t>thành</w:t>
      </w:r>
      <w:r w:rsidRPr="00C04925">
        <w:rPr>
          <w:spacing w:val="-5"/>
          <w:w w:val="105"/>
          <w:sz w:val="20"/>
          <w:szCs w:val="20"/>
        </w:rPr>
        <w:t xml:space="preserve"> </w:t>
      </w:r>
      <w:r w:rsidRPr="00C04925">
        <w:rPr>
          <w:w w:val="105"/>
          <w:sz w:val="20"/>
          <w:szCs w:val="20"/>
        </w:rPr>
        <w:t>với</w:t>
      </w:r>
      <w:r w:rsidRPr="00C04925">
        <w:rPr>
          <w:spacing w:val="-4"/>
          <w:w w:val="105"/>
          <w:sz w:val="20"/>
          <w:szCs w:val="20"/>
        </w:rPr>
        <w:t xml:space="preserve"> </w:t>
      </w:r>
      <w:r w:rsidRPr="00C04925">
        <w:rPr>
          <w:w w:val="105"/>
          <w:sz w:val="20"/>
          <w:szCs w:val="20"/>
        </w:rPr>
        <w:t>lợi</w:t>
      </w:r>
      <w:r w:rsidRPr="00C04925">
        <w:rPr>
          <w:spacing w:val="-6"/>
          <w:w w:val="105"/>
          <w:sz w:val="20"/>
          <w:szCs w:val="20"/>
        </w:rPr>
        <w:t xml:space="preserve"> </w:t>
      </w:r>
      <w:r w:rsidRPr="00C04925">
        <w:rPr>
          <w:w w:val="105"/>
          <w:sz w:val="20"/>
          <w:szCs w:val="20"/>
        </w:rPr>
        <w:t>ích</w:t>
      </w:r>
      <w:r w:rsidRPr="00C04925">
        <w:rPr>
          <w:spacing w:val="-6"/>
          <w:w w:val="105"/>
          <w:sz w:val="20"/>
          <w:szCs w:val="20"/>
        </w:rPr>
        <w:t xml:space="preserve"> </w:t>
      </w:r>
      <w:r w:rsidRPr="00C04925">
        <w:rPr>
          <w:w w:val="105"/>
          <w:sz w:val="20"/>
          <w:szCs w:val="20"/>
        </w:rPr>
        <w:t>của</w:t>
      </w:r>
      <w:r w:rsidRPr="00C04925">
        <w:rPr>
          <w:spacing w:val="-8"/>
          <w:w w:val="105"/>
          <w:sz w:val="20"/>
          <w:szCs w:val="20"/>
        </w:rPr>
        <w:t xml:space="preserve"> </w:t>
      </w:r>
      <w:r w:rsidRPr="00C04925">
        <w:rPr>
          <w:w w:val="105"/>
          <w:sz w:val="20"/>
          <w:szCs w:val="20"/>
        </w:rPr>
        <w:t>doanh</w:t>
      </w:r>
      <w:r w:rsidRPr="00C04925">
        <w:rPr>
          <w:spacing w:val="-5"/>
          <w:w w:val="105"/>
          <w:sz w:val="20"/>
          <w:szCs w:val="20"/>
        </w:rPr>
        <w:t xml:space="preserve"> </w:t>
      </w:r>
      <w:r w:rsidRPr="00C04925">
        <w:rPr>
          <w:w w:val="105"/>
          <w:sz w:val="20"/>
          <w:szCs w:val="20"/>
        </w:rPr>
        <w:t>nghiệp;</w:t>
      </w:r>
      <w:r w:rsidRPr="00C04925">
        <w:rPr>
          <w:spacing w:val="-5"/>
          <w:w w:val="105"/>
          <w:sz w:val="20"/>
          <w:szCs w:val="20"/>
        </w:rPr>
        <w:t xml:space="preserve"> </w:t>
      </w:r>
      <w:r w:rsidRPr="00C04925">
        <w:rPr>
          <w:w w:val="105"/>
          <w:sz w:val="20"/>
          <w:szCs w:val="20"/>
        </w:rPr>
        <w:t>không</w:t>
      </w:r>
      <w:r w:rsidRPr="00C04925">
        <w:rPr>
          <w:spacing w:val="-8"/>
          <w:w w:val="105"/>
          <w:sz w:val="20"/>
          <w:szCs w:val="20"/>
        </w:rPr>
        <w:t xml:space="preserve"> </w:t>
      </w:r>
      <w:r w:rsidRPr="00C04925">
        <w:rPr>
          <w:w w:val="105"/>
          <w:sz w:val="20"/>
          <w:szCs w:val="20"/>
        </w:rPr>
        <w:t>lạm</w:t>
      </w:r>
      <w:r w:rsidRPr="00C04925">
        <w:rPr>
          <w:spacing w:val="-7"/>
          <w:w w:val="105"/>
          <w:sz w:val="20"/>
          <w:szCs w:val="20"/>
        </w:rPr>
        <w:t xml:space="preserve"> </w:t>
      </w:r>
      <w:r w:rsidRPr="00C04925">
        <w:rPr>
          <w:w w:val="105"/>
          <w:sz w:val="20"/>
          <w:szCs w:val="20"/>
        </w:rPr>
        <w:t>dụng</w:t>
      </w:r>
      <w:r w:rsidRPr="00C04925">
        <w:rPr>
          <w:spacing w:val="-8"/>
          <w:w w:val="105"/>
          <w:sz w:val="20"/>
          <w:szCs w:val="20"/>
        </w:rPr>
        <w:t xml:space="preserve"> </w:t>
      </w:r>
      <w:r w:rsidRPr="00C04925">
        <w:rPr>
          <w:w w:val="105"/>
          <w:sz w:val="20"/>
          <w:szCs w:val="20"/>
        </w:rPr>
        <w:t>địa</w:t>
      </w:r>
      <w:r w:rsidRPr="00C04925">
        <w:rPr>
          <w:spacing w:val="-5"/>
          <w:w w:val="105"/>
          <w:sz w:val="20"/>
          <w:szCs w:val="20"/>
        </w:rPr>
        <w:t xml:space="preserve"> </w:t>
      </w:r>
      <w:r w:rsidRPr="00C04925">
        <w:rPr>
          <w:w w:val="105"/>
          <w:sz w:val="20"/>
          <w:szCs w:val="20"/>
        </w:rPr>
        <w:t>vị,</w:t>
      </w:r>
      <w:r w:rsidRPr="00C04925">
        <w:rPr>
          <w:spacing w:val="-6"/>
          <w:w w:val="105"/>
          <w:sz w:val="20"/>
          <w:szCs w:val="20"/>
        </w:rPr>
        <w:t xml:space="preserve"> </w:t>
      </w:r>
      <w:r w:rsidRPr="00C04925">
        <w:rPr>
          <w:w w:val="105"/>
          <w:sz w:val="20"/>
          <w:szCs w:val="20"/>
        </w:rPr>
        <w:t>chức</w:t>
      </w:r>
      <w:r w:rsidRPr="00C04925">
        <w:rPr>
          <w:spacing w:val="-6"/>
          <w:w w:val="105"/>
          <w:sz w:val="20"/>
          <w:szCs w:val="20"/>
        </w:rPr>
        <w:t xml:space="preserve"> </w:t>
      </w:r>
      <w:r w:rsidRPr="00C04925">
        <w:rPr>
          <w:w w:val="105"/>
          <w:sz w:val="20"/>
          <w:szCs w:val="20"/>
        </w:rPr>
        <w:t>vụ</w:t>
      </w:r>
      <w:r w:rsidRPr="00C04925">
        <w:rPr>
          <w:spacing w:val="-6"/>
          <w:w w:val="105"/>
          <w:sz w:val="20"/>
          <w:szCs w:val="20"/>
        </w:rPr>
        <w:t xml:space="preserve"> </w:t>
      </w:r>
      <w:r w:rsidRPr="00C04925">
        <w:rPr>
          <w:w w:val="105"/>
          <w:sz w:val="20"/>
          <w:szCs w:val="20"/>
        </w:rPr>
        <w:t>và</w:t>
      </w:r>
      <w:r w:rsidRPr="00C04925">
        <w:rPr>
          <w:spacing w:val="-5"/>
          <w:w w:val="105"/>
          <w:sz w:val="20"/>
          <w:szCs w:val="20"/>
        </w:rPr>
        <w:t xml:space="preserve"> </w:t>
      </w:r>
      <w:r w:rsidRPr="00C04925">
        <w:rPr>
          <w:w w:val="105"/>
          <w:sz w:val="20"/>
          <w:szCs w:val="20"/>
        </w:rPr>
        <w:t>sử</w:t>
      </w:r>
      <w:r w:rsidRPr="00C04925">
        <w:rPr>
          <w:spacing w:val="-5"/>
          <w:w w:val="105"/>
          <w:sz w:val="20"/>
          <w:szCs w:val="20"/>
        </w:rPr>
        <w:t xml:space="preserve"> </w:t>
      </w:r>
      <w:r w:rsidRPr="00C04925">
        <w:rPr>
          <w:w w:val="105"/>
          <w:sz w:val="20"/>
          <w:szCs w:val="20"/>
        </w:rPr>
        <w:t>dụng</w:t>
      </w:r>
      <w:r w:rsidRPr="00C04925">
        <w:rPr>
          <w:spacing w:val="-8"/>
          <w:w w:val="105"/>
          <w:sz w:val="20"/>
          <w:szCs w:val="20"/>
        </w:rPr>
        <w:t xml:space="preserve"> </w:t>
      </w:r>
      <w:r w:rsidRPr="00C04925">
        <w:rPr>
          <w:w w:val="105"/>
          <w:sz w:val="20"/>
          <w:szCs w:val="20"/>
        </w:rPr>
        <w:t>thông</w:t>
      </w:r>
      <w:r w:rsidRPr="00C04925">
        <w:rPr>
          <w:spacing w:val="-8"/>
          <w:w w:val="105"/>
          <w:sz w:val="20"/>
          <w:szCs w:val="20"/>
        </w:rPr>
        <w:t xml:space="preserve"> </w:t>
      </w:r>
      <w:r w:rsidRPr="00C04925">
        <w:rPr>
          <w:w w:val="105"/>
          <w:sz w:val="20"/>
          <w:szCs w:val="20"/>
        </w:rPr>
        <w:t>tin,</w:t>
      </w:r>
      <w:r w:rsidRPr="00C04925">
        <w:rPr>
          <w:spacing w:val="-6"/>
          <w:w w:val="105"/>
          <w:sz w:val="20"/>
          <w:szCs w:val="20"/>
        </w:rPr>
        <w:t xml:space="preserve"> </w:t>
      </w:r>
      <w:r w:rsidRPr="00C04925">
        <w:rPr>
          <w:w w:val="105"/>
          <w:sz w:val="20"/>
          <w:szCs w:val="20"/>
        </w:rPr>
        <w:t>bí quyết,</w:t>
      </w:r>
      <w:r w:rsidRPr="00C04925">
        <w:rPr>
          <w:spacing w:val="-13"/>
          <w:w w:val="105"/>
          <w:sz w:val="20"/>
          <w:szCs w:val="20"/>
        </w:rPr>
        <w:t xml:space="preserve"> </w:t>
      </w:r>
      <w:r w:rsidRPr="00C04925">
        <w:rPr>
          <w:w w:val="105"/>
          <w:sz w:val="20"/>
          <w:szCs w:val="20"/>
        </w:rPr>
        <w:t>cơ</w:t>
      </w:r>
      <w:r w:rsidRPr="00C04925">
        <w:rPr>
          <w:spacing w:val="-11"/>
          <w:w w:val="105"/>
          <w:sz w:val="20"/>
          <w:szCs w:val="20"/>
        </w:rPr>
        <w:t xml:space="preserve"> </w:t>
      </w:r>
      <w:r w:rsidRPr="00C04925">
        <w:rPr>
          <w:w w:val="105"/>
          <w:sz w:val="20"/>
          <w:szCs w:val="20"/>
        </w:rPr>
        <w:t>hội</w:t>
      </w:r>
      <w:r w:rsidRPr="00C04925">
        <w:rPr>
          <w:spacing w:val="-9"/>
          <w:w w:val="105"/>
          <w:sz w:val="20"/>
          <w:szCs w:val="20"/>
        </w:rPr>
        <w:t xml:space="preserve"> </w:t>
      </w:r>
      <w:r w:rsidRPr="00C04925">
        <w:rPr>
          <w:w w:val="105"/>
          <w:sz w:val="20"/>
          <w:szCs w:val="20"/>
        </w:rPr>
        <w:t>kinh</w:t>
      </w:r>
      <w:r w:rsidRPr="00C04925">
        <w:rPr>
          <w:spacing w:val="-11"/>
          <w:w w:val="105"/>
          <w:sz w:val="20"/>
          <w:szCs w:val="20"/>
        </w:rPr>
        <w:t xml:space="preserve"> </w:t>
      </w:r>
      <w:r w:rsidRPr="00C04925">
        <w:rPr>
          <w:w w:val="105"/>
          <w:sz w:val="20"/>
          <w:szCs w:val="20"/>
        </w:rPr>
        <w:t>doanh,</w:t>
      </w:r>
      <w:r w:rsidRPr="00C04925">
        <w:rPr>
          <w:spacing w:val="-14"/>
          <w:w w:val="105"/>
          <w:sz w:val="20"/>
          <w:szCs w:val="20"/>
        </w:rPr>
        <w:t xml:space="preserve"> </w:t>
      </w:r>
      <w:r w:rsidRPr="00C04925">
        <w:rPr>
          <w:w w:val="105"/>
          <w:sz w:val="20"/>
          <w:szCs w:val="20"/>
        </w:rPr>
        <w:t>tài</w:t>
      </w:r>
      <w:r w:rsidRPr="00C04925">
        <w:rPr>
          <w:spacing w:val="-10"/>
          <w:w w:val="105"/>
          <w:sz w:val="20"/>
          <w:szCs w:val="20"/>
        </w:rPr>
        <w:t xml:space="preserve"> </w:t>
      </w:r>
      <w:r w:rsidRPr="00C04925">
        <w:rPr>
          <w:w w:val="105"/>
          <w:sz w:val="20"/>
          <w:szCs w:val="20"/>
        </w:rPr>
        <w:t>sản</w:t>
      </w:r>
      <w:r w:rsidRPr="00C04925">
        <w:rPr>
          <w:spacing w:val="-11"/>
          <w:w w:val="105"/>
          <w:sz w:val="20"/>
          <w:szCs w:val="20"/>
        </w:rPr>
        <w:t xml:space="preserve"> </w:t>
      </w:r>
      <w:r w:rsidRPr="00C04925">
        <w:rPr>
          <w:w w:val="105"/>
          <w:sz w:val="20"/>
          <w:szCs w:val="20"/>
        </w:rPr>
        <w:t>khác</w:t>
      </w:r>
      <w:r w:rsidRPr="00C04925">
        <w:rPr>
          <w:spacing w:val="-12"/>
          <w:w w:val="105"/>
          <w:sz w:val="20"/>
          <w:szCs w:val="20"/>
        </w:rPr>
        <w:t xml:space="preserve"> </w:t>
      </w:r>
      <w:r w:rsidRPr="00C04925">
        <w:rPr>
          <w:w w:val="105"/>
          <w:sz w:val="20"/>
          <w:szCs w:val="20"/>
        </w:rPr>
        <w:t>của</w:t>
      </w:r>
      <w:r w:rsidRPr="00C04925">
        <w:rPr>
          <w:spacing w:val="-11"/>
          <w:w w:val="105"/>
          <w:sz w:val="20"/>
          <w:szCs w:val="20"/>
        </w:rPr>
        <w:t xml:space="preserve"> </w:t>
      </w:r>
      <w:r w:rsidRPr="00C04925">
        <w:rPr>
          <w:w w:val="105"/>
          <w:sz w:val="20"/>
          <w:szCs w:val="20"/>
        </w:rPr>
        <w:t>doanh</w:t>
      </w:r>
      <w:r w:rsidRPr="00C04925">
        <w:rPr>
          <w:spacing w:val="-11"/>
          <w:w w:val="105"/>
          <w:sz w:val="20"/>
          <w:szCs w:val="20"/>
        </w:rPr>
        <w:t xml:space="preserve"> </w:t>
      </w:r>
      <w:r w:rsidRPr="00C04925">
        <w:rPr>
          <w:w w:val="105"/>
          <w:sz w:val="20"/>
          <w:szCs w:val="20"/>
        </w:rPr>
        <w:t>nghiệp</w:t>
      </w:r>
      <w:r w:rsidRPr="00C04925">
        <w:rPr>
          <w:spacing w:val="-11"/>
          <w:w w:val="105"/>
          <w:sz w:val="20"/>
          <w:szCs w:val="20"/>
        </w:rPr>
        <w:t xml:space="preserve"> </w:t>
      </w:r>
      <w:r w:rsidRPr="00C04925">
        <w:rPr>
          <w:w w:val="105"/>
          <w:sz w:val="20"/>
          <w:szCs w:val="20"/>
        </w:rPr>
        <w:t>để</w:t>
      </w:r>
      <w:r w:rsidRPr="00C04925">
        <w:rPr>
          <w:spacing w:val="-13"/>
          <w:w w:val="105"/>
          <w:sz w:val="20"/>
          <w:szCs w:val="20"/>
        </w:rPr>
        <w:t xml:space="preserve"> </w:t>
      </w:r>
      <w:r w:rsidRPr="00C04925">
        <w:rPr>
          <w:w w:val="105"/>
          <w:sz w:val="20"/>
          <w:szCs w:val="20"/>
        </w:rPr>
        <w:t>tư</w:t>
      </w:r>
      <w:r w:rsidRPr="00C04925">
        <w:rPr>
          <w:spacing w:val="-12"/>
          <w:w w:val="105"/>
          <w:sz w:val="20"/>
          <w:szCs w:val="20"/>
        </w:rPr>
        <w:t xml:space="preserve"> </w:t>
      </w:r>
      <w:r w:rsidRPr="00C04925">
        <w:rPr>
          <w:w w:val="105"/>
          <w:sz w:val="20"/>
          <w:szCs w:val="20"/>
        </w:rPr>
        <w:t>lợi</w:t>
      </w:r>
      <w:r w:rsidRPr="00C04925">
        <w:rPr>
          <w:spacing w:val="-11"/>
          <w:w w:val="105"/>
          <w:sz w:val="20"/>
          <w:szCs w:val="20"/>
        </w:rPr>
        <w:t xml:space="preserve"> </w:t>
      </w:r>
      <w:r w:rsidRPr="00C04925">
        <w:rPr>
          <w:w w:val="105"/>
          <w:sz w:val="20"/>
          <w:szCs w:val="20"/>
        </w:rPr>
        <w:t>hoặc</w:t>
      </w:r>
      <w:r w:rsidRPr="00C04925">
        <w:rPr>
          <w:spacing w:val="-14"/>
          <w:w w:val="105"/>
          <w:sz w:val="20"/>
          <w:szCs w:val="20"/>
        </w:rPr>
        <w:t xml:space="preserve"> </w:t>
      </w:r>
      <w:r w:rsidRPr="00C04925">
        <w:rPr>
          <w:w w:val="105"/>
          <w:sz w:val="20"/>
          <w:szCs w:val="20"/>
        </w:rPr>
        <w:t>phục</w:t>
      </w:r>
      <w:r w:rsidRPr="00C04925">
        <w:rPr>
          <w:spacing w:val="-11"/>
          <w:w w:val="105"/>
          <w:sz w:val="20"/>
          <w:szCs w:val="20"/>
        </w:rPr>
        <w:t xml:space="preserve"> </w:t>
      </w:r>
      <w:r w:rsidRPr="00C04925">
        <w:rPr>
          <w:w w:val="105"/>
          <w:sz w:val="20"/>
          <w:szCs w:val="20"/>
        </w:rPr>
        <w:t>vụ</w:t>
      </w:r>
      <w:r w:rsidRPr="00C04925">
        <w:rPr>
          <w:spacing w:val="-11"/>
          <w:w w:val="105"/>
          <w:sz w:val="20"/>
          <w:szCs w:val="20"/>
        </w:rPr>
        <w:t xml:space="preserve"> </w:t>
      </w:r>
      <w:r w:rsidRPr="00C04925">
        <w:rPr>
          <w:w w:val="105"/>
          <w:sz w:val="20"/>
          <w:szCs w:val="20"/>
        </w:rPr>
        <w:t>lợi</w:t>
      </w:r>
      <w:r w:rsidRPr="00C04925">
        <w:rPr>
          <w:spacing w:val="-14"/>
          <w:w w:val="105"/>
          <w:sz w:val="20"/>
          <w:szCs w:val="20"/>
        </w:rPr>
        <w:t xml:space="preserve"> </w:t>
      </w:r>
      <w:r w:rsidRPr="00C04925">
        <w:rPr>
          <w:w w:val="105"/>
          <w:sz w:val="20"/>
          <w:szCs w:val="20"/>
        </w:rPr>
        <w:t>ích</w:t>
      </w:r>
      <w:r w:rsidRPr="00C04925">
        <w:rPr>
          <w:spacing w:val="-10"/>
          <w:w w:val="105"/>
          <w:sz w:val="20"/>
          <w:szCs w:val="20"/>
        </w:rPr>
        <w:t xml:space="preserve"> </w:t>
      </w:r>
      <w:r w:rsidRPr="00C04925">
        <w:rPr>
          <w:w w:val="105"/>
          <w:sz w:val="20"/>
          <w:szCs w:val="20"/>
        </w:rPr>
        <w:t>của</w:t>
      </w:r>
      <w:r w:rsidRPr="00C04925">
        <w:rPr>
          <w:spacing w:val="-14"/>
          <w:w w:val="105"/>
          <w:sz w:val="20"/>
          <w:szCs w:val="20"/>
        </w:rPr>
        <w:t xml:space="preserve"> </w:t>
      </w:r>
      <w:r w:rsidRPr="00C04925">
        <w:rPr>
          <w:w w:val="105"/>
          <w:sz w:val="20"/>
          <w:szCs w:val="20"/>
        </w:rPr>
        <w:t>tổ</w:t>
      </w:r>
      <w:r w:rsidRPr="00C04925">
        <w:rPr>
          <w:spacing w:val="-10"/>
          <w:w w:val="105"/>
          <w:sz w:val="20"/>
          <w:szCs w:val="20"/>
        </w:rPr>
        <w:t xml:space="preserve"> </w:t>
      </w:r>
      <w:r w:rsidRPr="00C04925">
        <w:rPr>
          <w:w w:val="105"/>
          <w:sz w:val="20"/>
          <w:szCs w:val="20"/>
        </w:rPr>
        <w:t>chức,</w:t>
      </w:r>
      <w:r w:rsidRPr="00C04925">
        <w:rPr>
          <w:spacing w:val="-11"/>
          <w:w w:val="105"/>
          <w:sz w:val="20"/>
          <w:szCs w:val="20"/>
        </w:rPr>
        <w:t xml:space="preserve"> </w:t>
      </w:r>
      <w:r w:rsidRPr="00C04925">
        <w:rPr>
          <w:w w:val="105"/>
          <w:sz w:val="20"/>
          <w:szCs w:val="20"/>
        </w:rPr>
        <w:t>cá</w:t>
      </w:r>
      <w:r w:rsidRPr="00C04925">
        <w:rPr>
          <w:spacing w:val="-12"/>
          <w:w w:val="105"/>
          <w:sz w:val="20"/>
          <w:szCs w:val="20"/>
        </w:rPr>
        <w:t xml:space="preserve"> </w:t>
      </w:r>
      <w:r w:rsidRPr="00C04925">
        <w:rPr>
          <w:w w:val="105"/>
          <w:sz w:val="20"/>
          <w:szCs w:val="20"/>
        </w:rPr>
        <w:t xml:space="preserve">nhân </w:t>
      </w:r>
      <w:r w:rsidRPr="00C04925">
        <w:rPr>
          <w:spacing w:val="-2"/>
          <w:w w:val="105"/>
          <w:sz w:val="20"/>
          <w:szCs w:val="20"/>
        </w:rPr>
        <w:t>khác;</w:t>
      </w:r>
    </w:p>
    <w:p w14:paraId="481F5ED8" w14:textId="77777777" w:rsidR="0078697D" w:rsidRPr="00C04925" w:rsidRDefault="0078697D" w:rsidP="00C04925">
      <w:pPr>
        <w:pStyle w:val="ListParagraph"/>
        <w:numPr>
          <w:ilvl w:val="1"/>
          <w:numId w:val="2"/>
        </w:numPr>
        <w:tabs>
          <w:tab w:val="left" w:pos="1249"/>
        </w:tabs>
        <w:spacing w:before="108" w:line="249" w:lineRule="auto"/>
        <w:ind w:right="856" w:firstLine="338"/>
        <w:rPr>
          <w:sz w:val="20"/>
          <w:szCs w:val="20"/>
        </w:rPr>
      </w:pPr>
      <w:r w:rsidRPr="00C04925">
        <w:rPr>
          <w:w w:val="105"/>
          <w:sz w:val="20"/>
          <w:szCs w:val="20"/>
        </w:rPr>
        <w:t>Thông</w:t>
      </w:r>
      <w:r w:rsidRPr="00C04925">
        <w:rPr>
          <w:spacing w:val="-1"/>
          <w:w w:val="105"/>
          <w:sz w:val="20"/>
          <w:szCs w:val="20"/>
        </w:rPr>
        <w:t xml:space="preserve"> </w:t>
      </w:r>
      <w:r w:rsidRPr="00C04925">
        <w:rPr>
          <w:w w:val="105"/>
          <w:sz w:val="20"/>
          <w:szCs w:val="20"/>
        </w:rPr>
        <w:t>báo</w:t>
      </w:r>
      <w:r w:rsidRPr="00C04925">
        <w:rPr>
          <w:spacing w:val="-3"/>
          <w:w w:val="105"/>
          <w:sz w:val="20"/>
          <w:szCs w:val="20"/>
        </w:rPr>
        <w:t xml:space="preserve"> </w:t>
      </w:r>
      <w:r w:rsidRPr="00C04925">
        <w:rPr>
          <w:w w:val="105"/>
          <w:sz w:val="20"/>
          <w:szCs w:val="20"/>
        </w:rPr>
        <w:t>kịp thời,</w:t>
      </w:r>
      <w:r w:rsidRPr="00C04925">
        <w:rPr>
          <w:spacing w:val="-1"/>
          <w:w w:val="105"/>
          <w:sz w:val="20"/>
          <w:szCs w:val="20"/>
        </w:rPr>
        <w:t xml:space="preserve"> </w:t>
      </w:r>
      <w:r w:rsidRPr="00C04925">
        <w:rPr>
          <w:w w:val="105"/>
          <w:sz w:val="20"/>
          <w:szCs w:val="20"/>
        </w:rPr>
        <w:t>đầy</w:t>
      </w:r>
      <w:r w:rsidRPr="00C04925">
        <w:rPr>
          <w:spacing w:val="-3"/>
          <w:w w:val="105"/>
          <w:sz w:val="20"/>
          <w:szCs w:val="20"/>
        </w:rPr>
        <w:t xml:space="preserve"> </w:t>
      </w:r>
      <w:r w:rsidRPr="00C04925">
        <w:rPr>
          <w:w w:val="105"/>
          <w:sz w:val="20"/>
          <w:szCs w:val="20"/>
        </w:rPr>
        <w:t>đủ,</w:t>
      </w:r>
      <w:r w:rsidRPr="00C04925">
        <w:rPr>
          <w:spacing w:val="-1"/>
          <w:w w:val="105"/>
          <w:sz w:val="20"/>
          <w:szCs w:val="20"/>
        </w:rPr>
        <w:t xml:space="preserve"> </w:t>
      </w:r>
      <w:r w:rsidRPr="00C04925">
        <w:rPr>
          <w:w w:val="105"/>
          <w:sz w:val="20"/>
          <w:szCs w:val="20"/>
        </w:rPr>
        <w:t>chính xác</w:t>
      </w:r>
      <w:r w:rsidRPr="00C04925">
        <w:rPr>
          <w:spacing w:val="-2"/>
          <w:w w:val="105"/>
          <w:sz w:val="20"/>
          <w:szCs w:val="20"/>
        </w:rPr>
        <w:t xml:space="preserve"> </w:t>
      </w:r>
      <w:r w:rsidRPr="00C04925">
        <w:rPr>
          <w:w w:val="105"/>
          <w:sz w:val="20"/>
          <w:szCs w:val="20"/>
        </w:rPr>
        <w:t>cho</w:t>
      </w:r>
      <w:r w:rsidRPr="00C04925">
        <w:rPr>
          <w:spacing w:val="-1"/>
          <w:w w:val="105"/>
          <w:sz w:val="20"/>
          <w:szCs w:val="20"/>
        </w:rPr>
        <w:t xml:space="preserve"> </w:t>
      </w:r>
      <w:r w:rsidRPr="00C04925">
        <w:rPr>
          <w:w w:val="105"/>
          <w:sz w:val="20"/>
          <w:szCs w:val="20"/>
        </w:rPr>
        <w:t>doanh nghiệp</w:t>
      </w:r>
      <w:r w:rsidRPr="00C04925">
        <w:rPr>
          <w:spacing w:val="-1"/>
          <w:w w:val="105"/>
          <w:sz w:val="20"/>
          <w:szCs w:val="20"/>
        </w:rPr>
        <w:t xml:space="preserve"> </w:t>
      </w:r>
      <w:r w:rsidRPr="00C04925">
        <w:rPr>
          <w:w w:val="105"/>
          <w:sz w:val="20"/>
          <w:szCs w:val="20"/>
        </w:rPr>
        <w:t>về</w:t>
      </w:r>
      <w:r w:rsidRPr="00C04925">
        <w:rPr>
          <w:spacing w:val="-2"/>
          <w:w w:val="105"/>
          <w:sz w:val="20"/>
          <w:szCs w:val="20"/>
        </w:rPr>
        <w:t xml:space="preserve"> </w:t>
      </w:r>
      <w:r w:rsidRPr="00C04925">
        <w:rPr>
          <w:w w:val="105"/>
          <w:sz w:val="20"/>
          <w:szCs w:val="20"/>
        </w:rPr>
        <w:t>doanh nghiệp mà mình,</w:t>
      </w:r>
      <w:r w:rsidRPr="00C04925">
        <w:rPr>
          <w:spacing w:val="-1"/>
          <w:w w:val="105"/>
          <w:sz w:val="20"/>
          <w:szCs w:val="20"/>
        </w:rPr>
        <w:t xml:space="preserve"> </w:t>
      </w:r>
      <w:r w:rsidRPr="00C04925">
        <w:rPr>
          <w:w w:val="105"/>
          <w:sz w:val="20"/>
          <w:szCs w:val="20"/>
        </w:rPr>
        <w:t>người có liên quan của mình</w:t>
      </w:r>
      <w:r w:rsidRPr="00C04925">
        <w:rPr>
          <w:spacing w:val="-1"/>
          <w:w w:val="105"/>
          <w:sz w:val="20"/>
          <w:szCs w:val="20"/>
        </w:rPr>
        <w:t xml:space="preserve"> </w:t>
      </w:r>
      <w:r w:rsidRPr="00C04925">
        <w:rPr>
          <w:w w:val="105"/>
          <w:sz w:val="20"/>
          <w:szCs w:val="20"/>
        </w:rPr>
        <w:t>làm</w:t>
      </w:r>
      <w:r w:rsidRPr="00C04925">
        <w:rPr>
          <w:spacing w:val="-4"/>
          <w:w w:val="105"/>
          <w:sz w:val="20"/>
          <w:szCs w:val="20"/>
        </w:rPr>
        <w:t xml:space="preserve"> </w:t>
      </w:r>
      <w:r w:rsidRPr="00C04925">
        <w:rPr>
          <w:w w:val="105"/>
          <w:sz w:val="20"/>
          <w:szCs w:val="20"/>
        </w:rPr>
        <w:t>chủ</w:t>
      </w:r>
      <w:r w:rsidRPr="00C04925">
        <w:rPr>
          <w:spacing w:val="-1"/>
          <w:w w:val="105"/>
          <w:sz w:val="20"/>
          <w:szCs w:val="20"/>
        </w:rPr>
        <w:t xml:space="preserve"> </w:t>
      </w:r>
      <w:r w:rsidRPr="00C04925">
        <w:rPr>
          <w:w w:val="105"/>
          <w:sz w:val="20"/>
          <w:szCs w:val="20"/>
        </w:rPr>
        <w:t>hoặc</w:t>
      </w:r>
      <w:r w:rsidRPr="00C04925">
        <w:rPr>
          <w:spacing w:val="-3"/>
          <w:w w:val="105"/>
          <w:sz w:val="20"/>
          <w:szCs w:val="20"/>
        </w:rPr>
        <w:t xml:space="preserve"> </w:t>
      </w:r>
      <w:r w:rsidRPr="00C04925">
        <w:rPr>
          <w:w w:val="105"/>
          <w:sz w:val="20"/>
          <w:szCs w:val="20"/>
        </w:rPr>
        <w:t>có cổ phần,</w:t>
      </w:r>
      <w:r w:rsidRPr="00C04925">
        <w:rPr>
          <w:spacing w:val="-1"/>
          <w:w w:val="105"/>
          <w:sz w:val="20"/>
          <w:szCs w:val="20"/>
        </w:rPr>
        <w:t xml:space="preserve"> </w:t>
      </w:r>
      <w:r w:rsidRPr="00C04925">
        <w:rPr>
          <w:w w:val="105"/>
          <w:sz w:val="20"/>
          <w:szCs w:val="20"/>
        </w:rPr>
        <w:t>phần</w:t>
      </w:r>
      <w:r w:rsidRPr="00C04925">
        <w:rPr>
          <w:spacing w:val="-5"/>
          <w:w w:val="105"/>
          <w:sz w:val="20"/>
          <w:szCs w:val="20"/>
        </w:rPr>
        <w:t xml:space="preserve"> </w:t>
      </w:r>
      <w:r w:rsidRPr="00C04925">
        <w:rPr>
          <w:w w:val="105"/>
          <w:sz w:val="20"/>
          <w:szCs w:val="20"/>
        </w:rPr>
        <w:t>vốn góp theo</w:t>
      </w:r>
      <w:r w:rsidRPr="00C04925">
        <w:rPr>
          <w:spacing w:val="-1"/>
          <w:w w:val="105"/>
          <w:sz w:val="20"/>
          <w:szCs w:val="20"/>
        </w:rPr>
        <w:t xml:space="preserve"> </w:t>
      </w:r>
      <w:r w:rsidRPr="00C04925">
        <w:rPr>
          <w:w w:val="105"/>
          <w:sz w:val="20"/>
          <w:szCs w:val="20"/>
        </w:rPr>
        <w:t>quy</w:t>
      </w:r>
      <w:r w:rsidRPr="00C04925">
        <w:rPr>
          <w:spacing w:val="-3"/>
          <w:w w:val="105"/>
          <w:sz w:val="20"/>
          <w:szCs w:val="20"/>
        </w:rPr>
        <w:t xml:space="preserve"> </w:t>
      </w:r>
      <w:r w:rsidRPr="00C04925">
        <w:rPr>
          <w:w w:val="105"/>
          <w:sz w:val="20"/>
          <w:szCs w:val="20"/>
        </w:rPr>
        <w:t>định của Luật</w:t>
      </w:r>
      <w:r w:rsidRPr="00C04925">
        <w:rPr>
          <w:spacing w:val="-1"/>
          <w:w w:val="105"/>
          <w:sz w:val="20"/>
          <w:szCs w:val="20"/>
        </w:rPr>
        <w:t xml:space="preserve"> </w:t>
      </w:r>
      <w:r w:rsidRPr="00C04925">
        <w:rPr>
          <w:w w:val="105"/>
          <w:sz w:val="20"/>
          <w:szCs w:val="20"/>
        </w:rPr>
        <w:t>Doanh nghiệp.</w:t>
      </w:r>
    </w:p>
    <w:p w14:paraId="76866400" w14:textId="77777777" w:rsidR="0078697D" w:rsidRPr="00C04925" w:rsidRDefault="0078697D" w:rsidP="00C04925">
      <w:pPr>
        <w:pStyle w:val="BodyText"/>
        <w:spacing w:before="112" w:line="247" w:lineRule="auto"/>
        <w:ind w:right="858"/>
        <w:jc w:val="both"/>
      </w:pPr>
      <w:r w:rsidRPr="00C04925">
        <w:rPr>
          <w:w w:val="105"/>
        </w:rPr>
        <w:t>Người</w:t>
      </w:r>
      <w:r w:rsidRPr="00C04925">
        <w:rPr>
          <w:spacing w:val="-6"/>
          <w:w w:val="105"/>
        </w:rPr>
        <w:t xml:space="preserve"> </w:t>
      </w:r>
      <w:r w:rsidRPr="00C04925">
        <w:rPr>
          <w:w w:val="105"/>
        </w:rPr>
        <w:t>đại</w:t>
      </w:r>
      <w:r w:rsidRPr="00C04925">
        <w:rPr>
          <w:spacing w:val="-4"/>
          <w:w w:val="105"/>
        </w:rPr>
        <w:t xml:space="preserve"> </w:t>
      </w:r>
      <w:r w:rsidRPr="00C04925">
        <w:rPr>
          <w:w w:val="105"/>
        </w:rPr>
        <w:t>diện</w:t>
      </w:r>
      <w:r w:rsidRPr="00C04925">
        <w:rPr>
          <w:spacing w:val="-6"/>
          <w:w w:val="105"/>
        </w:rPr>
        <w:t xml:space="preserve"> </w:t>
      </w:r>
      <w:r w:rsidRPr="00C04925">
        <w:rPr>
          <w:w w:val="105"/>
        </w:rPr>
        <w:t>theo</w:t>
      </w:r>
      <w:r w:rsidRPr="00C04925">
        <w:rPr>
          <w:spacing w:val="-6"/>
          <w:w w:val="105"/>
        </w:rPr>
        <w:t xml:space="preserve"> </w:t>
      </w:r>
      <w:r w:rsidRPr="00C04925">
        <w:rPr>
          <w:w w:val="105"/>
        </w:rPr>
        <w:t>pháp</w:t>
      </w:r>
      <w:r w:rsidRPr="00C04925">
        <w:rPr>
          <w:spacing w:val="-6"/>
          <w:w w:val="105"/>
        </w:rPr>
        <w:t xml:space="preserve"> </w:t>
      </w:r>
      <w:r w:rsidRPr="00C04925">
        <w:rPr>
          <w:w w:val="105"/>
        </w:rPr>
        <w:t>luật</w:t>
      </w:r>
      <w:r w:rsidRPr="00C04925">
        <w:rPr>
          <w:spacing w:val="-4"/>
          <w:w w:val="105"/>
        </w:rPr>
        <w:t xml:space="preserve"> </w:t>
      </w:r>
      <w:r w:rsidRPr="00C04925">
        <w:rPr>
          <w:w w:val="105"/>
        </w:rPr>
        <w:t>của</w:t>
      </w:r>
      <w:r w:rsidRPr="00C04925">
        <w:rPr>
          <w:spacing w:val="-8"/>
          <w:w w:val="105"/>
        </w:rPr>
        <w:t xml:space="preserve"> </w:t>
      </w:r>
      <w:r w:rsidRPr="00C04925">
        <w:rPr>
          <w:w w:val="105"/>
        </w:rPr>
        <w:t>doanh</w:t>
      </w:r>
      <w:r w:rsidRPr="00C04925">
        <w:rPr>
          <w:spacing w:val="-4"/>
          <w:w w:val="105"/>
        </w:rPr>
        <w:t xml:space="preserve"> </w:t>
      </w:r>
      <w:r w:rsidRPr="00C04925">
        <w:rPr>
          <w:w w:val="105"/>
        </w:rPr>
        <w:t>nghiệp</w:t>
      </w:r>
      <w:r w:rsidRPr="00C04925">
        <w:rPr>
          <w:spacing w:val="-8"/>
          <w:w w:val="105"/>
        </w:rPr>
        <w:t xml:space="preserve"> </w:t>
      </w:r>
      <w:r w:rsidRPr="00C04925">
        <w:rPr>
          <w:w w:val="105"/>
        </w:rPr>
        <w:t>chịu</w:t>
      </w:r>
      <w:r w:rsidRPr="00C04925">
        <w:rPr>
          <w:spacing w:val="-6"/>
          <w:w w:val="105"/>
        </w:rPr>
        <w:t xml:space="preserve"> </w:t>
      </w:r>
      <w:r w:rsidRPr="00C04925">
        <w:rPr>
          <w:w w:val="105"/>
        </w:rPr>
        <w:t>trách</w:t>
      </w:r>
      <w:r w:rsidRPr="00C04925">
        <w:rPr>
          <w:spacing w:val="-4"/>
          <w:w w:val="105"/>
        </w:rPr>
        <w:t xml:space="preserve"> </w:t>
      </w:r>
      <w:r w:rsidRPr="00C04925">
        <w:rPr>
          <w:w w:val="105"/>
        </w:rPr>
        <w:t>nhiệm</w:t>
      </w:r>
      <w:r w:rsidRPr="00C04925">
        <w:rPr>
          <w:spacing w:val="-7"/>
          <w:w w:val="105"/>
        </w:rPr>
        <w:t xml:space="preserve"> </w:t>
      </w:r>
      <w:r w:rsidRPr="00C04925">
        <w:rPr>
          <w:w w:val="105"/>
        </w:rPr>
        <w:t>cá</w:t>
      </w:r>
      <w:r w:rsidRPr="00C04925">
        <w:rPr>
          <w:spacing w:val="-8"/>
          <w:w w:val="105"/>
        </w:rPr>
        <w:t xml:space="preserve"> </w:t>
      </w:r>
      <w:r w:rsidRPr="00C04925">
        <w:rPr>
          <w:w w:val="105"/>
        </w:rPr>
        <w:t>nhân</w:t>
      </w:r>
      <w:r w:rsidRPr="00C04925">
        <w:rPr>
          <w:spacing w:val="-4"/>
          <w:w w:val="105"/>
        </w:rPr>
        <w:t xml:space="preserve"> </w:t>
      </w:r>
      <w:r w:rsidRPr="00C04925">
        <w:rPr>
          <w:w w:val="105"/>
        </w:rPr>
        <w:t>đối</w:t>
      </w:r>
      <w:r w:rsidRPr="00C04925">
        <w:rPr>
          <w:spacing w:val="-4"/>
          <w:w w:val="105"/>
        </w:rPr>
        <w:t xml:space="preserve"> </w:t>
      </w:r>
      <w:r w:rsidRPr="00C04925">
        <w:rPr>
          <w:w w:val="105"/>
        </w:rPr>
        <w:t>với</w:t>
      </w:r>
      <w:r w:rsidRPr="00C04925">
        <w:rPr>
          <w:spacing w:val="-4"/>
          <w:w w:val="105"/>
        </w:rPr>
        <w:t xml:space="preserve"> </w:t>
      </w:r>
      <w:r w:rsidRPr="00C04925">
        <w:rPr>
          <w:w w:val="105"/>
        </w:rPr>
        <w:t>thiệt</w:t>
      </w:r>
      <w:r w:rsidRPr="00C04925">
        <w:rPr>
          <w:spacing w:val="-7"/>
          <w:w w:val="105"/>
        </w:rPr>
        <w:t xml:space="preserve"> </w:t>
      </w:r>
      <w:r w:rsidRPr="00C04925">
        <w:rPr>
          <w:w w:val="105"/>
        </w:rPr>
        <w:t>hại</w:t>
      </w:r>
      <w:r w:rsidRPr="00C04925">
        <w:rPr>
          <w:spacing w:val="-7"/>
          <w:w w:val="105"/>
        </w:rPr>
        <w:t xml:space="preserve"> </w:t>
      </w:r>
      <w:r w:rsidRPr="00C04925">
        <w:rPr>
          <w:w w:val="105"/>
        </w:rPr>
        <w:t>cho</w:t>
      </w:r>
      <w:r w:rsidRPr="00C04925">
        <w:rPr>
          <w:spacing w:val="-4"/>
          <w:w w:val="105"/>
        </w:rPr>
        <w:t xml:space="preserve"> </w:t>
      </w:r>
      <w:r w:rsidRPr="00C04925">
        <w:rPr>
          <w:w w:val="105"/>
        </w:rPr>
        <w:t>doanh nghiệp do vi phạm trách nhiệm quy định tại khoản 3 Điều này.</w:t>
      </w:r>
    </w:p>
    <w:p w14:paraId="1CB7448B" w14:textId="77777777" w:rsidR="0078697D" w:rsidRPr="00C04925" w:rsidRDefault="0078697D" w:rsidP="00C04925">
      <w:pPr>
        <w:pStyle w:val="BodyText"/>
        <w:ind w:left="0" w:firstLine="0"/>
        <w:jc w:val="both"/>
      </w:pPr>
    </w:p>
    <w:p w14:paraId="5B9D5D2F" w14:textId="77777777" w:rsidR="001942AD" w:rsidRDefault="001942AD" w:rsidP="00C04925">
      <w:pPr>
        <w:spacing w:before="1"/>
        <w:ind w:left="340" w:right="164"/>
        <w:jc w:val="center"/>
        <w:rPr>
          <w:b/>
          <w:sz w:val="20"/>
          <w:szCs w:val="20"/>
        </w:rPr>
      </w:pPr>
    </w:p>
    <w:p w14:paraId="0A455A4C" w14:textId="4731C69D" w:rsidR="0078697D" w:rsidRPr="00C04925" w:rsidRDefault="0078697D" w:rsidP="00C04925">
      <w:pPr>
        <w:spacing w:before="1"/>
        <w:ind w:left="340" w:right="164"/>
        <w:jc w:val="center"/>
        <w:rPr>
          <w:b/>
          <w:sz w:val="20"/>
          <w:szCs w:val="20"/>
        </w:rPr>
      </w:pPr>
      <w:r w:rsidRPr="00C04925">
        <w:rPr>
          <w:b/>
          <w:sz w:val="20"/>
          <w:szCs w:val="20"/>
        </w:rPr>
        <w:t>Chương</w:t>
      </w:r>
      <w:r w:rsidRPr="00C04925">
        <w:rPr>
          <w:b/>
          <w:spacing w:val="17"/>
          <w:sz w:val="20"/>
          <w:szCs w:val="20"/>
        </w:rPr>
        <w:t xml:space="preserve"> </w:t>
      </w:r>
      <w:r w:rsidRPr="00C04925">
        <w:rPr>
          <w:b/>
          <w:spacing w:val="-5"/>
          <w:sz w:val="20"/>
          <w:szCs w:val="20"/>
        </w:rPr>
        <w:t>II</w:t>
      </w:r>
    </w:p>
    <w:p w14:paraId="21A5DA05" w14:textId="77777777" w:rsidR="0078697D" w:rsidRPr="00C04925" w:rsidRDefault="0078697D" w:rsidP="00C04925">
      <w:pPr>
        <w:pStyle w:val="Heading1"/>
      </w:pPr>
      <w:r w:rsidRPr="00C04925">
        <w:rPr>
          <w:spacing w:val="-2"/>
          <w:w w:val="105"/>
        </w:rPr>
        <w:t>VỐN</w:t>
      </w:r>
      <w:r w:rsidRPr="00C04925">
        <w:rPr>
          <w:spacing w:val="-10"/>
          <w:w w:val="105"/>
        </w:rPr>
        <w:t xml:space="preserve"> </w:t>
      </w:r>
      <w:r w:rsidRPr="00C04925">
        <w:rPr>
          <w:spacing w:val="-2"/>
          <w:w w:val="105"/>
        </w:rPr>
        <w:t>ĐIỀU</w:t>
      </w:r>
      <w:r w:rsidRPr="00C04925">
        <w:rPr>
          <w:spacing w:val="-4"/>
          <w:w w:val="105"/>
        </w:rPr>
        <w:t xml:space="preserve"> </w:t>
      </w:r>
      <w:r w:rsidRPr="00C04925">
        <w:rPr>
          <w:spacing w:val="-2"/>
          <w:w w:val="105"/>
        </w:rPr>
        <w:t>LỆ,</w:t>
      </w:r>
      <w:r w:rsidRPr="00C04925">
        <w:rPr>
          <w:spacing w:val="-6"/>
          <w:w w:val="105"/>
        </w:rPr>
        <w:t xml:space="preserve"> </w:t>
      </w:r>
      <w:r w:rsidRPr="00C04925">
        <w:rPr>
          <w:spacing w:val="-2"/>
          <w:w w:val="105"/>
        </w:rPr>
        <w:t>QUYỀN</w:t>
      </w:r>
      <w:r w:rsidRPr="00C04925">
        <w:rPr>
          <w:spacing w:val="-5"/>
          <w:w w:val="105"/>
        </w:rPr>
        <w:t xml:space="preserve"> </w:t>
      </w:r>
      <w:r w:rsidRPr="00C04925">
        <w:rPr>
          <w:spacing w:val="-2"/>
          <w:w w:val="105"/>
        </w:rPr>
        <w:t>VÀ</w:t>
      </w:r>
      <w:r w:rsidRPr="00C04925">
        <w:rPr>
          <w:spacing w:val="-7"/>
          <w:w w:val="105"/>
        </w:rPr>
        <w:t xml:space="preserve"> </w:t>
      </w:r>
      <w:r w:rsidRPr="00C04925">
        <w:rPr>
          <w:spacing w:val="-2"/>
          <w:w w:val="105"/>
        </w:rPr>
        <w:t>NGHĨA</w:t>
      </w:r>
      <w:r w:rsidRPr="00C04925">
        <w:rPr>
          <w:spacing w:val="-8"/>
          <w:w w:val="105"/>
        </w:rPr>
        <w:t xml:space="preserve"> </w:t>
      </w:r>
      <w:r w:rsidRPr="00C04925">
        <w:rPr>
          <w:spacing w:val="-2"/>
          <w:w w:val="105"/>
        </w:rPr>
        <w:t>VỤ</w:t>
      </w:r>
      <w:r w:rsidRPr="00C04925">
        <w:rPr>
          <w:spacing w:val="-6"/>
          <w:w w:val="105"/>
        </w:rPr>
        <w:t xml:space="preserve"> </w:t>
      </w:r>
      <w:r w:rsidRPr="00C04925">
        <w:rPr>
          <w:spacing w:val="-2"/>
          <w:w w:val="105"/>
        </w:rPr>
        <w:t>CỦA</w:t>
      </w:r>
      <w:r w:rsidRPr="00C04925">
        <w:rPr>
          <w:spacing w:val="-6"/>
          <w:w w:val="105"/>
        </w:rPr>
        <w:t xml:space="preserve"> </w:t>
      </w:r>
      <w:r w:rsidRPr="00C04925">
        <w:rPr>
          <w:spacing w:val="-2"/>
          <w:w w:val="105"/>
        </w:rPr>
        <w:t>THÀNH</w:t>
      </w:r>
      <w:r w:rsidRPr="00C04925">
        <w:rPr>
          <w:spacing w:val="-8"/>
          <w:w w:val="105"/>
        </w:rPr>
        <w:t xml:space="preserve"> </w:t>
      </w:r>
      <w:r w:rsidRPr="00C04925">
        <w:rPr>
          <w:spacing w:val="-4"/>
          <w:w w:val="105"/>
        </w:rPr>
        <w:t>VIÊN</w:t>
      </w:r>
    </w:p>
    <w:p w14:paraId="72A9C56F" w14:textId="77777777" w:rsidR="0078697D" w:rsidRPr="00C04925" w:rsidRDefault="0078697D" w:rsidP="00C04925">
      <w:pPr>
        <w:pStyle w:val="BodyText"/>
        <w:ind w:left="0" w:firstLine="0"/>
        <w:jc w:val="both"/>
        <w:rPr>
          <w:b/>
        </w:rPr>
      </w:pPr>
    </w:p>
    <w:p w14:paraId="7608286F" w14:textId="77777777" w:rsidR="0078697D" w:rsidRPr="00C04925" w:rsidRDefault="0078697D" w:rsidP="00C04925">
      <w:pPr>
        <w:pStyle w:val="BodyText"/>
        <w:spacing w:before="13"/>
        <w:ind w:left="0" w:firstLine="0"/>
        <w:jc w:val="both"/>
        <w:rPr>
          <w:b/>
        </w:rPr>
      </w:pPr>
    </w:p>
    <w:p w14:paraId="320426EE" w14:textId="77777777" w:rsidR="0078697D" w:rsidRPr="00C04925" w:rsidRDefault="0078697D" w:rsidP="00C04925">
      <w:pPr>
        <w:pStyle w:val="Heading2"/>
        <w:jc w:val="both"/>
      </w:pPr>
      <w:r w:rsidRPr="00C04925">
        <w:rPr>
          <w:w w:val="105"/>
        </w:rPr>
        <w:t>Điều</w:t>
      </w:r>
      <w:r w:rsidRPr="00C04925">
        <w:rPr>
          <w:spacing w:val="-11"/>
          <w:w w:val="105"/>
        </w:rPr>
        <w:t xml:space="preserve"> </w:t>
      </w:r>
      <w:r w:rsidRPr="00C04925">
        <w:rPr>
          <w:w w:val="105"/>
        </w:rPr>
        <w:t>6.</w:t>
      </w:r>
      <w:r w:rsidRPr="00C04925">
        <w:rPr>
          <w:spacing w:val="-9"/>
          <w:w w:val="105"/>
        </w:rPr>
        <w:t xml:space="preserve"> </w:t>
      </w:r>
      <w:r w:rsidRPr="00C04925">
        <w:rPr>
          <w:w w:val="105"/>
        </w:rPr>
        <w:t>Vốn</w:t>
      </w:r>
      <w:r w:rsidRPr="00C04925">
        <w:rPr>
          <w:spacing w:val="-9"/>
          <w:w w:val="105"/>
        </w:rPr>
        <w:t xml:space="preserve"> </w:t>
      </w:r>
      <w:r w:rsidRPr="00C04925">
        <w:rPr>
          <w:w w:val="105"/>
        </w:rPr>
        <w:t>điều</w:t>
      </w:r>
      <w:r w:rsidRPr="00C04925">
        <w:rPr>
          <w:spacing w:val="-12"/>
          <w:w w:val="105"/>
        </w:rPr>
        <w:t xml:space="preserve"> </w:t>
      </w:r>
      <w:r w:rsidRPr="00C04925">
        <w:rPr>
          <w:w w:val="105"/>
        </w:rPr>
        <w:t>lệ,</w:t>
      </w:r>
      <w:r w:rsidRPr="00C04925">
        <w:rPr>
          <w:spacing w:val="-9"/>
          <w:w w:val="105"/>
        </w:rPr>
        <w:t xml:space="preserve"> </w:t>
      </w:r>
      <w:r w:rsidRPr="00C04925">
        <w:rPr>
          <w:w w:val="105"/>
        </w:rPr>
        <w:t>phần</w:t>
      </w:r>
      <w:r w:rsidRPr="00C04925">
        <w:rPr>
          <w:spacing w:val="-9"/>
          <w:w w:val="105"/>
        </w:rPr>
        <w:t xml:space="preserve"> </w:t>
      </w:r>
      <w:r w:rsidRPr="00C04925">
        <w:rPr>
          <w:w w:val="105"/>
        </w:rPr>
        <w:t>vốn</w:t>
      </w:r>
      <w:r w:rsidRPr="00C04925">
        <w:rPr>
          <w:spacing w:val="-9"/>
          <w:w w:val="105"/>
        </w:rPr>
        <w:t xml:space="preserve"> </w:t>
      </w:r>
      <w:r w:rsidRPr="00C04925">
        <w:rPr>
          <w:w w:val="105"/>
        </w:rPr>
        <w:t>góp</w:t>
      </w:r>
      <w:r w:rsidRPr="00C04925">
        <w:rPr>
          <w:spacing w:val="-10"/>
          <w:w w:val="105"/>
        </w:rPr>
        <w:t xml:space="preserve"> </w:t>
      </w:r>
      <w:r w:rsidRPr="00C04925">
        <w:rPr>
          <w:w w:val="105"/>
        </w:rPr>
        <w:t>của</w:t>
      </w:r>
      <w:r w:rsidRPr="00C04925">
        <w:rPr>
          <w:spacing w:val="-11"/>
          <w:w w:val="105"/>
        </w:rPr>
        <w:t xml:space="preserve"> </w:t>
      </w:r>
      <w:r w:rsidRPr="00C04925">
        <w:rPr>
          <w:w w:val="105"/>
        </w:rPr>
        <w:t>thành</w:t>
      </w:r>
      <w:r w:rsidRPr="00C04925">
        <w:rPr>
          <w:spacing w:val="-10"/>
          <w:w w:val="105"/>
        </w:rPr>
        <w:t xml:space="preserve"> </w:t>
      </w:r>
      <w:r w:rsidRPr="00C04925">
        <w:rPr>
          <w:w w:val="105"/>
        </w:rPr>
        <w:t>viên</w:t>
      </w:r>
      <w:r w:rsidRPr="00C04925">
        <w:rPr>
          <w:spacing w:val="-10"/>
          <w:w w:val="105"/>
        </w:rPr>
        <w:t xml:space="preserve"> </w:t>
      </w:r>
      <w:r w:rsidRPr="00C04925">
        <w:rPr>
          <w:w w:val="105"/>
        </w:rPr>
        <w:t>công</w:t>
      </w:r>
      <w:r w:rsidRPr="00C04925">
        <w:rPr>
          <w:spacing w:val="-9"/>
          <w:w w:val="105"/>
        </w:rPr>
        <w:t xml:space="preserve"> </w:t>
      </w:r>
      <w:r w:rsidRPr="00C04925">
        <w:rPr>
          <w:spacing w:val="-5"/>
          <w:w w:val="105"/>
        </w:rPr>
        <w:t>ty</w:t>
      </w:r>
    </w:p>
    <w:p w14:paraId="645654FF" w14:textId="77777777" w:rsidR="0078697D" w:rsidRPr="00C04925" w:rsidRDefault="0078697D" w:rsidP="00C04925">
      <w:pPr>
        <w:pStyle w:val="ListParagraph"/>
        <w:numPr>
          <w:ilvl w:val="0"/>
          <w:numId w:val="3"/>
        </w:numPr>
        <w:tabs>
          <w:tab w:val="left" w:pos="1236"/>
        </w:tabs>
        <w:spacing w:before="116" w:line="244" w:lineRule="auto"/>
        <w:ind w:right="1032" w:firstLine="338"/>
        <w:rPr>
          <w:sz w:val="20"/>
          <w:szCs w:val="20"/>
        </w:rPr>
      </w:pPr>
      <w:r w:rsidRPr="00C04925">
        <w:rPr>
          <w:w w:val="105"/>
          <w:sz w:val="20"/>
          <w:szCs w:val="20"/>
        </w:rPr>
        <w:t>Vốn</w:t>
      </w:r>
      <w:r w:rsidRPr="00C04925">
        <w:rPr>
          <w:spacing w:val="-10"/>
          <w:w w:val="105"/>
          <w:sz w:val="20"/>
          <w:szCs w:val="20"/>
        </w:rPr>
        <w:t xml:space="preserve"> </w:t>
      </w:r>
      <w:r w:rsidRPr="00C04925">
        <w:rPr>
          <w:w w:val="105"/>
          <w:sz w:val="20"/>
          <w:szCs w:val="20"/>
        </w:rPr>
        <w:t>điều</w:t>
      </w:r>
      <w:r w:rsidRPr="00C04925">
        <w:rPr>
          <w:spacing w:val="-10"/>
          <w:w w:val="105"/>
          <w:sz w:val="20"/>
          <w:szCs w:val="20"/>
        </w:rPr>
        <w:t xml:space="preserve"> </w:t>
      </w:r>
      <w:r w:rsidRPr="00C04925">
        <w:rPr>
          <w:w w:val="105"/>
          <w:sz w:val="20"/>
          <w:szCs w:val="20"/>
        </w:rPr>
        <w:t>lệ</w:t>
      </w:r>
      <w:r w:rsidRPr="00C04925">
        <w:rPr>
          <w:spacing w:val="-10"/>
          <w:w w:val="105"/>
          <w:sz w:val="20"/>
          <w:szCs w:val="20"/>
        </w:rPr>
        <w:t xml:space="preserve"> </w:t>
      </w:r>
      <w:r w:rsidRPr="00C04925">
        <w:rPr>
          <w:w w:val="105"/>
          <w:sz w:val="20"/>
          <w:szCs w:val="20"/>
        </w:rPr>
        <w:t>của</w:t>
      </w:r>
      <w:r w:rsidRPr="00C04925">
        <w:rPr>
          <w:spacing w:val="-12"/>
          <w:w w:val="105"/>
          <w:sz w:val="20"/>
          <w:szCs w:val="20"/>
        </w:rPr>
        <w:t xml:space="preserve"> </w:t>
      </w:r>
      <w:r w:rsidRPr="00C04925">
        <w:rPr>
          <w:w w:val="105"/>
          <w:sz w:val="20"/>
          <w:szCs w:val="20"/>
        </w:rPr>
        <w:t>công</w:t>
      </w:r>
      <w:r w:rsidRPr="00C04925">
        <w:rPr>
          <w:spacing w:val="-10"/>
          <w:w w:val="105"/>
          <w:sz w:val="20"/>
          <w:szCs w:val="20"/>
        </w:rPr>
        <w:t xml:space="preserve"> </w:t>
      </w:r>
      <w:r w:rsidRPr="00C04925">
        <w:rPr>
          <w:w w:val="105"/>
          <w:sz w:val="20"/>
          <w:szCs w:val="20"/>
        </w:rPr>
        <w:t>ty</w:t>
      </w:r>
      <w:r w:rsidRPr="00C04925">
        <w:rPr>
          <w:spacing w:val="-12"/>
          <w:w w:val="105"/>
          <w:sz w:val="20"/>
          <w:szCs w:val="20"/>
        </w:rPr>
        <w:t xml:space="preserve"> </w:t>
      </w:r>
      <w:r w:rsidRPr="00C04925">
        <w:rPr>
          <w:w w:val="105"/>
          <w:sz w:val="20"/>
          <w:szCs w:val="20"/>
        </w:rPr>
        <w:t>là:</w:t>
      </w:r>
      <w:r w:rsidRPr="00C04925">
        <w:rPr>
          <w:spacing w:val="-7"/>
          <w:w w:val="105"/>
          <w:sz w:val="20"/>
          <w:szCs w:val="20"/>
        </w:rPr>
        <w:t xml:space="preserve"> </w:t>
      </w:r>
      <w:r w:rsidRPr="00C04925">
        <w:rPr>
          <w:w w:val="105"/>
          <w:sz w:val="20"/>
          <w:szCs w:val="20"/>
          <w:lang w:val="en-US"/>
        </w:rPr>
        <w:t>2.0</w:t>
      </w:r>
      <w:r w:rsidRPr="00C04925">
        <w:rPr>
          <w:w w:val="105"/>
          <w:sz w:val="20"/>
          <w:szCs w:val="20"/>
        </w:rPr>
        <w:t>00.000.000</w:t>
      </w:r>
      <w:r w:rsidRPr="00C04925">
        <w:rPr>
          <w:spacing w:val="-10"/>
          <w:w w:val="105"/>
          <w:sz w:val="20"/>
          <w:szCs w:val="20"/>
        </w:rPr>
        <w:t xml:space="preserve"> </w:t>
      </w:r>
      <w:r w:rsidRPr="00C04925">
        <w:rPr>
          <w:w w:val="105"/>
          <w:sz w:val="20"/>
          <w:szCs w:val="20"/>
        </w:rPr>
        <w:t>đồng</w:t>
      </w:r>
      <w:r w:rsidRPr="00C04925">
        <w:rPr>
          <w:spacing w:val="-12"/>
          <w:w w:val="105"/>
          <w:sz w:val="20"/>
          <w:szCs w:val="20"/>
        </w:rPr>
        <w:t xml:space="preserve"> </w:t>
      </w:r>
      <w:r w:rsidRPr="00C04925">
        <w:rPr>
          <w:w w:val="105"/>
          <w:sz w:val="20"/>
          <w:szCs w:val="20"/>
        </w:rPr>
        <w:t>(Ghi</w:t>
      </w:r>
      <w:r w:rsidRPr="00C04925">
        <w:rPr>
          <w:spacing w:val="-10"/>
          <w:w w:val="105"/>
          <w:sz w:val="20"/>
          <w:szCs w:val="20"/>
        </w:rPr>
        <w:t xml:space="preserve"> </w:t>
      </w:r>
      <w:r w:rsidRPr="00C04925">
        <w:rPr>
          <w:w w:val="105"/>
          <w:sz w:val="20"/>
          <w:szCs w:val="20"/>
        </w:rPr>
        <w:t>bằng</w:t>
      </w:r>
      <w:r w:rsidRPr="00C04925">
        <w:rPr>
          <w:spacing w:val="-10"/>
          <w:w w:val="105"/>
          <w:sz w:val="20"/>
          <w:szCs w:val="20"/>
        </w:rPr>
        <w:t xml:space="preserve"> </w:t>
      </w:r>
      <w:r w:rsidRPr="00C04925">
        <w:rPr>
          <w:w w:val="105"/>
          <w:sz w:val="20"/>
          <w:szCs w:val="20"/>
        </w:rPr>
        <w:t>chữ:</w:t>
      </w:r>
      <w:r w:rsidRPr="00C04925">
        <w:rPr>
          <w:spacing w:val="-10"/>
          <w:w w:val="105"/>
          <w:sz w:val="20"/>
          <w:szCs w:val="20"/>
        </w:rPr>
        <w:t xml:space="preserve"> </w:t>
      </w:r>
      <w:r w:rsidRPr="00C04925">
        <w:rPr>
          <w:w w:val="105"/>
          <w:sz w:val="20"/>
          <w:szCs w:val="20"/>
          <w:lang w:val="en-US"/>
        </w:rPr>
        <w:t>Hai tỷ</w:t>
      </w:r>
      <w:r w:rsidRPr="00C04925">
        <w:rPr>
          <w:spacing w:val="-10"/>
          <w:w w:val="105"/>
          <w:sz w:val="20"/>
          <w:szCs w:val="20"/>
        </w:rPr>
        <w:t xml:space="preserve"> </w:t>
      </w:r>
      <w:r w:rsidRPr="00C04925">
        <w:rPr>
          <w:w w:val="105"/>
          <w:sz w:val="20"/>
          <w:szCs w:val="20"/>
        </w:rPr>
        <w:t>đồng),</w:t>
      </w:r>
      <w:r w:rsidRPr="00C04925">
        <w:rPr>
          <w:spacing w:val="-10"/>
          <w:w w:val="105"/>
          <w:sz w:val="20"/>
          <w:szCs w:val="20"/>
        </w:rPr>
        <w:t xml:space="preserve"> </w:t>
      </w:r>
      <w:r w:rsidRPr="00C04925">
        <w:rPr>
          <w:w w:val="105"/>
          <w:sz w:val="20"/>
          <w:szCs w:val="20"/>
        </w:rPr>
        <w:t>trong</w:t>
      </w:r>
      <w:r w:rsidRPr="00C04925">
        <w:rPr>
          <w:spacing w:val="-10"/>
          <w:w w:val="105"/>
          <w:sz w:val="20"/>
          <w:szCs w:val="20"/>
        </w:rPr>
        <w:t xml:space="preserve"> </w:t>
      </w:r>
      <w:r w:rsidRPr="00C04925">
        <w:rPr>
          <w:w w:val="105"/>
          <w:sz w:val="20"/>
          <w:szCs w:val="20"/>
        </w:rPr>
        <w:t>đó</w:t>
      </w:r>
      <w:r w:rsidRPr="00C04925">
        <w:rPr>
          <w:spacing w:val="-8"/>
          <w:w w:val="105"/>
          <w:sz w:val="20"/>
          <w:szCs w:val="20"/>
        </w:rPr>
        <w:t xml:space="preserve"> </w:t>
      </w:r>
      <w:r w:rsidRPr="00C04925">
        <w:rPr>
          <w:w w:val="105"/>
          <w:sz w:val="20"/>
          <w:szCs w:val="20"/>
        </w:rPr>
        <w:t xml:space="preserve">bao </w:t>
      </w:r>
      <w:r w:rsidRPr="00C04925">
        <w:rPr>
          <w:spacing w:val="-4"/>
          <w:w w:val="105"/>
          <w:sz w:val="20"/>
          <w:szCs w:val="20"/>
        </w:rPr>
        <w:t>gồm:</w:t>
      </w:r>
    </w:p>
    <w:p w14:paraId="5F07A0FD" w14:textId="77777777" w:rsidR="0078697D" w:rsidRPr="00C04925" w:rsidRDefault="0078697D" w:rsidP="00C04925">
      <w:pPr>
        <w:pStyle w:val="ListParagraph"/>
        <w:numPr>
          <w:ilvl w:val="1"/>
          <w:numId w:val="3"/>
        </w:numPr>
        <w:tabs>
          <w:tab w:val="left" w:pos="1148"/>
        </w:tabs>
        <w:spacing w:before="119"/>
        <w:ind w:left="1148" w:hanging="117"/>
        <w:rPr>
          <w:sz w:val="20"/>
          <w:szCs w:val="20"/>
        </w:rPr>
      </w:pPr>
      <w:r w:rsidRPr="00C04925">
        <w:rPr>
          <w:w w:val="105"/>
          <w:sz w:val="20"/>
          <w:szCs w:val="20"/>
        </w:rPr>
        <w:t>Tiền</w:t>
      </w:r>
      <w:r w:rsidRPr="00C04925">
        <w:rPr>
          <w:spacing w:val="-11"/>
          <w:w w:val="105"/>
          <w:sz w:val="20"/>
          <w:szCs w:val="20"/>
        </w:rPr>
        <w:t xml:space="preserve"> </w:t>
      </w:r>
      <w:r w:rsidRPr="00C04925">
        <w:rPr>
          <w:w w:val="105"/>
          <w:sz w:val="20"/>
          <w:szCs w:val="20"/>
        </w:rPr>
        <w:t>Việt</w:t>
      </w:r>
      <w:r w:rsidRPr="00C04925">
        <w:rPr>
          <w:spacing w:val="-10"/>
          <w:w w:val="105"/>
          <w:sz w:val="20"/>
          <w:szCs w:val="20"/>
        </w:rPr>
        <w:t xml:space="preserve"> </w:t>
      </w:r>
      <w:r w:rsidRPr="00C04925">
        <w:rPr>
          <w:w w:val="105"/>
          <w:sz w:val="20"/>
          <w:szCs w:val="20"/>
        </w:rPr>
        <w:t>Nam:</w:t>
      </w:r>
      <w:r w:rsidRPr="00C04925">
        <w:rPr>
          <w:w w:val="105"/>
          <w:sz w:val="20"/>
          <w:szCs w:val="20"/>
          <w:lang w:val="en-US"/>
        </w:rPr>
        <w:t xml:space="preserve"> </w:t>
      </w:r>
      <w:r w:rsidRPr="00C04925">
        <w:rPr>
          <w:spacing w:val="34"/>
          <w:w w:val="105"/>
          <w:sz w:val="20"/>
          <w:szCs w:val="20"/>
          <w:lang w:val="en-US"/>
        </w:rPr>
        <w:t>2</w:t>
      </w:r>
      <w:r w:rsidRPr="00C04925">
        <w:rPr>
          <w:w w:val="105"/>
          <w:sz w:val="20"/>
          <w:szCs w:val="20"/>
          <w:lang w:val="en-US"/>
        </w:rPr>
        <w:t>.0</w:t>
      </w:r>
      <w:r w:rsidRPr="00C04925">
        <w:rPr>
          <w:w w:val="105"/>
          <w:sz w:val="20"/>
          <w:szCs w:val="20"/>
        </w:rPr>
        <w:t>00.000.000</w:t>
      </w:r>
      <w:r w:rsidRPr="00C04925">
        <w:rPr>
          <w:spacing w:val="-10"/>
          <w:w w:val="105"/>
          <w:sz w:val="20"/>
          <w:szCs w:val="20"/>
        </w:rPr>
        <w:t xml:space="preserve"> </w:t>
      </w:r>
      <w:r w:rsidRPr="00C04925">
        <w:rPr>
          <w:w w:val="105"/>
          <w:sz w:val="20"/>
          <w:szCs w:val="20"/>
        </w:rPr>
        <w:t>đồng</w:t>
      </w:r>
      <w:r w:rsidRPr="00C04925">
        <w:rPr>
          <w:spacing w:val="-12"/>
          <w:w w:val="105"/>
          <w:sz w:val="20"/>
          <w:szCs w:val="20"/>
        </w:rPr>
        <w:t xml:space="preserve"> </w:t>
      </w:r>
      <w:r w:rsidRPr="00C04925">
        <w:rPr>
          <w:w w:val="105"/>
          <w:sz w:val="20"/>
          <w:szCs w:val="20"/>
        </w:rPr>
        <w:t>(Ghi</w:t>
      </w:r>
      <w:r w:rsidRPr="00C04925">
        <w:rPr>
          <w:spacing w:val="-10"/>
          <w:w w:val="105"/>
          <w:sz w:val="20"/>
          <w:szCs w:val="20"/>
        </w:rPr>
        <w:t xml:space="preserve"> </w:t>
      </w:r>
      <w:r w:rsidRPr="00C04925">
        <w:rPr>
          <w:w w:val="105"/>
          <w:sz w:val="20"/>
          <w:szCs w:val="20"/>
        </w:rPr>
        <w:t>bằng</w:t>
      </w:r>
      <w:r w:rsidRPr="00C04925">
        <w:rPr>
          <w:spacing w:val="-10"/>
          <w:w w:val="105"/>
          <w:sz w:val="20"/>
          <w:szCs w:val="20"/>
        </w:rPr>
        <w:t xml:space="preserve"> </w:t>
      </w:r>
      <w:r w:rsidRPr="00C04925">
        <w:rPr>
          <w:w w:val="105"/>
          <w:sz w:val="20"/>
          <w:szCs w:val="20"/>
        </w:rPr>
        <w:t>chữ:</w:t>
      </w:r>
      <w:r w:rsidRPr="00C04925">
        <w:rPr>
          <w:spacing w:val="-10"/>
          <w:w w:val="105"/>
          <w:sz w:val="20"/>
          <w:szCs w:val="20"/>
        </w:rPr>
        <w:t xml:space="preserve"> </w:t>
      </w:r>
      <w:r w:rsidRPr="00C04925">
        <w:rPr>
          <w:w w:val="105"/>
          <w:sz w:val="20"/>
          <w:szCs w:val="20"/>
          <w:lang w:val="en-US"/>
        </w:rPr>
        <w:t>Hai tỷ</w:t>
      </w:r>
      <w:r w:rsidRPr="00C04925">
        <w:rPr>
          <w:spacing w:val="-10"/>
          <w:w w:val="105"/>
          <w:sz w:val="20"/>
          <w:szCs w:val="20"/>
        </w:rPr>
        <w:t xml:space="preserve"> </w:t>
      </w:r>
      <w:r w:rsidRPr="00C04925">
        <w:rPr>
          <w:w w:val="105"/>
          <w:sz w:val="20"/>
          <w:szCs w:val="20"/>
        </w:rPr>
        <w:t>đồng</w:t>
      </w:r>
      <w:r w:rsidRPr="00C04925">
        <w:rPr>
          <w:spacing w:val="-2"/>
          <w:w w:val="105"/>
          <w:sz w:val="20"/>
          <w:szCs w:val="20"/>
        </w:rPr>
        <w:t>)</w:t>
      </w:r>
    </w:p>
    <w:p w14:paraId="42B7E865" w14:textId="77777777" w:rsidR="0078697D" w:rsidRPr="00C04925" w:rsidRDefault="0078697D" w:rsidP="00C04925">
      <w:pPr>
        <w:pStyle w:val="ListParagraph"/>
        <w:numPr>
          <w:ilvl w:val="1"/>
          <w:numId w:val="3"/>
        </w:numPr>
        <w:tabs>
          <w:tab w:val="left" w:pos="1148"/>
        </w:tabs>
        <w:spacing w:before="120"/>
        <w:ind w:left="1148" w:hanging="117"/>
        <w:rPr>
          <w:sz w:val="20"/>
          <w:szCs w:val="20"/>
        </w:rPr>
      </w:pPr>
      <w:r w:rsidRPr="00C04925">
        <w:rPr>
          <w:w w:val="105"/>
          <w:sz w:val="20"/>
          <w:szCs w:val="20"/>
        </w:rPr>
        <w:t>Ngoại</w:t>
      </w:r>
      <w:r w:rsidRPr="00C04925">
        <w:rPr>
          <w:spacing w:val="-7"/>
          <w:w w:val="105"/>
          <w:sz w:val="20"/>
          <w:szCs w:val="20"/>
        </w:rPr>
        <w:t xml:space="preserve"> </w:t>
      </w:r>
      <w:r w:rsidRPr="00C04925">
        <w:rPr>
          <w:w w:val="105"/>
          <w:sz w:val="20"/>
          <w:szCs w:val="20"/>
        </w:rPr>
        <w:t>tệ</w:t>
      </w:r>
      <w:r w:rsidRPr="00C04925">
        <w:rPr>
          <w:spacing w:val="-9"/>
          <w:w w:val="105"/>
          <w:sz w:val="20"/>
          <w:szCs w:val="20"/>
        </w:rPr>
        <w:t xml:space="preserve"> </w:t>
      </w:r>
      <w:r w:rsidRPr="00C04925">
        <w:rPr>
          <w:w w:val="105"/>
          <w:sz w:val="20"/>
          <w:szCs w:val="20"/>
        </w:rPr>
        <w:t>tự</w:t>
      </w:r>
      <w:r w:rsidRPr="00C04925">
        <w:rPr>
          <w:spacing w:val="-9"/>
          <w:w w:val="105"/>
          <w:sz w:val="20"/>
          <w:szCs w:val="20"/>
        </w:rPr>
        <w:t xml:space="preserve"> </w:t>
      </w:r>
      <w:r w:rsidRPr="00C04925">
        <w:rPr>
          <w:w w:val="105"/>
          <w:sz w:val="20"/>
          <w:szCs w:val="20"/>
        </w:rPr>
        <w:t>do</w:t>
      </w:r>
      <w:r w:rsidRPr="00C04925">
        <w:rPr>
          <w:spacing w:val="-10"/>
          <w:w w:val="105"/>
          <w:sz w:val="20"/>
          <w:szCs w:val="20"/>
        </w:rPr>
        <w:t xml:space="preserve"> </w:t>
      </w:r>
      <w:r w:rsidRPr="00C04925">
        <w:rPr>
          <w:w w:val="105"/>
          <w:sz w:val="20"/>
          <w:szCs w:val="20"/>
        </w:rPr>
        <w:t>chuyển</w:t>
      </w:r>
      <w:r w:rsidRPr="00C04925">
        <w:rPr>
          <w:spacing w:val="-7"/>
          <w:w w:val="105"/>
          <w:sz w:val="20"/>
          <w:szCs w:val="20"/>
        </w:rPr>
        <w:t xml:space="preserve"> </w:t>
      </w:r>
      <w:r w:rsidRPr="00C04925">
        <w:rPr>
          <w:w w:val="105"/>
          <w:sz w:val="20"/>
          <w:szCs w:val="20"/>
        </w:rPr>
        <w:t>đổi:</w:t>
      </w:r>
      <w:r w:rsidRPr="00C04925">
        <w:rPr>
          <w:spacing w:val="-6"/>
          <w:w w:val="105"/>
          <w:sz w:val="20"/>
          <w:szCs w:val="20"/>
        </w:rPr>
        <w:t xml:space="preserve"> </w:t>
      </w:r>
      <w:r w:rsidRPr="00C04925">
        <w:rPr>
          <w:w w:val="105"/>
          <w:sz w:val="20"/>
          <w:szCs w:val="20"/>
        </w:rPr>
        <w:t>...</w:t>
      </w:r>
      <w:r w:rsidRPr="00C04925">
        <w:rPr>
          <w:spacing w:val="-6"/>
          <w:w w:val="105"/>
          <w:sz w:val="20"/>
          <w:szCs w:val="20"/>
        </w:rPr>
        <w:t xml:space="preserve"> </w:t>
      </w:r>
      <w:r w:rsidRPr="00C04925">
        <w:rPr>
          <w:w w:val="105"/>
          <w:sz w:val="20"/>
          <w:szCs w:val="20"/>
        </w:rPr>
        <w:t>...</w:t>
      </w:r>
      <w:r w:rsidRPr="00C04925">
        <w:rPr>
          <w:spacing w:val="-9"/>
          <w:w w:val="105"/>
          <w:sz w:val="20"/>
          <w:szCs w:val="20"/>
        </w:rPr>
        <w:t xml:space="preserve"> </w:t>
      </w:r>
      <w:r w:rsidRPr="00C04925">
        <w:rPr>
          <w:spacing w:val="-5"/>
          <w:w w:val="105"/>
          <w:sz w:val="20"/>
          <w:szCs w:val="20"/>
        </w:rPr>
        <w:t>...</w:t>
      </w:r>
    </w:p>
    <w:p w14:paraId="245B4668" w14:textId="77777777" w:rsidR="0078697D" w:rsidRPr="00C04925" w:rsidRDefault="0078697D" w:rsidP="00C04925">
      <w:pPr>
        <w:pStyle w:val="ListParagraph"/>
        <w:numPr>
          <w:ilvl w:val="1"/>
          <w:numId w:val="3"/>
        </w:numPr>
        <w:tabs>
          <w:tab w:val="left" w:pos="1148"/>
        </w:tabs>
        <w:ind w:left="1148" w:hanging="117"/>
        <w:rPr>
          <w:sz w:val="20"/>
          <w:szCs w:val="20"/>
        </w:rPr>
      </w:pPr>
      <w:r w:rsidRPr="00C04925">
        <w:rPr>
          <w:w w:val="105"/>
          <w:sz w:val="20"/>
          <w:szCs w:val="20"/>
        </w:rPr>
        <w:lastRenderedPageBreak/>
        <w:t>Vàng:</w:t>
      </w:r>
      <w:r w:rsidRPr="00C04925">
        <w:rPr>
          <w:spacing w:val="-8"/>
          <w:w w:val="105"/>
          <w:sz w:val="20"/>
          <w:szCs w:val="20"/>
        </w:rPr>
        <w:t xml:space="preserve"> </w:t>
      </w:r>
      <w:r w:rsidRPr="00C04925">
        <w:rPr>
          <w:w w:val="105"/>
          <w:sz w:val="20"/>
          <w:szCs w:val="20"/>
        </w:rPr>
        <w:t>…</w:t>
      </w:r>
      <w:r w:rsidRPr="00C04925">
        <w:rPr>
          <w:spacing w:val="-8"/>
          <w:w w:val="105"/>
          <w:sz w:val="20"/>
          <w:szCs w:val="20"/>
        </w:rPr>
        <w:t xml:space="preserve"> </w:t>
      </w:r>
      <w:r w:rsidRPr="00C04925">
        <w:rPr>
          <w:w w:val="105"/>
          <w:sz w:val="20"/>
          <w:szCs w:val="20"/>
        </w:rPr>
        <w:t>…</w:t>
      </w:r>
      <w:r w:rsidRPr="00C04925">
        <w:rPr>
          <w:spacing w:val="-10"/>
          <w:w w:val="105"/>
          <w:sz w:val="20"/>
          <w:szCs w:val="20"/>
        </w:rPr>
        <w:t xml:space="preserve"> </w:t>
      </w:r>
      <w:r w:rsidRPr="00C04925">
        <w:rPr>
          <w:spacing w:val="-12"/>
          <w:w w:val="105"/>
          <w:sz w:val="20"/>
          <w:szCs w:val="20"/>
        </w:rPr>
        <w:t>…</w:t>
      </w:r>
    </w:p>
    <w:p w14:paraId="5CA8C3D8" w14:textId="77777777" w:rsidR="0078697D" w:rsidRPr="00C04925" w:rsidRDefault="0078697D" w:rsidP="00C04925">
      <w:pPr>
        <w:pStyle w:val="ListParagraph"/>
        <w:numPr>
          <w:ilvl w:val="1"/>
          <w:numId w:val="3"/>
        </w:numPr>
        <w:tabs>
          <w:tab w:val="left" w:pos="1148"/>
        </w:tabs>
        <w:spacing w:before="120"/>
        <w:ind w:left="1148" w:hanging="117"/>
        <w:rPr>
          <w:sz w:val="20"/>
          <w:szCs w:val="20"/>
        </w:rPr>
      </w:pPr>
      <w:r w:rsidRPr="00C04925">
        <w:rPr>
          <w:w w:val="105"/>
          <w:sz w:val="20"/>
          <w:szCs w:val="20"/>
        </w:rPr>
        <w:t>Tài</w:t>
      </w:r>
      <w:r w:rsidRPr="00C04925">
        <w:rPr>
          <w:spacing w:val="-5"/>
          <w:w w:val="105"/>
          <w:sz w:val="20"/>
          <w:szCs w:val="20"/>
        </w:rPr>
        <w:t xml:space="preserve"> </w:t>
      </w:r>
      <w:r w:rsidRPr="00C04925">
        <w:rPr>
          <w:w w:val="105"/>
          <w:sz w:val="20"/>
          <w:szCs w:val="20"/>
        </w:rPr>
        <w:t>sản</w:t>
      </w:r>
      <w:r w:rsidRPr="00C04925">
        <w:rPr>
          <w:spacing w:val="-6"/>
          <w:w w:val="105"/>
          <w:sz w:val="20"/>
          <w:szCs w:val="20"/>
        </w:rPr>
        <w:t xml:space="preserve"> </w:t>
      </w:r>
      <w:r w:rsidRPr="00C04925">
        <w:rPr>
          <w:w w:val="105"/>
          <w:sz w:val="20"/>
          <w:szCs w:val="20"/>
        </w:rPr>
        <w:t>khác:</w:t>
      </w:r>
      <w:r w:rsidRPr="00C04925">
        <w:rPr>
          <w:spacing w:val="39"/>
          <w:w w:val="105"/>
          <w:sz w:val="20"/>
          <w:szCs w:val="20"/>
        </w:rPr>
        <w:t xml:space="preserve"> </w:t>
      </w:r>
      <w:r w:rsidRPr="00C04925">
        <w:rPr>
          <w:w w:val="105"/>
          <w:sz w:val="20"/>
          <w:szCs w:val="20"/>
        </w:rPr>
        <w:t>...</w:t>
      </w:r>
      <w:r w:rsidRPr="00C04925">
        <w:rPr>
          <w:spacing w:val="-6"/>
          <w:w w:val="105"/>
          <w:sz w:val="20"/>
          <w:szCs w:val="20"/>
        </w:rPr>
        <w:t xml:space="preserve"> </w:t>
      </w:r>
      <w:r w:rsidRPr="00C04925">
        <w:rPr>
          <w:w w:val="105"/>
          <w:sz w:val="20"/>
          <w:szCs w:val="20"/>
        </w:rPr>
        <w:t>...</w:t>
      </w:r>
      <w:r w:rsidRPr="00C04925">
        <w:rPr>
          <w:spacing w:val="-7"/>
          <w:w w:val="105"/>
          <w:sz w:val="20"/>
          <w:szCs w:val="20"/>
        </w:rPr>
        <w:t xml:space="preserve"> </w:t>
      </w:r>
      <w:r w:rsidRPr="00C04925">
        <w:rPr>
          <w:spacing w:val="-5"/>
          <w:w w:val="105"/>
          <w:sz w:val="20"/>
          <w:szCs w:val="20"/>
        </w:rPr>
        <w:t>...</w:t>
      </w:r>
    </w:p>
    <w:p w14:paraId="516E1AEC" w14:textId="77777777" w:rsidR="0078697D" w:rsidRPr="00C04925" w:rsidRDefault="0078697D" w:rsidP="00C04925">
      <w:pPr>
        <w:pStyle w:val="BodyText"/>
        <w:spacing w:before="120" w:line="247" w:lineRule="auto"/>
        <w:ind w:right="857" w:firstLine="450"/>
        <w:jc w:val="both"/>
        <w:rPr>
          <w:w w:val="105"/>
        </w:rPr>
      </w:pPr>
      <w:r w:rsidRPr="00C04925">
        <w:rPr>
          <w:w w:val="105"/>
        </w:rPr>
        <w:t>Vốn</w:t>
      </w:r>
      <w:r w:rsidRPr="00C04925">
        <w:rPr>
          <w:spacing w:val="-6"/>
          <w:w w:val="105"/>
        </w:rPr>
        <w:t xml:space="preserve"> </w:t>
      </w:r>
      <w:r w:rsidRPr="00C04925">
        <w:rPr>
          <w:w w:val="105"/>
        </w:rPr>
        <w:t>điều</w:t>
      </w:r>
      <w:r w:rsidRPr="00C04925">
        <w:rPr>
          <w:spacing w:val="-4"/>
          <w:w w:val="105"/>
        </w:rPr>
        <w:t xml:space="preserve"> </w:t>
      </w:r>
      <w:r w:rsidRPr="00C04925">
        <w:rPr>
          <w:w w:val="105"/>
        </w:rPr>
        <w:t>lệ</w:t>
      </w:r>
      <w:r w:rsidRPr="00C04925">
        <w:rPr>
          <w:spacing w:val="-6"/>
          <w:w w:val="105"/>
        </w:rPr>
        <w:t xml:space="preserve"> </w:t>
      </w:r>
      <w:r w:rsidRPr="00C04925">
        <w:rPr>
          <w:w w:val="105"/>
        </w:rPr>
        <w:t>có</w:t>
      </w:r>
      <w:r w:rsidRPr="00C04925">
        <w:rPr>
          <w:spacing w:val="-6"/>
          <w:w w:val="105"/>
        </w:rPr>
        <w:t xml:space="preserve"> </w:t>
      </w:r>
      <w:r w:rsidRPr="00C04925">
        <w:rPr>
          <w:w w:val="105"/>
        </w:rPr>
        <w:t>thể</w:t>
      </w:r>
      <w:r w:rsidRPr="00C04925">
        <w:rPr>
          <w:spacing w:val="-6"/>
          <w:w w:val="105"/>
        </w:rPr>
        <w:t xml:space="preserve"> </w:t>
      </w:r>
      <w:r w:rsidRPr="00C04925">
        <w:rPr>
          <w:w w:val="105"/>
        </w:rPr>
        <w:t>tăng</w:t>
      </w:r>
      <w:r w:rsidRPr="00C04925">
        <w:rPr>
          <w:spacing w:val="-4"/>
          <w:w w:val="105"/>
        </w:rPr>
        <w:t xml:space="preserve"> </w:t>
      </w:r>
      <w:r w:rsidRPr="00C04925">
        <w:rPr>
          <w:w w:val="105"/>
        </w:rPr>
        <w:t>hoặc</w:t>
      </w:r>
      <w:r w:rsidRPr="00C04925">
        <w:rPr>
          <w:spacing w:val="-4"/>
          <w:w w:val="105"/>
        </w:rPr>
        <w:t xml:space="preserve"> </w:t>
      </w:r>
      <w:r w:rsidRPr="00C04925">
        <w:rPr>
          <w:w w:val="105"/>
        </w:rPr>
        <w:t>giảm</w:t>
      </w:r>
      <w:r w:rsidRPr="00C04925">
        <w:rPr>
          <w:spacing w:val="-5"/>
          <w:w w:val="105"/>
        </w:rPr>
        <w:t xml:space="preserve"> </w:t>
      </w:r>
      <w:r w:rsidRPr="00C04925">
        <w:rPr>
          <w:w w:val="105"/>
        </w:rPr>
        <w:t>do</w:t>
      </w:r>
      <w:r w:rsidRPr="00C04925">
        <w:rPr>
          <w:spacing w:val="-6"/>
          <w:w w:val="105"/>
        </w:rPr>
        <w:t xml:space="preserve"> </w:t>
      </w:r>
      <w:r w:rsidRPr="00C04925">
        <w:rPr>
          <w:w w:val="105"/>
        </w:rPr>
        <w:t>yêu</w:t>
      </w:r>
      <w:r w:rsidRPr="00C04925">
        <w:rPr>
          <w:spacing w:val="-4"/>
          <w:w w:val="105"/>
        </w:rPr>
        <w:t xml:space="preserve"> </w:t>
      </w:r>
      <w:r w:rsidRPr="00C04925">
        <w:rPr>
          <w:w w:val="105"/>
        </w:rPr>
        <w:t>cầu</w:t>
      </w:r>
      <w:r w:rsidRPr="00C04925">
        <w:rPr>
          <w:spacing w:val="-4"/>
          <w:w w:val="105"/>
        </w:rPr>
        <w:t xml:space="preserve"> </w:t>
      </w:r>
      <w:r w:rsidRPr="00C04925">
        <w:rPr>
          <w:w w:val="105"/>
        </w:rPr>
        <w:t>tình</w:t>
      </w:r>
      <w:r w:rsidRPr="00C04925">
        <w:rPr>
          <w:spacing w:val="-6"/>
          <w:w w:val="105"/>
        </w:rPr>
        <w:t xml:space="preserve"> </w:t>
      </w:r>
      <w:r w:rsidRPr="00C04925">
        <w:rPr>
          <w:w w:val="105"/>
        </w:rPr>
        <w:t>hình</w:t>
      </w:r>
      <w:r w:rsidRPr="00C04925">
        <w:rPr>
          <w:spacing w:val="-6"/>
          <w:w w:val="105"/>
        </w:rPr>
        <w:t xml:space="preserve"> </w:t>
      </w:r>
      <w:r w:rsidRPr="00C04925">
        <w:rPr>
          <w:w w:val="105"/>
        </w:rPr>
        <w:t>hoạt</w:t>
      </w:r>
      <w:r w:rsidRPr="00C04925">
        <w:rPr>
          <w:spacing w:val="-5"/>
          <w:w w:val="105"/>
        </w:rPr>
        <w:t xml:space="preserve"> </w:t>
      </w:r>
      <w:r w:rsidRPr="00C04925">
        <w:rPr>
          <w:w w:val="105"/>
        </w:rPr>
        <w:t>động</w:t>
      </w:r>
      <w:r w:rsidRPr="00C04925">
        <w:rPr>
          <w:spacing w:val="-6"/>
          <w:w w:val="105"/>
        </w:rPr>
        <w:t xml:space="preserve"> </w:t>
      </w:r>
      <w:r w:rsidRPr="00C04925">
        <w:rPr>
          <w:w w:val="105"/>
        </w:rPr>
        <w:t>của</w:t>
      </w:r>
      <w:r w:rsidRPr="00C04925">
        <w:rPr>
          <w:spacing w:val="-6"/>
          <w:w w:val="105"/>
        </w:rPr>
        <w:t xml:space="preserve"> </w:t>
      </w:r>
      <w:r w:rsidRPr="00C04925">
        <w:rPr>
          <w:w w:val="105"/>
        </w:rPr>
        <w:t>Công</w:t>
      </w:r>
      <w:r w:rsidRPr="00C04925">
        <w:rPr>
          <w:spacing w:val="-4"/>
          <w:w w:val="105"/>
        </w:rPr>
        <w:t xml:space="preserve"> </w:t>
      </w:r>
      <w:r w:rsidRPr="00C04925">
        <w:rPr>
          <w:w w:val="105"/>
        </w:rPr>
        <w:t>ty</w:t>
      </w:r>
      <w:r w:rsidRPr="00C04925">
        <w:rPr>
          <w:spacing w:val="-4"/>
          <w:w w:val="105"/>
        </w:rPr>
        <w:t xml:space="preserve"> </w:t>
      </w:r>
      <w:r w:rsidRPr="00C04925">
        <w:rPr>
          <w:w w:val="105"/>
        </w:rPr>
        <w:t>và</w:t>
      </w:r>
      <w:r w:rsidRPr="00C04925">
        <w:rPr>
          <w:spacing w:val="-4"/>
          <w:w w:val="105"/>
        </w:rPr>
        <w:t xml:space="preserve"> </w:t>
      </w:r>
      <w:r w:rsidRPr="00C04925">
        <w:rPr>
          <w:w w:val="105"/>
        </w:rPr>
        <w:t>do</w:t>
      </w:r>
      <w:r w:rsidRPr="00C04925">
        <w:rPr>
          <w:spacing w:val="-2"/>
          <w:w w:val="105"/>
        </w:rPr>
        <w:t xml:space="preserve"> </w:t>
      </w:r>
      <w:r w:rsidRPr="00C04925">
        <w:rPr>
          <w:w w:val="105"/>
        </w:rPr>
        <w:t>quyết</w:t>
      </w:r>
      <w:r w:rsidRPr="00C04925">
        <w:rPr>
          <w:spacing w:val="-2"/>
          <w:w w:val="105"/>
        </w:rPr>
        <w:t xml:space="preserve"> </w:t>
      </w:r>
      <w:r w:rsidRPr="00C04925">
        <w:rPr>
          <w:w w:val="105"/>
        </w:rPr>
        <w:t>định</w:t>
      </w:r>
      <w:r w:rsidRPr="00C04925">
        <w:rPr>
          <w:spacing w:val="-6"/>
          <w:w w:val="105"/>
        </w:rPr>
        <w:t xml:space="preserve"> </w:t>
      </w:r>
      <w:r w:rsidRPr="00C04925">
        <w:rPr>
          <w:w w:val="105"/>
        </w:rPr>
        <w:t>của Hội đồng thành viên.</w:t>
      </w:r>
    </w:p>
    <w:p w14:paraId="080BA754" w14:textId="77777777" w:rsidR="0078697D" w:rsidRPr="00C04925" w:rsidRDefault="0078697D" w:rsidP="00C04925">
      <w:pPr>
        <w:pStyle w:val="ListParagraph"/>
        <w:numPr>
          <w:ilvl w:val="0"/>
          <w:numId w:val="3"/>
        </w:numPr>
        <w:tabs>
          <w:tab w:val="left" w:pos="1289"/>
        </w:tabs>
        <w:spacing w:before="115"/>
        <w:ind w:left="1289" w:hanging="258"/>
        <w:rPr>
          <w:sz w:val="20"/>
          <w:szCs w:val="20"/>
        </w:rPr>
      </w:pPr>
      <w:r w:rsidRPr="00C04925">
        <w:rPr>
          <w:w w:val="105"/>
          <w:sz w:val="20"/>
          <w:szCs w:val="20"/>
        </w:rPr>
        <w:t>Phần</w:t>
      </w:r>
      <w:r w:rsidRPr="00C04925">
        <w:rPr>
          <w:spacing w:val="-9"/>
          <w:w w:val="105"/>
          <w:sz w:val="20"/>
          <w:szCs w:val="20"/>
        </w:rPr>
        <w:t xml:space="preserve"> </w:t>
      </w:r>
      <w:r w:rsidRPr="00C04925">
        <w:rPr>
          <w:w w:val="105"/>
          <w:sz w:val="20"/>
          <w:szCs w:val="20"/>
        </w:rPr>
        <w:t>vốn</w:t>
      </w:r>
      <w:r w:rsidRPr="00C04925">
        <w:rPr>
          <w:spacing w:val="-10"/>
          <w:w w:val="105"/>
          <w:sz w:val="20"/>
          <w:szCs w:val="20"/>
        </w:rPr>
        <w:t xml:space="preserve"> </w:t>
      </w:r>
      <w:r w:rsidRPr="00C04925">
        <w:rPr>
          <w:w w:val="105"/>
          <w:sz w:val="20"/>
          <w:szCs w:val="20"/>
        </w:rPr>
        <w:t>góp,</w:t>
      </w:r>
      <w:r w:rsidRPr="00C04925">
        <w:rPr>
          <w:spacing w:val="-10"/>
          <w:w w:val="105"/>
          <w:sz w:val="20"/>
          <w:szCs w:val="20"/>
        </w:rPr>
        <w:t xml:space="preserve"> </w:t>
      </w:r>
      <w:r w:rsidRPr="00C04925">
        <w:rPr>
          <w:w w:val="105"/>
          <w:sz w:val="20"/>
          <w:szCs w:val="20"/>
        </w:rPr>
        <w:t>giá</w:t>
      </w:r>
      <w:r w:rsidRPr="00C04925">
        <w:rPr>
          <w:spacing w:val="-10"/>
          <w:w w:val="105"/>
          <w:sz w:val="20"/>
          <w:szCs w:val="20"/>
        </w:rPr>
        <w:t xml:space="preserve"> </w:t>
      </w:r>
      <w:r w:rsidRPr="00C04925">
        <w:rPr>
          <w:w w:val="105"/>
          <w:sz w:val="20"/>
          <w:szCs w:val="20"/>
        </w:rPr>
        <w:t>trị</w:t>
      </w:r>
      <w:r w:rsidRPr="00C04925">
        <w:rPr>
          <w:spacing w:val="-10"/>
          <w:w w:val="105"/>
          <w:sz w:val="20"/>
          <w:szCs w:val="20"/>
        </w:rPr>
        <w:t xml:space="preserve"> </w:t>
      </w:r>
      <w:r w:rsidRPr="00C04925">
        <w:rPr>
          <w:w w:val="105"/>
          <w:sz w:val="20"/>
          <w:szCs w:val="20"/>
        </w:rPr>
        <w:t>phần</w:t>
      </w:r>
      <w:r w:rsidRPr="00C04925">
        <w:rPr>
          <w:spacing w:val="-8"/>
          <w:w w:val="105"/>
          <w:sz w:val="20"/>
          <w:szCs w:val="20"/>
        </w:rPr>
        <w:t xml:space="preserve"> </w:t>
      </w:r>
      <w:r w:rsidRPr="00C04925">
        <w:rPr>
          <w:w w:val="105"/>
          <w:sz w:val="20"/>
          <w:szCs w:val="20"/>
        </w:rPr>
        <w:t>vốn</w:t>
      </w:r>
      <w:r w:rsidRPr="00C04925">
        <w:rPr>
          <w:spacing w:val="-7"/>
          <w:w w:val="105"/>
          <w:sz w:val="20"/>
          <w:szCs w:val="20"/>
        </w:rPr>
        <w:t xml:space="preserve"> </w:t>
      </w:r>
      <w:r w:rsidRPr="00C04925">
        <w:rPr>
          <w:w w:val="105"/>
          <w:sz w:val="20"/>
          <w:szCs w:val="20"/>
        </w:rPr>
        <w:t>góp</w:t>
      </w:r>
      <w:r w:rsidRPr="00C04925">
        <w:rPr>
          <w:spacing w:val="-10"/>
          <w:w w:val="105"/>
          <w:sz w:val="20"/>
          <w:szCs w:val="20"/>
        </w:rPr>
        <w:t xml:space="preserve"> </w:t>
      </w:r>
      <w:r w:rsidRPr="00C04925">
        <w:rPr>
          <w:w w:val="105"/>
          <w:sz w:val="20"/>
          <w:szCs w:val="20"/>
        </w:rPr>
        <w:t>của</w:t>
      </w:r>
      <w:r w:rsidRPr="00C04925">
        <w:rPr>
          <w:spacing w:val="-13"/>
          <w:w w:val="105"/>
          <w:sz w:val="20"/>
          <w:szCs w:val="20"/>
        </w:rPr>
        <w:t xml:space="preserve"> </w:t>
      </w:r>
      <w:r w:rsidRPr="00C04925">
        <w:rPr>
          <w:w w:val="105"/>
          <w:sz w:val="20"/>
          <w:szCs w:val="20"/>
        </w:rPr>
        <w:t>các</w:t>
      </w:r>
      <w:r w:rsidRPr="00C04925">
        <w:rPr>
          <w:spacing w:val="-12"/>
          <w:w w:val="105"/>
          <w:sz w:val="20"/>
          <w:szCs w:val="20"/>
        </w:rPr>
        <w:t xml:space="preserve"> </w:t>
      </w:r>
      <w:r w:rsidRPr="00C04925">
        <w:rPr>
          <w:w w:val="105"/>
          <w:sz w:val="20"/>
          <w:szCs w:val="20"/>
        </w:rPr>
        <w:t>thành</w:t>
      </w:r>
      <w:r w:rsidRPr="00C04925">
        <w:rPr>
          <w:spacing w:val="-10"/>
          <w:w w:val="105"/>
          <w:sz w:val="20"/>
          <w:szCs w:val="20"/>
        </w:rPr>
        <w:t xml:space="preserve"> </w:t>
      </w:r>
      <w:r w:rsidRPr="00C04925">
        <w:rPr>
          <w:w w:val="105"/>
          <w:sz w:val="20"/>
          <w:szCs w:val="20"/>
        </w:rPr>
        <w:t>viên,</w:t>
      </w:r>
      <w:r w:rsidRPr="00C04925">
        <w:rPr>
          <w:spacing w:val="-8"/>
          <w:w w:val="105"/>
          <w:sz w:val="20"/>
          <w:szCs w:val="20"/>
        </w:rPr>
        <w:t xml:space="preserve"> </w:t>
      </w:r>
      <w:r w:rsidRPr="00C04925">
        <w:rPr>
          <w:w w:val="105"/>
          <w:sz w:val="20"/>
          <w:szCs w:val="20"/>
        </w:rPr>
        <w:t>thời</w:t>
      </w:r>
      <w:r w:rsidRPr="00C04925">
        <w:rPr>
          <w:spacing w:val="-8"/>
          <w:w w:val="105"/>
          <w:sz w:val="20"/>
          <w:szCs w:val="20"/>
        </w:rPr>
        <w:t xml:space="preserve"> </w:t>
      </w:r>
      <w:r w:rsidRPr="00C04925">
        <w:rPr>
          <w:w w:val="105"/>
          <w:sz w:val="20"/>
          <w:szCs w:val="20"/>
        </w:rPr>
        <w:t>hạn</w:t>
      </w:r>
      <w:r w:rsidRPr="00C04925">
        <w:rPr>
          <w:spacing w:val="-10"/>
          <w:w w:val="105"/>
          <w:sz w:val="20"/>
          <w:szCs w:val="20"/>
        </w:rPr>
        <w:t xml:space="preserve"> </w:t>
      </w:r>
      <w:r w:rsidRPr="00C04925">
        <w:rPr>
          <w:w w:val="105"/>
          <w:sz w:val="20"/>
          <w:szCs w:val="20"/>
        </w:rPr>
        <w:t>góp</w:t>
      </w:r>
      <w:r w:rsidRPr="00C04925">
        <w:rPr>
          <w:spacing w:val="-12"/>
          <w:w w:val="105"/>
          <w:sz w:val="20"/>
          <w:szCs w:val="20"/>
        </w:rPr>
        <w:t xml:space="preserve"> </w:t>
      </w:r>
      <w:r w:rsidRPr="00C04925">
        <w:rPr>
          <w:spacing w:val="-4"/>
          <w:w w:val="105"/>
          <w:sz w:val="20"/>
          <w:szCs w:val="20"/>
        </w:rPr>
        <w:t>vốn:</w:t>
      </w:r>
    </w:p>
    <w:p w14:paraId="421F01F4" w14:textId="77777777" w:rsidR="0078697D" w:rsidRPr="00C04925" w:rsidRDefault="0078697D" w:rsidP="00C04925">
      <w:pPr>
        <w:pStyle w:val="BodyText"/>
        <w:spacing w:before="6"/>
        <w:ind w:left="0" w:firstLine="0"/>
        <w:jc w:val="both"/>
      </w:pPr>
    </w:p>
    <w:tbl>
      <w:tblPr>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9"/>
        <w:gridCol w:w="1862"/>
        <w:gridCol w:w="2707"/>
        <w:gridCol w:w="929"/>
        <w:gridCol w:w="1140"/>
        <w:gridCol w:w="1255"/>
        <w:gridCol w:w="668"/>
      </w:tblGrid>
      <w:tr w:rsidR="0078697D" w:rsidRPr="00C04925" w14:paraId="24E32FD9" w14:textId="77777777" w:rsidTr="007C2DDB">
        <w:trPr>
          <w:trHeight w:val="461"/>
        </w:trPr>
        <w:tc>
          <w:tcPr>
            <w:tcW w:w="679" w:type="dxa"/>
            <w:vMerge w:val="restart"/>
          </w:tcPr>
          <w:p w14:paraId="3A9ACF93" w14:textId="77777777" w:rsidR="0078697D" w:rsidRPr="00C04925" w:rsidRDefault="0078697D" w:rsidP="00C04925">
            <w:pPr>
              <w:pStyle w:val="TableParagraph"/>
              <w:spacing w:before="112"/>
              <w:ind w:left="222"/>
              <w:jc w:val="both"/>
              <w:rPr>
                <w:sz w:val="20"/>
                <w:szCs w:val="20"/>
              </w:rPr>
            </w:pPr>
            <w:r w:rsidRPr="00C04925">
              <w:rPr>
                <w:spacing w:val="-5"/>
                <w:w w:val="105"/>
                <w:sz w:val="20"/>
                <w:szCs w:val="20"/>
              </w:rPr>
              <w:t>Stt</w:t>
            </w:r>
          </w:p>
        </w:tc>
        <w:tc>
          <w:tcPr>
            <w:tcW w:w="1862" w:type="dxa"/>
            <w:vMerge w:val="restart"/>
          </w:tcPr>
          <w:p w14:paraId="6019FD63" w14:textId="77777777" w:rsidR="0078697D" w:rsidRPr="00C04925" w:rsidRDefault="0078697D" w:rsidP="00C04925">
            <w:pPr>
              <w:pStyle w:val="TableParagraph"/>
              <w:spacing w:before="112"/>
              <w:ind w:left="307"/>
              <w:jc w:val="both"/>
              <w:rPr>
                <w:sz w:val="20"/>
                <w:szCs w:val="20"/>
              </w:rPr>
            </w:pPr>
            <w:r w:rsidRPr="00C04925">
              <w:rPr>
                <w:w w:val="105"/>
                <w:sz w:val="20"/>
                <w:szCs w:val="20"/>
              </w:rPr>
              <w:t>Tên</w:t>
            </w:r>
            <w:r w:rsidRPr="00C04925">
              <w:rPr>
                <w:spacing w:val="-12"/>
                <w:w w:val="105"/>
                <w:sz w:val="20"/>
                <w:szCs w:val="20"/>
              </w:rPr>
              <w:t xml:space="preserve"> </w:t>
            </w:r>
            <w:r w:rsidRPr="00C04925">
              <w:rPr>
                <w:w w:val="105"/>
                <w:sz w:val="20"/>
                <w:szCs w:val="20"/>
              </w:rPr>
              <w:t>thành</w:t>
            </w:r>
            <w:r w:rsidRPr="00C04925">
              <w:rPr>
                <w:spacing w:val="-11"/>
                <w:w w:val="105"/>
                <w:sz w:val="20"/>
                <w:szCs w:val="20"/>
              </w:rPr>
              <w:t xml:space="preserve"> </w:t>
            </w:r>
            <w:r w:rsidRPr="00C04925">
              <w:rPr>
                <w:spacing w:val="-4"/>
                <w:w w:val="105"/>
                <w:sz w:val="20"/>
                <w:szCs w:val="20"/>
              </w:rPr>
              <w:t>viên</w:t>
            </w:r>
          </w:p>
        </w:tc>
        <w:tc>
          <w:tcPr>
            <w:tcW w:w="4776" w:type="dxa"/>
            <w:gridSpan w:val="3"/>
          </w:tcPr>
          <w:p w14:paraId="601AA7A3" w14:textId="77777777" w:rsidR="0078697D" w:rsidRPr="00C04925" w:rsidRDefault="0078697D" w:rsidP="00C04925">
            <w:pPr>
              <w:pStyle w:val="TableParagraph"/>
              <w:spacing w:before="112"/>
              <w:ind w:left="4"/>
              <w:jc w:val="both"/>
              <w:rPr>
                <w:sz w:val="20"/>
                <w:szCs w:val="20"/>
              </w:rPr>
            </w:pPr>
            <w:r w:rsidRPr="00C04925">
              <w:rPr>
                <w:w w:val="105"/>
                <w:sz w:val="20"/>
                <w:szCs w:val="20"/>
              </w:rPr>
              <w:t>Vốn</w:t>
            </w:r>
            <w:r w:rsidRPr="00C04925">
              <w:rPr>
                <w:spacing w:val="-10"/>
                <w:w w:val="105"/>
                <w:sz w:val="20"/>
                <w:szCs w:val="20"/>
              </w:rPr>
              <w:t xml:space="preserve"> </w:t>
            </w:r>
            <w:r w:rsidRPr="00C04925">
              <w:rPr>
                <w:spacing w:val="-5"/>
                <w:w w:val="105"/>
                <w:sz w:val="20"/>
                <w:szCs w:val="20"/>
              </w:rPr>
              <w:t>góp</w:t>
            </w:r>
          </w:p>
        </w:tc>
        <w:tc>
          <w:tcPr>
            <w:tcW w:w="1255" w:type="dxa"/>
            <w:vMerge w:val="restart"/>
          </w:tcPr>
          <w:p w14:paraId="799E0EE6" w14:textId="77777777" w:rsidR="0078697D" w:rsidRPr="00C04925" w:rsidRDefault="0078697D" w:rsidP="00C04925">
            <w:pPr>
              <w:pStyle w:val="TableParagraph"/>
              <w:spacing w:before="112" w:line="247" w:lineRule="auto"/>
              <w:ind w:left="290" w:right="240" w:hanging="38"/>
              <w:jc w:val="both"/>
              <w:rPr>
                <w:sz w:val="20"/>
                <w:szCs w:val="20"/>
              </w:rPr>
            </w:pPr>
            <w:r w:rsidRPr="00C04925">
              <w:rPr>
                <w:spacing w:val="-2"/>
                <w:w w:val="105"/>
                <w:sz w:val="20"/>
                <w:szCs w:val="20"/>
              </w:rPr>
              <w:t>Thời</w:t>
            </w:r>
            <w:r w:rsidRPr="00C04925">
              <w:rPr>
                <w:spacing w:val="-12"/>
                <w:w w:val="105"/>
                <w:sz w:val="20"/>
                <w:szCs w:val="20"/>
              </w:rPr>
              <w:t xml:space="preserve"> </w:t>
            </w:r>
            <w:r w:rsidRPr="00C04925">
              <w:rPr>
                <w:spacing w:val="-2"/>
                <w:w w:val="105"/>
                <w:sz w:val="20"/>
                <w:szCs w:val="20"/>
              </w:rPr>
              <w:t xml:space="preserve">hạn </w:t>
            </w:r>
            <w:r w:rsidRPr="00C04925">
              <w:rPr>
                <w:w w:val="105"/>
                <w:sz w:val="20"/>
                <w:szCs w:val="20"/>
              </w:rPr>
              <w:t>góp</w:t>
            </w:r>
            <w:r w:rsidRPr="00C04925">
              <w:rPr>
                <w:spacing w:val="-11"/>
                <w:w w:val="105"/>
                <w:sz w:val="20"/>
                <w:szCs w:val="20"/>
              </w:rPr>
              <w:t xml:space="preserve"> </w:t>
            </w:r>
            <w:r w:rsidRPr="00C04925">
              <w:rPr>
                <w:spacing w:val="-5"/>
                <w:w w:val="105"/>
                <w:sz w:val="20"/>
                <w:szCs w:val="20"/>
              </w:rPr>
              <w:t>vốn</w:t>
            </w:r>
          </w:p>
        </w:tc>
        <w:tc>
          <w:tcPr>
            <w:tcW w:w="668" w:type="dxa"/>
            <w:vMerge w:val="restart"/>
          </w:tcPr>
          <w:p w14:paraId="3FAE82F8" w14:textId="77777777" w:rsidR="0078697D" w:rsidRPr="00C04925" w:rsidRDefault="0078697D" w:rsidP="00C04925">
            <w:pPr>
              <w:pStyle w:val="TableParagraph"/>
              <w:spacing w:before="112" w:line="247" w:lineRule="auto"/>
              <w:ind w:left="182" w:right="169" w:hanging="5"/>
              <w:jc w:val="both"/>
              <w:rPr>
                <w:sz w:val="20"/>
                <w:szCs w:val="20"/>
              </w:rPr>
            </w:pPr>
            <w:r w:rsidRPr="00C04925">
              <w:rPr>
                <w:spacing w:val="-4"/>
                <w:sz w:val="20"/>
                <w:szCs w:val="20"/>
              </w:rPr>
              <w:t xml:space="preserve">Ghi </w:t>
            </w:r>
            <w:r w:rsidRPr="00C04925">
              <w:rPr>
                <w:spacing w:val="-5"/>
                <w:w w:val="105"/>
                <w:sz w:val="20"/>
                <w:szCs w:val="20"/>
              </w:rPr>
              <w:t>chú</w:t>
            </w:r>
          </w:p>
        </w:tc>
      </w:tr>
      <w:tr w:rsidR="0078697D" w:rsidRPr="00C04925" w14:paraId="63A76356" w14:textId="77777777" w:rsidTr="007C2DDB">
        <w:trPr>
          <w:trHeight w:val="1413"/>
        </w:trPr>
        <w:tc>
          <w:tcPr>
            <w:tcW w:w="679" w:type="dxa"/>
            <w:vMerge/>
            <w:tcBorders>
              <w:top w:val="nil"/>
            </w:tcBorders>
          </w:tcPr>
          <w:p w14:paraId="3AAF63CF" w14:textId="77777777" w:rsidR="0078697D" w:rsidRPr="00C04925" w:rsidRDefault="0078697D" w:rsidP="00C04925">
            <w:pPr>
              <w:jc w:val="both"/>
              <w:rPr>
                <w:sz w:val="20"/>
                <w:szCs w:val="20"/>
              </w:rPr>
            </w:pPr>
          </w:p>
        </w:tc>
        <w:tc>
          <w:tcPr>
            <w:tcW w:w="1862" w:type="dxa"/>
            <w:vMerge/>
            <w:tcBorders>
              <w:top w:val="nil"/>
            </w:tcBorders>
          </w:tcPr>
          <w:p w14:paraId="7594DD14" w14:textId="77777777" w:rsidR="0078697D" w:rsidRPr="00C04925" w:rsidRDefault="0078697D" w:rsidP="00C04925">
            <w:pPr>
              <w:jc w:val="both"/>
              <w:rPr>
                <w:sz w:val="20"/>
                <w:szCs w:val="20"/>
              </w:rPr>
            </w:pPr>
          </w:p>
        </w:tc>
        <w:tc>
          <w:tcPr>
            <w:tcW w:w="2707" w:type="dxa"/>
          </w:tcPr>
          <w:p w14:paraId="6AF24325" w14:textId="77777777" w:rsidR="0078697D" w:rsidRPr="00C04925" w:rsidRDefault="0078697D" w:rsidP="00C04925">
            <w:pPr>
              <w:pStyle w:val="TableParagraph"/>
              <w:spacing w:before="113" w:line="249" w:lineRule="auto"/>
              <w:ind w:left="64" w:right="60"/>
              <w:jc w:val="both"/>
              <w:rPr>
                <w:sz w:val="20"/>
                <w:szCs w:val="20"/>
              </w:rPr>
            </w:pPr>
            <w:r w:rsidRPr="00C04925">
              <w:rPr>
                <w:w w:val="105"/>
                <w:sz w:val="20"/>
                <w:szCs w:val="20"/>
              </w:rPr>
              <w:t>Phần</w:t>
            </w:r>
            <w:r w:rsidRPr="00C04925">
              <w:rPr>
                <w:spacing w:val="-14"/>
                <w:w w:val="105"/>
                <w:sz w:val="20"/>
                <w:szCs w:val="20"/>
              </w:rPr>
              <w:t xml:space="preserve"> </w:t>
            </w:r>
            <w:r w:rsidRPr="00C04925">
              <w:rPr>
                <w:w w:val="105"/>
                <w:sz w:val="20"/>
                <w:szCs w:val="20"/>
              </w:rPr>
              <w:t>vốn</w:t>
            </w:r>
            <w:r w:rsidRPr="00C04925">
              <w:rPr>
                <w:spacing w:val="-13"/>
                <w:w w:val="105"/>
                <w:sz w:val="20"/>
                <w:szCs w:val="20"/>
              </w:rPr>
              <w:t xml:space="preserve"> </w:t>
            </w:r>
            <w:r w:rsidRPr="00C04925">
              <w:rPr>
                <w:w w:val="105"/>
                <w:sz w:val="20"/>
                <w:szCs w:val="20"/>
              </w:rPr>
              <w:t>góp</w:t>
            </w:r>
            <w:r w:rsidRPr="00C04925">
              <w:rPr>
                <w:spacing w:val="-13"/>
                <w:w w:val="105"/>
                <w:sz w:val="20"/>
                <w:szCs w:val="20"/>
              </w:rPr>
              <w:t xml:space="preserve"> </w:t>
            </w:r>
            <w:r w:rsidRPr="00C04925">
              <w:rPr>
                <w:w w:val="105"/>
                <w:sz w:val="20"/>
                <w:szCs w:val="20"/>
              </w:rPr>
              <w:t>(</w:t>
            </w:r>
            <w:r w:rsidRPr="00C04925">
              <w:rPr>
                <w:i/>
                <w:w w:val="105"/>
                <w:sz w:val="20"/>
                <w:szCs w:val="20"/>
              </w:rPr>
              <w:t>bằng</w:t>
            </w:r>
            <w:r w:rsidRPr="00C04925">
              <w:rPr>
                <w:i/>
                <w:spacing w:val="-13"/>
                <w:w w:val="105"/>
                <w:sz w:val="20"/>
                <w:szCs w:val="20"/>
              </w:rPr>
              <w:t xml:space="preserve"> </w:t>
            </w:r>
            <w:r w:rsidRPr="00C04925">
              <w:rPr>
                <w:i/>
                <w:w w:val="105"/>
                <w:sz w:val="20"/>
                <w:szCs w:val="20"/>
              </w:rPr>
              <w:t>số;</w:t>
            </w:r>
            <w:r w:rsidRPr="00C04925">
              <w:rPr>
                <w:i/>
                <w:spacing w:val="-13"/>
                <w:w w:val="105"/>
                <w:sz w:val="20"/>
                <w:szCs w:val="20"/>
              </w:rPr>
              <w:t xml:space="preserve"> </w:t>
            </w:r>
            <w:r w:rsidRPr="00C04925">
              <w:rPr>
                <w:i/>
                <w:w w:val="105"/>
                <w:sz w:val="20"/>
                <w:szCs w:val="20"/>
              </w:rPr>
              <w:t>VND và giá trị tương đương theo đơn</w:t>
            </w:r>
            <w:r w:rsidRPr="00C04925">
              <w:rPr>
                <w:i/>
                <w:spacing w:val="-9"/>
                <w:w w:val="105"/>
                <w:sz w:val="20"/>
                <w:szCs w:val="20"/>
              </w:rPr>
              <w:t xml:space="preserve"> </w:t>
            </w:r>
            <w:r w:rsidRPr="00C04925">
              <w:rPr>
                <w:i/>
                <w:w w:val="105"/>
                <w:sz w:val="20"/>
                <w:szCs w:val="20"/>
              </w:rPr>
              <w:t>vị</w:t>
            </w:r>
            <w:r w:rsidRPr="00C04925">
              <w:rPr>
                <w:i/>
                <w:spacing w:val="-8"/>
                <w:w w:val="105"/>
                <w:sz w:val="20"/>
                <w:szCs w:val="20"/>
              </w:rPr>
              <w:t xml:space="preserve"> </w:t>
            </w:r>
            <w:r w:rsidRPr="00C04925">
              <w:rPr>
                <w:i/>
                <w:w w:val="105"/>
                <w:sz w:val="20"/>
                <w:szCs w:val="20"/>
              </w:rPr>
              <w:t>tiền</w:t>
            </w:r>
            <w:r w:rsidRPr="00C04925">
              <w:rPr>
                <w:i/>
                <w:spacing w:val="-8"/>
                <w:w w:val="105"/>
                <w:sz w:val="20"/>
                <w:szCs w:val="20"/>
              </w:rPr>
              <w:t xml:space="preserve"> </w:t>
            </w:r>
            <w:r w:rsidRPr="00C04925">
              <w:rPr>
                <w:i/>
                <w:w w:val="105"/>
                <w:sz w:val="20"/>
                <w:szCs w:val="20"/>
              </w:rPr>
              <w:t>nước</w:t>
            </w:r>
            <w:r w:rsidRPr="00C04925">
              <w:rPr>
                <w:i/>
                <w:spacing w:val="-9"/>
                <w:w w:val="105"/>
                <w:sz w:val="20"/>
                <w:szCs w:val="20"/>
              </w:rPr>
              <w:t xml:space="preserve"> </w:t>
            </w:r>
            <w:r w:rsidRPr="00C04925">
              <w:rPr>
                <w:i/>
                <w:w w:val="105"/>
                <w:sz w:val="20"/>
                <w:szCs w:val="20"/>
              </w:rPr>
              <w:t>ngoài:</w:t>
            </w:r>
            <w:r w:rsidRPr="00C04925">
              <w:rPr>
                <w:i/>
                <w:spacing w:val="-9"/>
                <w:w w:val="105"/>
                <w:sz w:val="20"/>
                <w:szCs w:val="20"/>
              </w:rPr>
              <w:t xml:space="preserve"> </w:t>
            </w:r>
            <w:r w:rsidRPr="00C04925">
              <w:rPr>
                <w:i/>
                <w:w w:val="105"/>
                <w:sz w:val="20"/>
                <w:szCs w:val="20"/>
              </w:rPr>
              <w:t>bằng số, loại ngoại tệ, nếu có</w:t>
            </w:r>
            <w:r w:rsidRPr="00C04925">
              <w:rPr>
                <w:w w:val="105"/>
                <w:sz w:val="20"/>
                <w:szCs w:val="20"/>
              </w:rPr>
              <w:t>)</w:t>
            </w:r>
          </w:p>
        </w:tc>
        <w:tc>
          <w:tcPr>
            <w:tcW w:w="929" w:type="dxa"/>
          </w:tcPr>
          <w:p w14:paraId="6B06DE72" w14:textId="77777777" w:rsidR="0078697D" w:rsidRPr="00C04925" w:rsidRDefault="0078697D" w:rsidP="00C04925">
            <w:pPr>
              <w:pStyle w:val="TableParagraph"/>
              <w:spacing w:before="113" w:line="247" w:lineRule="auto"/>
              <w:ind w:left="307" w:right="234" w:hanging="60"/>
              <w:jc w:val="both"/>
              <w:rPr>
                <w:sz w:val="20"/>
                <w:szCs w:val="20"/>
              </w:rPr>
            </w:pPr>
            <w:r w:rsidRPr="00C04925">
              <w:rPr>
                <w:spacing w:val="-2"/>
                <w:w w:val="105"/>
                <w:sz w:val="20"/>
                <w:szCs w:val="20"/>
              </w:rPr>
              <w:t>Tỷ</w:t>
            </w:r>
            <w:r w:rsidRPr="00C04925">
              <w:rPr>
                <w:spacing w:val="-12"/>
                <w:w w:val="105"/>
                <w:sz w:val="20"/>
                <w:szCs w:val="20"/>
              </w:rPr>
              <w:t xml:space="preserve"> </w:t>
            </w:r>
            <w:r w:rsidRPr="00C04925">
              <w:rPr>
                <w:spacing w:val="-2"/>
                <w:w w:val="105"/>
                <w:sz w:val="20"/>
                <w:szCs w:val="20"/>
              </w:rPr>
              <w:t xml:space="preserve">lệ </w:t>
            </w:r>
            <w:r w:rsidRPr="00C04925">
              <w:rPr>
                <w:spacing w:val="-4"/>
                <w:w w:val="105"/>
                <w:sz w:val="20"/>
                <w:szCs w:val="20"/>
              </w:rPr>
              <w:t>(</w:t>
            </w:r>
            <w:r w:rsidRPr="00C04925">
              <w:rPr>
                <w:i/>
                <w:spacing w:val="-4"/>
                <w:w w:val="105"/>
                <w:sz w:val="20"/>
                <w:szCs w:val="20"/>
              </w:rPr>
              <w:t>%</w:t>
            </w:r>
            <w:r w:rsidRPr="00C04925">
              <w:rPr>
                <w:spacing w:val="-4"/>
                <w:w w:val="105"/>
                <w:sz w:val="20"/>
                <w:szCs w:val="20"/>
              </w:rPr>
              <w:t>)</w:t>
            </w:r>
          </w:p>
        </w:tc>
        <w:tc>
          <w:tcPr>
            <w:tcW w:w="1140" w:type="dxa"/>
          </w:tcPr>
          <w:p w14:paraId="0190ACEF" w14:textId="77777777" w:rsidR="0078697D" w:rsidRPr="00C04925" w:rsidRDefault="0078697D" w:rsidP="00C04925">
            <w:pPr>
              <w:pStyle w:val="TableParagraph"/>
              <w:spacing w:before="113" w:line="247" w:lineRule="auto"/>
              <w:ind w:left="100" w:right="90"/>
              <w:jc w:val="both"/>
              <w:rPr>
                <w:sz w:val="20"/>
                <w:szCs w:val="20"/>
              </w:rPr>
            </w:pPr>
            <w:r w:rsidRPr="00C04925">
              <w:rPr>
                <w:w w:val="105"/>
                <w:sz w:val="20"/>
                <w:szCs w:val="20"/>
              </w:rPr>
              <w:t xml:space="preserve">Loại tài sản, số </w:t>
            </w:r>
            <w:r w:rsidRPr="00C04925">
              <w:rPr>
                <w:spacing w:val="-2"/>
                <w:w w:val="105"/>
                <w:sz w:val="20"/>
                <w:szCs w:val="20"/>
              </w:rPr>
              <w:t>lượng,</w:t>
            </w:r>
            <w:r w:rsidRPr="00C04925">
              <w:rPr>
                <w:spacing w:val="-12"/>
                <w:w w:val="105"/>
                <w:sz w:val="20"/>
                <w:szCs w:val="20"/>
              </w:rPr>
              <w:t xml:space="preserve"> </w:t>
            </w:r>
            <w:r w:rsidRPr="00C04925">
              <w:rPr>
                <w:spacing w:val="-2"/>
                <w:w w:val="105"/>
                <w:sz w:val="20"/>
                <w:szCs w:val="20"/>
              </w:rPr>
              <w:t xml:space="preserve">giá </w:t>
            </w:r>
            <w:r w:rsidRPr="00C04925">
              <w:rPr>
                <w:w w:val="105"/>
                <w:sz w:val="20"/>
                <w:szCs w:val="20"/>
              </w:rPr>
              <w:t>trị tài sản góp vốn</w:t>
            </w:r>
          </w:p>
        </w:tc>
        <w:tc>
          <w:tcPr>
            <w:tcW w:w="1255" w:type="dxa"/>
            <w:vMerge/>
            <w:tcBorders>
              <w:top w:val="nil"/>
            </w:tcBorders>
          </w:tcPr>
          <w:p w14:paraId="2647077F" w14:textId="77777777" w:rsidR="0078697D" w:rsidRPr="00C04925" w:rsidRDefault="0078697D" w:rsidP="00C04925">
            <w:pPr>
              <w:jc w:val="both"/>
              <w:rPr>
                <w:sz w:val="20"/>
                <w:szCs w:val="20"/>
              </w:rPr>
            </w:pPr>
          </w:p>
        </w:tc>
        <w:tc>
          <w:tcPr>
            <w:tcW w:w="668" w:type="dxa"/>
            <w:vMerge/>
            <w:tcBorders>
              <w:top w:val="nil"/>
            </w:tcBorders>
          </w:tcPr>
          <w:p w14:paraId="0DF74F3C" w14:textId="77777777" w:rsidR="0078697D" w:rsidRPr="00C04925" w:rsidRDefault="0078697D" w:rsidP="00C04925">
            <w:pPr>
              <w:jc w:val="both"/>
              <w:rPr>
                <w:sz w:val="20"/>
                <w:szCs w:val="20"/>
              </w:rPr>
            </w:pPr>
          </w:p>
        </w:tc>
      </w:tr>
      <w:tr w:rsidR="0078697D" w:rsidRPr="00C04925" w14:paraId="45CF2344" w14:textId="77777777" w:rsidTr="007C2DDB">
        <w:trPr>
          <w:trHeight w:val="700"/>
        </w:trPr>
        <w:tc>
          <w:tcPr>
            <w:tcW w:w="679" w:type="dxa"/>
          </w:tcPr>
          <w:p w14:paraId="279AB4B8" w14:textId="77777777" w:rsidR="0078697D" w:rsidRPr="00C04925" w:rsidRDefault="0078697D" w:rsidP="00E12BBD">
            <w:pPr>
              <w:pStyle w:val="TableParagraph"/>
              <w:spacing w:before="115"/>
              <w:ind w:left="10"/>
              <w:jc w:val="center"/>
              <w:rPr>
                <w:sz w:val="20"/>
                <w:szCs w:val="20"/>
              </w:rPr>
            </w:pPr>
            <w:r w:rsidRPr="00C04925">
              <w:rPr>
                <w:spacing w:val="-10"/>
                <w:w w:val="105"/>
                <w:sz w:val="20"/>
                <w:szCs w:val="20"/>
              </w:rPr>
              <w:t>1</w:t>
            </w:r>
          </w:p>
        </w:tc>
        <w:tc>
          <w:tcPr>
            <w:tcW w:w="1862" w:type="dxa"/>
          </w:tcPr>
          <w:p w14:paraId="7513CA29" w14:textId="61670966" w:rsidR="0078697D" w:rsidRPr="00C04925" w:rsidRDefault="0078697D" w:rsidP="00E12BBD">
            <w:pPr>
              <w:pStyle w:val="TableParagraph"/>
              <w:spacing w:before="115" w:line="247" w:lineRule="auto"/>
              <w:jc w:val="center"/>
              <w:rPr>
                <w:sz w:val="20"/>
                <w:szCs w:val="20"/>
              </w:rPr>
            </w:pPr>
          </w:p>
        </w:tc>
        <w:tc>
          <w:tcPr>
            <w:tcW w:w="2707" w:type="dxa"/>
          </w:tcPr>
          <w:p w14:paraId="133F8680" w14:textId="6DEE134B" w:rsidR="0078697D" w:rsidRPr="00C04925" w:rsidRDefault="0078697D" w:rsidP="00E12BBD">
            <w:pPr>
              <w:pStyle w:val="TableParagraph"/>
              <w:spacing w:before="115"/>
              <w:ind w:left="67" w:right="60"/>
              <w:jc w:val="center"/>
              <w:rPr>
                <w:sz w:val="20"/>
                <w:szCs w:val="20"/>
              </w:rPr>
            </w:pPr>
          </w:p>
        </w:tc>
        <w:tc>
          <w:tcPr>
            <w:tcW w:w="929" w:type="dxa"/>
          </w:tcPr>
          <w:p w14:paraId="07179CDE" w14:textId="11B1D2BB" w:rsidR="0078697D" w:rsidRPr="00C04925" w:rsidRDefault="0078697D" w:rsidP="00E12BBD">
            <w:pPr>
              <w:pStyle w:val="TableParagraph"/>
              <w:spacing w:before="115"/>
              <w:ind w:left="6"/>
              <w:jc w:val="center"/>
              <w:rPr>
                <w:sz w:val="20"/>
                <w:szCs w:val="20"/>
              </w:rPr>
            </w:pPr>
          </w:p>
        </w:tc>
        <w:tc>
          <w:tcPr>
            <w:tcW w:w="1140" w:type="dxa"/>
          </w:tcPr>
          <w:p w14:paraId="2FE9A540" w14:textId="66D843E7" w:rsidR="0078697D" w:rsidRPr="00C04925" w:rsidRDefault="0078697D" w:rsidP="00E12BBD">
            <w:pPr>
              <w:pStyle w:val="TableParagraph"/>
              <w:spacing w:before="115" w:line="247" w:lineRule="auto"/>
              <w:ind w:left="367" w:right="125" w:hanging="235"/>
              <w:jc w:val="center"/>
              <w:rPr>
                <w:sz w:val="20"/>
                <w:szCs w:val="20"/>
              </w:rPr>
            </w:pPr>
          </w:p>
        </w:tc>
        <w:tc>
          <w:tcPr>
            <w:tcW w:w="1255" w:type="dxa"/>
          </w:tcPr>
          <w:p w14:paraId="31754F5C" w14:textId="4CD6C88A" w:rsidR="0078697D" w:rsidRPr="00C04925" w:rsidRDefault="0078697D" w:rsidP="00E12BBD">
            <w:pPr>
              <w:pStyle w:val="TableParagraph"/>
              <w:spacing w:before="115"/>
              <w:ind w:left="9"/>
              <w:jc w:val="center"/>
              <w:rPr>
                <w:sz w:val="20"/>
                <w:szCs w:val="20"/>
              </w:rPr>
            </w:pPr>
          </w:p>
        </w:tc>
        <w:tc>
          <w:tcPr>
            <w:tcW w:w="668" w:type="dxa"/>
          </w:tcPr>
          <w:p w14:paraId="7C723E5B" w14:textId="77777777" w:rsidR="0078697D" w:rsidRPr="00C04925" w:rsidRDefault="0078697D" w:rsidP="00E12BBD">
            <w:pPr>
              <w:pStyle w:val="TableParagraph"/>
              <w:jc w:val="center"/>
              <w:rPr>
                <w:sz w:val="20"/>
                <w:szCs w:val="20"/>
              </w:rPr>
            </w:pPr>
          </w:p>
        </w:tc>
      </w:tr>
      <w:tr w:rsidR="0078697D" w:rsidRPr="00C04925" w14:paraId="31BD86B3" w14:textId="77777777" w:rsidTr="007C2DDB">
        <w:trPr>
          <w:trHeight w:val="702"/>
        </w:trPr>
        <w:tc>
          <w:tcPr>
            <w:tcW w:w="679" w:type="dxa"/>
          </w:tcPr>
          <w:p w14:paraId="3688CB6F" w14:textId="77777777" w:rsidR="0078697D" w:rsidRPr="00C04925" w:rsidRDefault="0078697D" w:rsidP="00E12BBD">
            <w:pPr>
              <w:pStyle w:val="TableParagraph"/>
              <w:spacing w:before="115"/>
              <w:ind w:left="10"/>
              <w:jc w:val="center"/>
              <w:rPr>
                <w:sz w:val="20"/>
                <w:szCs w:val="20"/>
              </w:rPr>
            </w:pPr>
            <w:r w:rsidRPr="00C04925">
              <w:rPr>
                <w:spacing w:val="-10"/>
                <w:w w:val="105"/>
                <w:sz w:val="20"/>
                <w:szCs w:val="20"/>
              </w:rPr>
              <w:t>2</w:t>
            </w:r>
          </w:p>
        </w:tc>
        <w:tc>
          <w:tcPr>
            <w:tcW w:w="1862" w:type="dxa"/>
          </w:tcPr>
          <w:p w14:paraId="38F13219" w14:textId="36D47CFC" w:rsidR="0078697D" w:rsidRPr="00C04925" w:rsidRDefault="0078697D" w:rsidP="00E12BBD">
            <w:pPr>
              <w:pStyle w:val="TableParagraph"/>
              <w:spacing w:before="115"/>
              <w:jc w:val="center"/>
              <w:rPr>
                <w:sz w:val="20"/>
                <w:szCs w:val="20"/>
              </w:rPr>
            </w:pPr>
          </w:p>
        </w:tc>
        <w:tc>
          <w:tcPr>
            <w:tcW w:w="2707" w:type="dxa"/>
          </w:tcPr>
          <w:p w14:paraId="181BBB95" w14:textId="62DC41C8" w:rsidR="0078697D" w:rsidRPr="00C04925" w:rsidRDefault="0078697D" w:rsidP="00E12BBD">
            <w:pPr>
              <w:pStyle w:val="TableParagraph"/>
              <w:spacing w:before="115"/>
              <w:ind w:left="64" w:right="63"/>
              <w:jc w:val="center"/>
              <w:rPr>
                <w:sz w:val="20"/>
                <w:szCs w:val="20"/>
                <w:lang w:val="en-US"/>
              </w:rPr>
            </w:pPr>
          </w:p>
        </w:tc>
        <w:tc>
          <w:tcPr>
            <w:tcW w:w="929" w:type="dxa"/>
          </w:tcPr>
          <w:p w14:paraId="7AF7F614" w14:textId="7663846D" w:rsidR="0078697D" w:rsidRPr="00C04925" w:rsidRDefault="0078697D" w:rsidP="00E12BBD">
            <w:pPr>
              <w:pStyle w:val="TableParagraph"/>
              <w:spacing w:before="115"/>
              <w:ind w:left="6" w:right="1"/>
              <w:jc w:val="center"/>
              <w:rPr>
                <w:sz w:val="20"/>
                <w:szCs w:val="20"/>
              </w:rPr>
            </w:pPr>
          </w:p>
        </w:tc>
        <w:tc>
          <w:tcPr>
            <w:tcW w:w="1140" w:type="dxa"/>
          </w:tcPr>
          <w:p w14:paraId="15A84AE3" w14:textId="65407F60" w:rsidR="0078697D" w:rsidRPr="00C04925" w:rsidRDefault="0078697D" w:rsidP="00E12BBD">
            <w:pPr>
              <w:pStyle w:val="TableParagraph"/>
              <w:spacing w:before="115" w:line="247" w:lineRule="auto"/>
              <w:ind w:left="367" w:right="125" w:hanging="235"/>
              <w:jc w:val="center"/>
              <w:rPr>
                <w:sz w:val="20"/>
                <w:szCs w:val="20"/>
              </w:rPr>
            </w:pPr>
          </w:p>
        </w:tc>
        <w:tc>
          <w:tcPr>
            <w:tcW w:w="1255" w:type="dxa"/>
          </w:tcPr>
          <w:p w14:paraId="744DB669" w14:textId="48E07049" w:rsidR="0078697D" w:rsidRPr="00C04925" w:rsidRDefault="0078697D" w:rsidP="00E12BBD">
            <w:pPr>
              <w:pStyle w:val="TableParagraph"/>
              <w:spacing w:before="115"/>
              <w:ind w:left="9"/>
              <w:jc w:val="center"/>
              <w:rPr>
                <w:sz w:val="20"/>
                <w:szCs w:val="20"/>
                <w:lang w:val="en-US"/>
              </w:rPr>
            </w:pPr>
          </w:p>
        </w:tc>
        <w:tc>
          <w:tcPr>
            <w:tcW w:w="668" w:type="dxa"/>
          </w:tcPr>
          <w:p w14:paraId="645BD314" w14:textId="77777777" w:rsidR="0078697D" w:rsidRPr="00C04925" w:rsidRDefault="0078697D" w:rsidP="00E12BBD">
            <w:pPr>
              <w:pStyle w:val="TableParagraph"/>
              <w:jc w:val="center"/>
              <w:rPr>
                <w:sz w:val="20"/>
                <w:szCs w:val="20"/>
              </w:rPr>
            </w:pPr>
          </w:p>
        </w:tc>
      </w:tr>
    </w:tbl>
    <w:p w14:paraId="4EE55219" w14:textId="77777777" w:rsidR="0078697D" w:rsidRPr="00C04925" w:rsidRDefault="0078697D" w:rsidP="00C04925">
      <w:pPr>
        <w:pStyle w:val="BodyText"/>
        <w:spacing w:before="10"/>
        <w:ind w:left="0" w:firstLine="0"/>
        <w:jc w:val="both"/>
      </w:pPr>
    </w:p>
    <w:p w14:paraId="4E8B7773" w14:textId="77777777" w:rsidR="0078697D" w:rsidRPr="00C04925" w:rsidRDefault="0078697D" w:rsidP="00C04925">
      <w:pPr>
        <w:pStyle w:val="Heading2"/>
        <w:jc w:val="both"/>
      </w:pPr>
      <w:r w:rsidRPr="00C04925">
        <w:rPr>
          <w:w w:val="105"/>
        </w:rPr>
        <w:t>Điều</w:t>
      </w:r>
      <w:r w:rsidRPr="00C04925">
        <w:rPr>
          <w:spacing w:val="-11"/>
          <w:w w:val="105"/>
        </w:rPr>
        <w:t xml:space="preserve"> </w:t>
      </w:r>
      <w:r w:rsidRPr="00C04925">
        <w:rPr>
          <w:w w:val="105"/>
        </w:rPr>
        <w:t>7.</w:t>
      </w:r>
      <w:r w:rsidRPr="00C04925">
        <w:rPr>
          <w:spacing w:val="-9"/>
          <w:w w:val="105"/>
        </w:rPr>
        <w:t xml:space="preserve"> </w:t>
      </w:r>
      <w:r w:rsidRPr="00C04925">
        <w:rPr>
          <w:w w:val="105"/>
        </w:rPr>
        <w:t>Góp</w:t>
      </w:r>
      <w:r w:rsidRPr="00C04925">
        <w:rPr>
          <w:spacing w:val="-10"/>
          <w:w w:val="105"/>
        </w:rPr>
        <w:t xml:space="preserve"> </w:t>
      </w:r>
      <w:r w:rsidRPr="00C04925">
        <w:rPr>
          <w:w w:val="105"/>
        </w:rPr>
        <w:t>vốn</w:t>
      </w:r>
      <w:r w:rsidRPr="00C04925">
        <w:rPr>
          <w:spacing w:val="-10"/>
          <w:w w:val="105"/>
        </w:rPr>
        <w:t xml:space="preserve"> </w:t>
      </w:r>
      <w:r w:rsidRPr="00C04925">
        <w:rPr>
          <w:w w:val="105"/>
        </w:rPr>
        <w:t>thành</w:t>
      </w:r>
      <w:r w:rsidRPr="00C04925">
        <w:rPr>
          <w:spacing w:val="-11"/>
          <w:w w:val="105"/>
        </w:rPr>
        <w:t xml:space="preserve"> </w:t>
      </w:r>
      <w:r w:rsidRPr="00C04925">
        <w:rPr>
          <w:w w:val="105"/>
        </w:rPr>
        <w:t>lập</w:t>
      </w:r>
      <w:r w:rsidRPr="00C04925">
        <w:rPr>
          <w:spacing w:val="-11"/>
          <w:w w:val="105"/>
        </w:rPr>
        <w:t xml:space="preserve"> </w:t>
      </w:r>
      <w:r w:rsidRPr="00C04925">
        <w:rPr>
          <w:w w:val="105"/>
        </w:rPr>
        <w:t>công</w:t>
      </w:r>
      <w:r w:rsidRPr="00C04925">
        <w:rPr>
          <w:spacing w:val="-9"/>
          <w:w w:val="105"/>
        </w:rPr>
        <w:t xml:space="preserve"> </w:t>
      </w:r>
      <w:r w:rsidRPr="00C04925">
        <w:rPr>
          <w:w w:val="105"/>
        </w:rPr>
        <w:t>ty</w:t>
      </w:r>
      <w:r w:rsidRPr="00C04925">
        <w:rPr>
          <w:spacing w:val="-9"/>
          <w:w w:val="105"/>
        </w:rPr>
        <w:t xml:space="preserve"> </w:t>
      </w:r>
      <w:r w:rsidRPr="00C04925">
        <w:rPr>
          <w:w w:val="105"/>
        </w:rPr>
        <w:t>và</w:t>
      </w:r>
      <w:r w:rsidRPr="00C04925">
        <w:rPr>
          <w:spacing w:val="-10"/>
          <w:w w:val="105"/>
        </w:rPr>
        <w:t xml:space="preserve"> </w:t>
      </w:r>
      <w:r w:rsidRPr="00C04925">
        <w:rPr>
          <w:w w:val="105"/>
        </w:rPr>
        <w:t>cấp</w:t>
      </w:r>
      <w:r w:rsidRPr="00C04925">
        <w:rPr>
          <w:spacing w:val="-7"/>
          <w:w w:val="105"/>
        </w:rPr>
        <w:t xml:space="preserve"> </w:t>
      </w:r>
      <w:r w:rsidRPr="00C04925">
        <w:rPr>
          <w:w w:val="105"/>
        </w:rPr>
        <w:t>giấy</w:t>
      </w:r>
      <w:r w:rsidRPr="00C04925">
        <w:rPr>
          <w:spacing w:val="-11"/>
          <w:w w:val="105"/>
        </w:rPr>
        <w:t xml:space="preserve"> </w:t>
      </w:r>
      <w:r w:rsidRPr="00C04925">
        <w:rPr>
          <w:w w:val="105"/>
        </w:rPr>
        <w:t>chứng</w:t>
      </w:r>
      <w:r w:rsidRPr="00C04925">
        <w:rPr>
          <w:spacing w:val="-11"/>
          <w:w w:val="105"/>
        </w:rPr>
        <w:t xml:space="preserve"> </w:t>
      </w:r>
      <w:r w:rsidRPr="00C04925">
        <w:rPr>
          <w:w w:val="105"/>
        </w:rPr>
        <w:t>nhận</w:t>
      </w:r>
      <w:r w:rsidRPr="00C04925">
        <w:rPr>
          <w:spacing w:val="-11"/>
          <w:w w:val="105"/>
        </w:rPr>
        <w:t xml:space="preserve"> </w:t>
      </w:r>
      <w:r w:rsidRPr="00C04925">
        <w:rPr>
          <w:w w:val="105"/>
        </w:rPr>
        <w:t>phần</w:t>
      </w:r>
      <w:r w:rsidRPr="00C04925">
        <w:rPr>
          <w:spacing w:val="-9"/>
          <w:w w:val="105"/>
        </w:rPr>
        <w:t xml:space="preserve"> </w:t>
      </w:r>
      <w:r w:rsidRPr="00C04925">
        <w:rPr>
          <w:w w:val="105"/>
        </w:rPr>
        <w:t>vốn</w:t>
      </w:r>
      <w:r w:rsidRPr="00C04925">
        <w:rPr>
          <w:spacing w:val="-8"/>
          <w:w w:val="105"/>
        </w:rPr>
        <w:t xml:space="preserve"> </w:t>
      </w:r>
      <w:r w:rsidRPr="00C04925">
        <w:rPr>
          <w:spacing w:val="-5"/>
          <w:w w:val="105"/>
        </w:rPr>
        <w:t>góp</w:t>
      </w:r>
    </w:p>
    <w:p w14:paraId="577265F8" w14:textId="77777777" w:rsidR="0078697D" w:rsidRPr="00C04925" w:rsidRDefault="0078697D" w:rsidP="00C04925">
      <w:pPr>
        <w:pStyle w:val="ListParagraph"/>
        <w:numPr>
          <w:ilvl w:val="0"/>
          <w:numId w:val="4"/>
        </w:numPr>
        <w:tabs>
          <w:tab w:val="left" w:pos="1253"/>
        </w:tabs>
        <w:spacing w:before="113" w:line="249" w:lineRule="auto"/>
        <w:ind w:right="858" w:firstLine="338"/>
        <w:rPr>
          <w:sz w:val="20"/>
          <w:szCs w:val="20"/>
        </w:rPr>
      </w:pPr>
      <w:r w:rsidRPr="00C04925">
        <w:rPr>
          <w:w w:val="105"/>
          <w:sz w:val="20"/>
          <w:szCs w:val="20"/>
        </w:rPr>
        <w:t>Vốn điều lệ của công ty trách nhiệm hữu hạn hai thành viên trở lên khi đăng ký thành lập doanh nghiệp là tổng</w:t>
      </w:r>
      <w:r w:rsidRPr="00C04925">
        <w:rPr>
          <w:spacing w:val="-2"/>
          <w:w w:val="105"/>
          <w:sz w:val="20"/>
          <w:szCs w:val="20"/>
        </w:rPr>
        <w:t xml:space="preserve"> </w:t>
      </w:r>
      <w:r w:rsidRPr="00C04925">
        <w:rPr>
          <w:w w:val="105"/>
          <w:sz w:val="20"/>
          <w:szCs w:val="20"/>
        </w:rPr>
        <w:t>giá</w:t>
      </w:r>
      <w:r w:rsidRPr="00C04925">
        <w:rPr>
          <w:spacing w:val="-3"/>
          <w:w w:val="105"/>
          <w:sz w:val="20"/>
          <w:szCs w:val="20"/>
        </w:rPr>
        <w:t xml:space="preserve"> </w:t>
      </w:r>
      <w:r w:rsidRPr="00C04925">
        <w:rPr>
          <w:w w:val="105"/>
          <w:sz w:val="20"/>
          <w:szCs w:val="20"/>
        </w:rPr>
        <w:t>trị phần vốn góp của các</w:t>
      </w:r>
      <w:r w:rsidRPr="00C04925">
        <w:rPr>
          <w:spacing w:val="-6"/>
          <w:w w:val="105"/>
          <w:sz w:val="20"/>
          <w:szCs w:val="20"/>
        </w:rPr>
        <w:t xml:space="preserve"> </w:t>
      </w:r>
      <w:r w:rsidRPr="00C04925">
        <w:rPr>
          <w:w w:val="105"/>
          <w:sz w:val="20"/>
          <w:szCs w:val="20"/>
        </w:rPr>
        <w:t>thành viên cam</w:t>
      </w:r>
      <w:r w:rsidRPr="00C04925">
        <w:rPr>
          <w:spacing w:val="-2"/>
          <w:w w:val="105"/>
          <w:sz w:val="20"/>
          <w:szCs w:val="20"/>
        </w:rPr>
        <w:t xml:space="preserve"> </w:t>
      </w:r>
      <w:r w:rsidRPr="00C04925">
        <w:rPr>
          <w:w w:val="105"/>
          <w:sz w:val="20"/>
          <w:szCs w:val="20"/>
        </w:rPr>
        <w:t>kết góp và ghi trong</w:t>
      </w:r>
      <w:r w:rsidRPr="00C04925">
        <w:rPr>
          <w:spacing w:val="-2"/>
          <w:w w:val="105"/>
          <w:sz w:val="20"/>
          <w:szCs w:val="20"/>
        </w:rPr>
        <w:t xml:space="preserve"> </w:t>
      </w:r>
      <w:r w:rsidRPr="00C04925">
        <w:rPr>
          <w:w w:val="105"/>
          <w:sz w:val="20"/>
          <w:szCs w:val="20"/>
        </w:rPr>
        <w:t>Điều lệ</w:t>
      </w:r>
      <w:r w:rsidRPr="00C04925">
        <w:rPr>
          <w:spacing w:val="-2"/>
          <w:w w:val="105"/>
          <w:sz w:val="20"/>
          <w:szCs w:val="20"/>
        </w:rPr>
        <w:t xml:space="preserve"> </w:t>
      </w:r>
      <w:r w:rsidRPr="00C04925">
        <w:rPr>
          <w:w w:val="105"/>
          <w:sz w:val="20"/>
          <w:szCs w:val="20"/>
        </w:rPr>
        <w:t>công</w:t>
      </w:r>
      <w:r w:rsidRPr="00C04925">
        <w:rPr>
          <w:spacing w:val="-2"/>
          <w:w w:val="105"/>
          <w:sz w:val="20"/>
          <w:szCs w:val="20"/>
        </w:rPr>
        <w:t xml:space="preserve"> </w:t>
      </w:r>
      <w:r w:rsidRPr="00C04925">
        <w:rPr>
          <w:w w:val="105"/>
          <w:sz w:val="20"/>
          <w:szCs w:val="20"/>
        </w:rPr>
        <w:t>ty.</w:t>
      </w:r>
    </w:p>
    <w:p w14:paraId="5ABECA36" w14:textId="77777777" w:rsidR="0078697D" w:rsidRPr="00C04925" w:rsidRDefault="0078697D" w:rsidP="00C04925">
      <w:pPr>
        <w:pStyle w:val="ListParagraph"/>
        <w:numPr>
          <w:ilvl w:val="0"/>
          <w:numId w:val="4"/>
        </w:numPr>
        <w:tabs>
          <w:tab w:val="left" w:pos="1230"/>
        </w:tabs>
        <w:spacing w:before="86" w:line="247" w:lineRule="auto"/>
        <w:ind w:left="1030" w:right="740" w:firstLine="0"/>
        <w:rPr>
          <w:sz w:val="20"/>
          <w:szCs w:val="20"/>
        </w:rPr>
      </w:pPr>
      <w:r w:rsidRPr="00C04925">
        <w:rPr>
          <w:w w:val="105"/>
          <w:sz w:val="20"/>
          <w:szCs w:val="20"/>
        </w:rPr>
        <w:t>Thành</w:t>
      </w:r>
      <w:r w:rsidRPr="00C04925">
        <w:rPr>
          <w:spacing w:val="-14"/>
          <w:w w:val="105"/>
          <w:sz w:val="20"/>
          <w:szCs w:val="20"/>
        </w:rPr>
        <w:t xml:space="preserve"> </w:t>
      </w:r>
      <w:r w:rsidRPr="00C04925">
        <w:rPr>
          <w:w w:val="105"/>
          <w:sz w:val="20"/>
          <w:szCs w:val="20"/>
        </w:rPr>
        <w:t>viên</w:t>
      </w:r>
      <w:r w:rsidRPr="00C04925">
        <w:rPr>
          <w:spacing w:val="-13"/>
          <w:w w:val="105"/>
          <w:sz w:val="20"/>
          <w:szCs w:val="20"/>
        </w:rPr>
        <w:t xml:space="preserve"> </w:t>
      </w:r>
      <w:r w:rsidRPr="00C04925">
        <w:rPr>
          <w:w w:val="105"/>
          <w:sz w:val="20"/>
          <w:szCs w:val="20"/>
        </w:rPr>
        <w:t>phải</w:t>
      </w:r>
      <w:r w:rsidRPr="00C04925">
        <w:rPr>
          <w:spacing w:val="-13"/>
          <w:w w:val="105"/>
          <w:sz w:val="20"/>
          <w:szCs w:val="20"/>
        </w:rPr>
        <w:t xml:space="preserve"> </w:t>
      </w:r>
      <w:r w:rsidRPr="00C04925">
        <w:rPr>
          <w:w w:val="105"/>
          <w:sz w:val="20"/>
          <w:szCs w:val="20"/>
        </w:rPr>
        <w:t>góp</w:t>
      </w:r>
      <w:r w:rsidRPr="00C04925">
        <w:rPr>
          <w:spacing w:val="-11"/>
          <w:w w:val="105"/>
          <w:sz w:val="20"/>
          <w:szCs w:val="20"/>
        </w:rPr>
        <w:t xml:space="preserve"> </w:t>
      </w:r>
      <w:r w:rsidRPr="00C04925">
        <w:rPr>
          <w:w w:val="105"/>
          <w:sz w:val="20"/>
          <w:szCs w:val="20"/>
        </w:rPr>
        <w:t>vốn</w:t>
      </w:r>
      <w:r w:rsidRPr="00C04925">
        <w:rPr>
          <w:spacing w:val="-13"/>
          <w:w w:val="105"/>
          <w:sz w:val="20"/>
          <w:szCs w:val="20"/>
        </w:rPr>
        <w:t xml:space="preserve"> </w:t>
      </w:r>
      <w:r w:rsidRPr="00C04925">
        <w:rPr>
          <w:w w:val="105"/>
          <w:sz w:val="20"/>
          <w:szCs w:val="20"/>
        </w:rPr>
        <w:t>cho</w:t>
      </w:r>
      <w:r w:rsidRPr="00C04925">
        <w:rPr>
          <w:spacing w:val="-12"/>
          <w:w w:val="105"/>
          <w:sz w:val="20"/>
          <w:szCs w:val="20"/>
        </w:rPr>
        <w:t xml:space="preserve"> </w:t>
      </w:r>
      <w:r w:rsidRPr="00C04925">
        <w:rPr>
          <w:w w:val="105"/>
          <w:sz w:val="20"/>
          <w:szCs w:val="20"/>
        </w:rPr>
        <w:t>công</w:t>
      </w:r>
      <w:r w:rsidRPr="00C04925">
        <w:rPr>
          <w:spacing w:val="-14"/>
          <w:w w:val="105"/>
          <w:sz w:val="20"/>
          <w:szCs w:val="20"/>
        </w:rPr>
        <w:t xml:space="preserve"> </w:t>
      </w:r>
      <w:r w:rsidRPr="00C04925">
        <w:rPr>
          <w:w w:val="105"/>
          <w:sz w:val="20"/>
          <w:szCs w:val="20"/>
        </w:rPr>
        <w:t>ty</w:t>
      </w:r>
      <w:r w:rsidRPr="00C04925">
        <w:rPr>
          <w:spacing w:val="-13"/>
          <w:w w:val="105"/>
          <w:sz w:val="20"/>
          <w:szCs w:val="20"/>
        </w:rPr>
        <w:t xml:space="preserve"> </w:t>
      </w:r>
      <w:r w:rsidRPr="00C04925">
        <w:rPr>
          <w:w w:val="105"/>
          <w:sz w:val="20"/>
          <w:szCs w:val="20"/>
        </w:rPr>
        <w:t>đủ</w:t>
      </w:r>
      <w:r w:rsidRPr="00C04925">
        <w:rPr>
          <w:spacing w:val="-12"/>
          <w:w w:val="105"/>
          <w:sz w:val="20"/>
          <w:szCs w:val="20"/>
        </w:rPr>
        <w:t xml:space="preserve"> </w:t>
      </w:r>
      <w:r w:rsidRPr="00C04925">
        <w:rPr>
          <w:w w:val="105"/>
          <w:sz w:val="20"/>
          <w:szCs w:val="20"/>
        </w:rPr>
        <w:t>và</w:t>
      </w:r>
      <w:r w:rsidRPr="00C04925">
        <w:rPr>
          <w:spacing w:val="-13"/>
          <w:w w:val="105"/>
          <w:sz w:val="20"/>
          <w:szCs w:val="20"/>
        </w:rPr>
        <w:t xml:space="preserve"> </w:t>
      </w:r>
      <w:r w:rsidRPr="00C04925">
        <w:rPr>
          <w:w w:val="105"/>
          <w:sz w:val="20"/>
          <w:szCs w:val="20"/>
        </w:rPr>
        <w:t>đúng</w:t>
      </w:r>
      <w:r w:rsidRPr="00C04925">
        <w:rPr>
          <w:spacing w:val="-14"/>
          <w:w w:val="105"/>
          <w:sz w:val="20"/>
          <w:szCs w:val="20"/>
        </w:rPr>
        <w:t xml:space="preserve"> </w:t>
      </w:r>
      <w:r w:rsidRPr="00C04925">
        <w:rPr>
          <w:w w:val="105"/>
          <w:sz w:val="20"/>
          <w:szCs w:val="20"/>
        </w:rPr>
        <w:t>loại</w:t>
      </w:r>
      <w:r w:rsidRPr="00C04925">
        <w:rPr>
          <w:spacing w:val="-9"/>
          <w:w w:val="105"/>
          <w:sz w:val="20"/>
          <w:szCs w:val="20"/>
        </w:rPr>
        <w:t xml:space="preserve"> </w:t>
      </w:r>
      <w:r w:rsidRPr="00C04925">
        <w:rPr>
          <w:w w:val="105"/>
          <w:sz w:val="20"/>
          <w:szCs w:val="20"/>
        </w:rPr>
        <w:t>tài</w:t>
      </w:r>
      <w:r w:rsidRPr="00C04925">
        <w:rPr>
          <w:spacing w:val="-12"/>
          <w:w w:val="105"/>
          <w:sz w:val="20"/>
          <w:szCs w:val="20"/>
        </w:rPr>
        <w:t xml:space="preserve"> </w:t>
      </w:r>
      <w:r w:rsidRPr="00C04925">
        <w:rPr>
          <w:w w:val="105"/>
          <w:sz w:val="20"/>
          <w:szCs w:val="20"/>
        </w:rPr>
        <w:t>sản</w:t>
      </w:r>
      <w:r w:rsidRPr="00C04925">
        <w:rPr>
          <w:spacing w:val="-14"/>
          <w:w w:val="105"/>
          <w:sz w:val="20"/>
          <w:szCs w:val="20"/>
        </w:rPr>
        <w:t xml:space="preserve"> </w:t>
      </w:r>
      <w:r w:rsidRPr="00C04925">
        <w:rPr>
          <w:w w:val="105"/>
          <w:sz w:val="20"/>
          <w:szCs w:val="20"/>
        </w:rPr>
        <w:t>đã</w:t>
      </w:r>
      <w:r w:rsidRPr="00C04925">
        <w:rPr>
          <w:spacing w:val="-13"/>
          <w:w w:val="105"/>
          <w:sz w:val="20"/>
          <w:szCs w:val="20"/>
        </w:rPr>
        <w:t xml:space="preserve"> </w:t>
      </w:r>
      <w:r w:rsidRPr="00C04925">
        <w:rPr>
          <w:w w:val="105"/>
          <w:sz w:val="20"/>
          <w:szCs w:val="20"/>
        </w:rPr>
        <w:t>cam</w:t>
      </w:r>
      <w:r w:rsidRPr="00C04925">
        <w:rPr>
          <w:spacing w:val="-12"/>
          <w:w w:val="105"/>
          <w:sz w:val="20"/>
          <w:szCs w:val="20"/>
        </w:rPr>
        <w:t xml:space="preserve"> </w:t>
      </w:r>
      <w:r w:rsidRPr="00C04925">
        <w:rPr>
          <w:w w:val="105"/>
          <w:sz w:val="20"/>
          <w:szCs w:val="20"/>
        </w:rPr>
        <w:t>kết</w:t>
      </w:r>
      <w:r w:rsidRPr="00C04925">
        <w:rPr>
          <w:spacing w:val="-10"/>
          <w:w w:val="105"/>
          <w:sz w:val="20"/>
          <w:szCs w:val="20"/>
        </w:rPr>
        <w:t xml:space="preserve"> </w:t>
      </w:r>
      <w:r w:rsidRPr="00C04925">
        <w:rPr>
          <w:w w:val="105"/>
          <w:sz w:val="20"/>
          <w:szCs w:val="20"/>
        </w:rPr>
        <w:t>khi</w:t>
      </w:r>
      <w:r w:rsidRPr="00C04925">
        <w:rPr>
          <w:spacing w:val="-13"/>
          <w:w w:val="105"/>
          <w:sz w:val="20"/>
          <w:szCs w:val="20"/>
        </w:rPr>
        <w:t xml:space="preserve"> </w:t>
      </w:r>
      <w:r w:rsidRPr="00C04925">
        <w:rPr>
          <w:w w:val="105"/>
          <w:sz w:val="20"/>
          <w:szCs w:val="20"/>
        </w:rPr>
        <w:t>đăng</w:t>
      </w:r>
      <w:r w:rsidRPr="00C04925">
        <w:rPr>
          <w:spacing w:val="-13"/>
          <w:w w:val="105"/>
          <w:sz w:val="20"/>
          <w:szCs w:val="20"/>
        </w:rPr>
        <w:t xml:space="preserve"> </w:t>
      </w:r>
      <w:r w:rsidRPr="00C04925">
        <w:rPr>
          <w:w w:val="105"/>
          <w:sz w:val="20"/>
          <w:szCs w:val="20"/>
        </w:rPr>
        <w:t>ký</w:t>
      </w:r>
      <w:r w:rsidRPr="00C04925">
        <w:rPr>
          <w:spacing w:val="-13"/>
          <w:w w:val="105"/>
          <w:sz w:val="20"/>
          <w:szCs w:val="20"/>
        </w:rPr>
        <w:t xml:space="preserve"> </w:t>
      </w:r>
      <w:r w:rsidRPr="00C04925">
        <w:rPr>
          <w:w w:val="105"/>
          <w:sz w:val="20"/>
          <w:szCs w:val="20"/>
        </w:rPr>
        <w:t>thành</w:t>
      </w:r>
      <w:r w:rsidRPr="00C04925">
        <w:rPr>
          <w:spacing w:val="-13"/>
          <w:w w:val="105"/>
          <w:sz w:val="20"/>
          <w:szCs w:val="20"/>
        </w:rPr>
        <w:t xml:space="preserve"> </w:t>
      </w:r>
      <w:r w:rsidRPr="00C04925">
        <w:rPr>
          <w:w w:val="105"/>
          <w:sz w:val="20"/>
          <w:szCs w:val="20"/>
        </w:rPr>
        <w:t>lập</w:t>
      </w:r>
      <w:r w:rsidRPr="00C04925">
        <w:rPr>
          <w:spacing w:val="-13"/>
          <w:w w:val="105"/>
          <w:sz w:val="20"/>
          <w:szCs w:val="20"/>
        </w:rPr>
        <w:t xml:space="preserve"> </w:t>
      </w:r>
      <w:r w:rsidRPr="00C04925">
        <w:rPr>
          <w:w w:val="105"/>
          <w:sz w:val="20"/>
          <w:szCs w:val="20"/>
        </w:rPr>
        <w:t>doanh nghiệp</w:t>
      </w:r>
      <w:r w:rsidRPr="00C04925">
        <w:rPr>
          <w:spacing w:val="-11"/>
          <w:w w:val="105"/>
          <w:sz w:val="20"/>
          <w:szCs w:val="20"/>
        </w:rPr>
        <w:t xml:space="preserve"> </w:t>
      </w:r>
      <w:r w:rsidRPr="00C04925">
        <w:rPr>
          <w:w w:val="105"/>
          <w:sz w:val="20"/>
          <w:szCs w:val="20"/>
        </w:rPr>
        <w:t>trong</w:t>
      </w:r>
      <w:r w:rsidRPr="00C04925">
        <w:rPr>
          <w:spacing w:val="-12"/>
          <w:w w:val="105"/>
          <w:sz w:val="20"/>
          <w:szCs w:val="20"/>
        </w:rPr>
        <w:t xml:space="preserve"> </w:t>
      </w:r>
      <w:r w:rsidRPr="00C04925">
        <w:rPr>
          <w:w w:val="105"/>
          <w:sz w:val="20"/>
          <w:szCs w:val="20"/>
        </w:rPr>
        <w:t>thời</w:t>
      </w:r>
      <w:r w:rsidRPr="00C04925">
        <w:rPr>
          <w:spacing w:val="-9"/>
          <w:w w:val="105"/>
          <w:sz w:val="20"/>
          <w:szCs w:val="20"/>
        </w:rPr>
        <w:t xml:space="preserve"> </w:t>
      </w:r>
      <w:r w:rsidRPr="00C04925">
        <w:rPr>
          <w:w w:val="105"/>
          <w:sz w:val="20"/>
          <w:szCs w:val="20"/>
        </w:rPr>
        <w:t>hạn</w:t>
      </w:r>
      <w:r w:rsidRPr="00C04925">
        <w:rPr>
          <w:spacing w:val="-10"/>
          <w:w w:val="105"/>
          <w:sz w:val="20"/>
          <w:szCs w:val="20"/>
        </w:rPr>
        <w:t xml:space="preserve"> </w:t>
      </w:r>
      <w:r w:rsidRPr="00C04925">
        <w:rPr>
          <w:w w:val="105"/>
          <w:sz w:val="20"/>
          <w:szCs w:val="20"/>
        </w:rPr>
        <w:t>90</w:t>
      </w:r>
      <w:r w:rsidRPr="00C04925">
        <w:rPr>
          <w:spacing w:val="-10"/>
          <w:w w:val="105"/>
          <w:sz w:val="20"/>
          <w:szCs w:val="20"/>
        </w:rPr>
        <w:t xml:space="preserve"> </w:t>
      </w:r>
      <w:r w:rsidRPr="00C04925">
        <w:rPr>
          <w:w w:val="105"/>
          <w:sz w:val="20"/>
          <w:szCs w:val="20"/>
        </w:rPr>
        <w:t>ngày</w:t>
      </w:r>
      <w:r w:rsidRPr="00C04925">
        <w:rPr>
          <w:spacing w:val="-12"/>
          <w:w w:val="105"/>
          <w:sz w:val="20"/>
          <w:szCs w:val="20"/>
        </w:rPr>
        <w:t xml:space="preserve"> </w:t>
      </w:r>
      <w:r w:rsidRPr="00C04925">
        <w:rPr>
          <w:w w:val="105"/>
          <w:sz w:val="20"/>
          <w:szCs w:val="20"/>
        </w:rPr>
        <w:t>kể</w:t>
      </w:r>
      <w:r w:rsidRPr="00C04925">
        <w:rPr>
          <w:spacing w:val="-12"/>
          <w:w w:val="105"/>
          <w:sz w:val="20"/>
          <w:szCs w:val="20"/>
        </w:rPr>
        <w:t xml:space="preserve"> </w:t>
      </w:r>
      <w:r w:rsidRPr="00C04925">
        <w:rPr>
          <w:w w:val="105"/>
          <w:sz w:val="20"/>
          <w:szCs w:val="20"/>
        </w:rPr>
        <w:t>từ</w:t>
      </w:r>
      <w:r w:rsidRPr="00C04925">
        <w:rPr>
          <w:spacing w:val="-9"/>
          <w:w w:val="105"/>
          <w:sz w:val="20"/>
          <w:szCs w:val="20"/>
        </w:rPr>
        <w:t xml:space="preserve"> </w:t>
      </w:r>
      <w:r w:rsidRPr="00C04925">
        <w:rPr>
          <w:w w:val="105"/>
          <w:sz w:val="20"/>
          <w:szCs w:val="20"/>
        </w:rPr>
        <w:t>ngày</w:t>
      </w:r>
      <w:r w:rsidRPr="00C04925">
        <w:rPr>
          <w:spacing w:val="-12"/>
          <w:w w:val="105"/>
          <w:sz w:val="20"/>
          <w:szCs w:val="20"/>
        </w:rPr>
        <w:t xml:space="preserve"> </w:t>
      </w:r>
      <w:r w:rsidRPr="00C04925">
        <w:rPr>
          <w:w w:val="105"/>
          <w:sz w:val="20"/>
          <w:szCs w:val="20"/>
        </w:rPr>
        <w:t>được</w:t>
      </w:r>
      <w:r w:rsidRPr="00C04925">
        <w:rPr>
          <w:spacing w:val="-10"/>
          <w:w w:val="105"/>
          <w:sz w:val="20"/>
          <w:szCs w:val="20"/>
        </w:rPr>
        <w:t xml:space="preserve"> </w:t>
      </w:r>
      <w:r w:rsidRPr="00C04925">
        <w:rPr>
          <w:w w:val="105"/>
          <w:sz w:val="20"/>
          <w:szCs w:val="20"/>
        </w:rPr>
        <w:t>cấp</w:t>
      </w:r>
      <w:r w:rsidRPr="00C04925">
        <w:rPr>
          <w:spacing w:val="-12"/>
          <w:w w:val="105"/>
          <w:sz w:val="20"/>
          <w:szCs w:val="20"/>
        </w:rPr>
        <w:t xml:space="preserve"> </w:t>
      </w:r>
      <w:r w:rsidRPr="00C04925">
        <w:rPr>
          <w:w w:val="105"/>
          <w:sz w:val="20"/>
          <w:szCs w:val="20"/>
        </w:rPr>
        <w:t>Giấy</w:t>
      </w:r>
      <w:r w:rsidRPr="00C04925">
        <w:rPr>
          <w:spacing w:val="-10"/>
          <w:w w:val="105"/>
          <w:sz w:val="20"/>
          <w:szCs w:val="20"/>
        </w:rPr>
        <w:t xml:space="preserve"> </w:t>
      </w:r>
      <w:r w:rsidRPr="00C04925">
        <w:rPr>
          <w:w w:val="105"/>
          <w:sz w:val="20"/>
          <w:szCs w:val="20"/>
        </w:rPr>
        <w:t>chứng</w:t>
      </w:r>
      <w:r w:rsidRPr="00C04925">
        <w:rPr>
          <w:spacing w:val="-14"/>
          <w:w w:val="105"/>
          <w:sz w:val="20"/>
          <w:szCs w:val="20"/>
        </w:rPr>
        <w:t xml:space="preserve"> </w:t>
      </w:r>
      <w:r w:rsidRPr="00C04925">
        <w:rPr>
          <w:w w:val="105"/>
          <w:sz w:val="20"/>
          <w:szCs w:val="20"/>
        </w:rPr>
        <w:t>nhận</w:t>
      </w:r>
      <w:r w:rsidRPr="00C04925">
        <w:rPr>
          <w:spacing w:val="-9"/>
          <w:w w:val="105"/>
          <w:sz w:val="20"/>
          <w:szCs w:val="20"/>
        </w:rPr>
        <w:t xml:space="preserve"> </w:t>
      </w:r>
      <w:r w:rsidRPr="00C04925">
        <w:rPr>
          <w:w w:val="105"/>
          <w:sz w:val="20"/>
          <w:szCs w:val="20"/>
        </w:rPr>
        <w:t>đăng</w:t>
      </w:r>
      <w:r w:rsidRPr="00C04925">
        <w:rPr>
          <w:spacing w:val="-12"/>
          <w:w w:val="105"/>
          <w:sz w:val="20"/>
          <w:szCs w:val="20"/>
        </w:rPr>
        <w:t xml:space="preserve"> </w:t>
      </w:r>
      <w:r w:rsidRPr="00C04925">
        <w:rPr>
          <w:w w:val="105"/>
          <w:sz w:val="20"/>
          <w:szCs w:val="20"/>
        </w:rPr>
        <w:t>ký</w:t>
      </w:r>
      <w:r w:rsidRPr="00C04925">
        <w:rPr>
          <w:spacing w:val="-10"/>
          <w:w w:val="105"/>
          <w:sz w:val="20"/>
          <w:szCs w:val="20"/>
        </w:rPr>
        <w:t xml:space="preserve"> </w:t>
      </w:r>
      <w:r w:rsidRPr="00C04925">
        <w:rPr>
          <w:w w:val="105"/>
          <w:sz w:val="20"/>
          <w:szCs w:val="20"/>
        </w:rPr>
        <w:t>doanh</w:t>
      </w:r>
      <w:r w:rsidRPr="00C04925">
        <w:rPr>
          <w:spacing w:val="-10"/>
          <w:w w:val="105"/>
          <w:sz w:val="20"/>
          <w:szCs w:val="20"/>
        </w:rPr>
        <w:t xml:space="preserve"> </w:t>
      </w:r>
      <w:r w:rsidRPr="00C04925">
        <w:rPr>
          <w:w w:val="105"/>
          <w:sz w:val="20"/>
          <w:szCs w:val="20"/>
        </w:rPr>
        <w:t>nghiệp,</w:t>
      </w:r>
      <w:r w:rsidRPr="00C04925">
        <w:rPr>
          <w:spacing w:val="-10"/>
          <w:w w:val="105"/>
          <w:sz w:val="20"/>
          <w:szCs w:val="20"/>
        </w:rPr>
        <w:t xml:space="preserve"> </w:t>
      </w:r>
      <w:r w:rsidRPr="00C04925">
        <w:rPr>
          <w:w w:val="105"/>
          <w:sz w:val="20"/>
          <w:szCs w:val="20"/>
        </w:rPr>
        <w:t>không</w:t>
      </w:r>
      <w:r w:rsidRPr="00C04925">
        <w:rPr>
          <w:spacing w:val="-12"/>
          <w:w w:val="105"/>
          <w:sz w:val="20"/>
          <w:szCs w:val="20"/>
        </w:rPr>
        <w:t xml:space="preserve"> </w:t>
      </w:r>
      <w:r w:rsidRPr="00C04925">
        <w:rPr>
          <w:w w:val="105"/>
          <w:sz w:val="20"/>
          <w:szCs w:val="20"/>
        </w:rPr>
        <w:t>kể</w:t>
      </w:r>
      <w:r w:rsidRPr="00C04925">
        <w:rPr>
          <w:spacing w:val="-12"/>
          <w:w w:val="105"/>
          <w:sz w:val="20"/>
          <w:szCs w:val="20"/>
        </w:rPr>
        <w:t xml:space="preserve"> </w:t>
      </w:r>
      <w:r w:rsidRPr="00C04925">
        <w:rPr>
          <w:w w:val="105"/>
          <w:sz w:val="20"/>
          <w:szCs w:val="20"/>
        </w:rPr>
        <w:t>thời gian</w:t>
      </w:r>
      <w:r w:rsidRPr="00C04925">
        <w:rPr>
          <w:spacing w:val="-7"/>
          <w:w w:val="105"/>
          <w:sz w:val="20"/>
          <w:szCs w:val="20"/>
        </w:rPr>
        <w:t xml:space="preserve"> </w:t>
      </w:r>
      <w:r w:rsidRPr="00C04925">
        <w:rPr>
          <w:w w:val="105"/>
          <w:sz w:val="20"/>
          <w:szCs w:val="20"/>
        </w:rPr>
        <w:t>vận</w:t>
      </w:r>
      <w:r w:rsidRPr="00C04925">
        <w:rPr>
          <w:spacing w:val="-9"/>
          <w:w w:val="105"/>
          <w:sz w:val="20"/>
          <w:szCs w:val="20"/>
        </w:rPr>
        <w:t xml:space="preserve"> </w:t>
      </w:r>
      <w:r w:rsidRPr="00C04925">
        <w:rPr>
          <w:w w:val="105"/>
          <w:sz w:val="20"/>
          <w:szCs w:val="20"/>
        </w:rPr>
        <w:t>chuyển,</w:t>
      </w:r>
      <w:r w:rsidRPr="00C04925">
        <w:rPr>
          <w:spacing w:val="-9"/>
          <w:w w:val="105"/>
          <w:sz w:val="20"/>
          <w:szCs w:val="20"/>
        </w:rPr>
        <w:t xml:space="preserve"> </w:t>
      </w:r>
      <w:r w:rsidRPr="00C04925">
        <w:rPr>
          <w:w w:val="105"/>
          <w:sz w:val="20"/>
          <w:szCs w:val="20"/>
        </w:rPr>
        <w:t>nhập</w:t>
      </w:r>
      <w:r w:rsidRPr="00C04925">
        <w:rPr>
          <w:spacing w:val="-9"/>
          <w:w w:val="105"/>
          <w:sz w:val="20"/>
          <w:szCs w:val="20"/>
        </w:rPr>
        <w:t xml:space="preserve"> </w:t>
      </w:r>
      <w:r w:rsidRPr="00C04925">
        <w:rPr>
          <w:w w:val="105"/>
          <w:sz w:val="20"/>
          <w:szCs w:val="20"/>
        </w:rPr>
        <w:t>khẩu</w:t>
      </w:r>
      <w:r w:rsidRPr="00C04925">
        <w:rPr>
          <w:spacing w:val="-9"/>
          <w:w w:val="105"/>
          <w:sz w:val="20"/>
          <w:szCs w:val="20"/>
        </w:rPr>
        <w:t xml:space="preserve"> </w:t>
      </w:r>
      <w:r w:rsidRPr="00C04925">
        <w:rPr>
          <w:w w:val="105"/>
          <w:sz w:val="20"/>
          <w:szCs w:val="20"/>
        </w:rPr>
        <w:t>tài</w:t>
      </w:r>
      <w:r w:rsidRPr="00C04925">
        <w:rPr>
          <w:spacing w:val="-8"/>
          <w:w w:val="105"/>
          <w:sz w:val="20"/>
          <w:szCs w:val="20"/>
        </w:rPr>
        <w:t xml:space="preserve"> </w:t>
      </w:r>
      <w:r w:rsidRPr="00C04925">
        <w:rPr>
          <w:w w:val="105"/>
          <w:sz w:val="20"/>
          <w:szCs w:val="20"/>
        </w:rPr>
        <w:t>sản</w:t>
      </w:r>
      <w:r w:rsidRPr="00C04925">
        <w:rPr>
          <w:spacing w:val="-7"/>
          <w:w w:val="105"/>
          <w:sz w:val="20"/>
          <w:szCs w:val="20"/>
        </w:rPr>
        <w:t xml:space="preserve"> </w:t>
      </w:r>
      <w:r w:rsidRPr="00C04925">
        <w:rPr>
          <w:w w:val="105"/>
          <w:sz w:val="20"/>
          <w:szCs w:val="20"/>
        </w:rPr>
        <w:t>góp</w:t>
      </w:r>
      <w:r w:rsidRPr="00C04925">
        <w:rPr>
          <w:spacing w:val="-10"/>
          <w:w w:val="105"/>
          <w:sz w:val="20"/>
          <w:szCs w:val="20"/>
        </w:rPr>
        <w:t xml:space="preserve"> </w:t>
      </w:r>
      <w:r w:rsidRPr="00C04925">
        <w:rPr>
          <w:w w:val="105"/>
          <w:sz w:val="20"/>
          <w:szCs w:val="20"/>
        </w:rPr>
        <w:t>vốn,</w:t>
      </w:r>
      <w:r w:rsidRPr="00C04925">
        <w:rPr>
          <w:spacing w:val="-9"/>
          <w:w w:val="105"/>
          <w:sz w:val="20"/>
          <w:szCs w:val="20"/>
        </w:rPr>
        <w:t xml:space="preserve"> </w:t>
      </w:r>
      <w:r w:rsidRPr="00C04925">
        <w:rPr>
          <w:w w:val="105"/>
          <w:sz w:val="20"/>
          <w:szCs w:val="20"/>
        </w:rPr>
        <w:t>thực</w:t>
      </w:r>
      <w:r w:rsidRPr="00C04925">
        <w:rPr>
          <w:spacing w:val="-10"/>
          <w:w w:val="105"/>
          <w:sz w:val="20"/>
          <w:szCs w:val="20"/>
        </w:rPr>
        <w:t xml:space="preserve"> </w:t>
      </w:r>
      <w:r w:rsidRPr="00C04925">
        <w:rPr>
          <w:w w:val="105"/>
          <w:sz w:val="20"/>
          <w:szCs w:val="20"/>
        </w:rPr>
        <w:t>hiện</w:t>
      </w:r>
      <w:r w:rsidRPr="00C04925">
        <w:rPr>
          <w:spacing w:val="-10"/>
          <w:w w:val="105"/>
          <w:sz w:val="20"/>
          <w:szCs w:val="20"/>
        </w:rPr>
        <w:t xml:space="preserve"> </w:t>
      </w:r>
      <w:r w:rsidRPr="00C04925">
        <w:rPr>
          <w:w w:val="105"/>
          <w:sz w:val="20"/>
          <w:szCs w:val="20"/>
        </w:rPr>
        <w:t>thủ</w:t>
      </w:r>
      <w:r w:rsidRPr="00C04925">
        <w:rPr>
          <w:spacing w:val="-9"/>
          <w:w w:val="105"/>
          <w:sz w:val="20"/>
          <w:szCs w:val="20"/>
        </w:rPr>
        <w:t xml:space="preserve"> </w:t>
      </w:r>
      <w:r w:rsidRPr="00C04925">
        <w:rPr>
          <w:w w:val="105"/>
          <w:sz w:val="20"/>
          <w:szCs w:val="20"/>
        </w:rPr>
        <w:t>tục</w:t>
      </w:r>
      <w:r w:rsidRPr="00C04925">
        <w:rPr>
          <w:spacing w:val="-11"/>
          <w:w w:val="105"/>
          <w:sz w:val="20"/>
          <w:szCs w:val="20"/>
        </w:rPr>
        <w:t xml:space="preserve"> </w:t>
      </w:r>
      <w:r w:rsidRPr="00C04925">
        <w:rPr>
          <w:w w:val="105"/>
          <w:sz w:val="20"/>
          <w:szCs w:val="20"/>
        </w:rPr>
        <w:t>hành</w:t>
      </w:r>
      <w:r w:rsidRPr="00C04925">
        <w:rPr>
          <w:spacing w:val="-9"/>
          <w:w w:val="105"/>
          <w:sz w:val="20"/>
          <w:szCs w:val="20"/>
        </w:rPr>
        <w:t xml:space="preserve"> </w:t>
      </w:r>
      <w:r w:rsidRPr="00C04925">
        <w:rPr>
          <w:w w:val="105"/>
          <w:sz w:val="20"/>
          <w:szCs w:val="20"/>
        </w:rPr>
        <w:t>chính</w:t>
      </w:r>
      <w:r w:rsidRPr="00C04925">
        <w:rPr>
          <w:spacing w:val="-9"/>
          <w:w w:val="105"/>
          <w:sz w:val="20"/>
          <w:szCs w:val="20"/>
        </w:rPr>
        <w:t xml:space="preserve"> </w:t>
      </w:r>
      <w:r w:rsidRPr="00C04925">
        <w:rPr>
          <w:w w:val="105"/>
          <w:sz w:val="20"/>
          <w:szCs w:val="20"/>
        </w:rPr>
        <w:t>để</w:t>
      </w:r>
      <w:r w:rsidRPr="00C04925">
        <w:rPr>
          <w:spacing w:val="-9"/>
          <w:w w:val="105"/>
          <w:sz w:val="20"/>
          <w:szCs w:val="20"/>
        </w:rPr>
        <w:t xml:space="preserve"> </w:t>
      </w:r>
      <w:r w:rsidRPr="00C04925">
        <w:rPr>
          <w:w w:val="105"/>
          <w:sz w:val="20"/>
          <w:szCs w:val="20"/>
        </w:rPr>
        <w:t>chuyển</w:t>
      </w:r>
      <w:r w:rsidRPr="00C04925">
        <w:rPr>
          <w:spacing w:val="-10"/>
          <w:w w:val="105"/>
          <w:sz w:val="20"/>
          <w:szCs w:val="20"/>
        </w:rPr>
        <w:t xml:space="preserve"> </w:t>
      </w:r>
      <w:r w:rsidRPr="00C04925">
        <w:rPr>
          <w:w w:val="105"/>
          <w:sz w:val="20"/>
          <w:szCs w:val="20"/>
        </w:rPr>
        <w:t>quyền</w:t>
      </w:r>
      <w:r w:rsidRPr="00C04925">
        <w:rPr>
          <w:spacing w:val="-9"/>
          <w:w w:val="105"/>
          <w:sz w:val="20"/>
          <w:szCs w:val="20"/>
        </w:rPr>
        <w:t xml:space="preserve"> </w:t>
      </w:r>
      <w:r w:rsidRPr="00C04925">
        <w:rPr>
          <w:w w:val="105"/>
          <w:sz w:val="20"/>
          <w:szCs w:val="20"/>
        </w:rPr>
        <w:t>sở</w:t>
      </w:r>
      <w:r w:rsidRPr="00C04925">
        <w:rPr>
          <w:spacing w:val="-9"/>
          <w:w w:val="105"/>
          <w:sz w:val="20"/>
          <w:szCs w:val="20"/>
        </w:rPr>
        <w:t xml:space="preserve"> </w:t>
      </w:r>
      <w:r w:rsidRPr="00C04925">
        <w:rPr>
          <w:w w:val="105"/>
          <w:sz w:val="20"/>
          <w:szCs w:val="20"/>
        </w:rPr>
        <w:t>hữu</w:t>
      </w:r>
      <w:r w:rsidRPr="00C04925">
        <w:rPr>
          <w:spacing w:val="-9"/>
          <w:w w:val="105"/>
          <w:sz w:val="20"/>
          <w:szCs w:val="20"/>
        </w:rPr>
        <w:t xml:space="preserve"> </w:t>
      </w:r>
      <w:r w:rsidRPr="00C04925">
        <w:rPr>
          <w:w w:val="105"/>
          <w:sz w:val="20"/>
          <w:szCs w:val="20"/>
        </w:rPr>
        <w:t>tài</w:t>
      </w:r>
      <w:r w:rsidRPr="00C04925">
        <w:rPr>
          <w:spacing w:val="-8"/>
          <w:w w:val="105"/>
          <w:sz w:val="20"/>
          <w:szCs w:val="20"/>
        </w:rPr>
        <w:t xml:space="preserve"> </w:t>
      </w:r>
      <w:r w:rsidRPr="00C04925">
        <w:rPr>
          <w:w w:val="105"/>
          <w:sz w:val="20"/>
          <w:szCs w:val="20"/>
        </w:rPr>
        <w:t>sản. Trong</w:t>
      </w:r>
      <w:r w:rsidRPr="00C04925">
        <w:rPr>
          <w:spacing w:val="-1"/>
          <w:w w:val="105"/>
          <w:sz w:val="20"/>
          <w:szCs w:val="20"/>
        </w:rPr>
        <w:t xml:space="preserve"> </w:t>
      </w:r>
      <w:r w:rsidRPr="00C04925">
        <w:rPr>
          <w:w w:val="105"/>
          <w:sz w:val="20"/>
          <w:szCs w:val="20"/>
        </w:rPr>
        <w:t>thời</w:t>
      </w:r>
      <w:r w:rsidRPr="00C04925">
        <w:rPr>
          <w:spacing w:val="4"/>
          <w:w w:val="105"/>
          <w:sz w:val="20"/>
          <w:szCs w:val="20"/>
        </w:rPr>
        <w:t xml:space="preserve"> </w:t>
      </w:r>
      <w:r w:rsidRPr="00C04925">
        <w:rPr>
          <w:w w:val="105"/>
          <w:sz w:val="20"/>
          <w:szCs w:val="20"/>
        </w:rPr>
        <w:t>hạn</w:t>
      </w:r>
      <w:r w:rsidRPr="00C04925">
        <w:rPr>
          <w:spacing w:val="1"/>
          <w:w w:val="105"/>
          <w:sz w:val="20"/>
          <w:szCs w:val="20"/>
        </w:rPr>
        <w:t xml:space="preserve"> </w:t>
      </w:r>
      <w:r w:rsidRPr="00C04925">
        <w:rPr>
          <w:w w:val="105"/>
          <w:sz w:val="20"/>
          <w:szCs w:val="20"/>
        </w:rPr>
        <w:t>này,</w:t>
      </w:r>
      <w:r w:rsidRPr="00C04925">
        <w:rPr>
          <w:spacing w:val="3"/>
          <w:w w:val="105"/>
          <w:sz w:val="20"/>
          <w:szCs w:val="20"/>
        </w:rPr>
        <w:t xml:space="preserve"> </w:t>
      </w:r>
      <w:r w:rsidRPr="00C04925">
        <w:rPr>
          <w:w w:val="105"/>
          <w:sz w:val="20"/>
          <w:szCs w:val="20"/>
        </w:rPr>
        <w:t>thành</w:t>
      </w:r>
      <w:r w:rsidRPr="00C04925">
        <w:rPr>
          <w:spacing w:val="4"/>
          <w:w w:val="105"/>
          <w:sz w:val="20"/>
          <w:szCs w:val="20"/>
        </w:rPr>
        <w:t xml:space="preserve"> </w:t>
      </w:r>
      <w:r w:rsidRPr="00C04925">
        <w:rPr>
          <w:w w:val="105"/>
          <w:sz w:val="20"/>
          <w:szCs w:val="20"/>
        </w:rPr>
        <w:t>viên</w:t>
      </w:r>
      <w:r w:rsidRPr="00C04925">
        <w:rPr>
          <w:spacing w:val="4"/>
          <w:w w:val="105"/>
          <w:sz w:val="20"/>
          <w:szCs w:val="20"/>
        </w:rPr>
        <w:t xml:space="preserve"> </w:t>
      </w:r>
      <w:r w:rsidRPr="00C04925">
        <w:rPr>
          <w:w w:val="105"/>
          <w:sz w:val="20"/>
          <w:szCs w:val="20"/>
        </w:rPr>
        <w:t>có</w:t>
      </w:r>
      <w:r w:rsidRPr="00C04925">
        <w:rPr>
          <w:spacing w:val="3"/>
          <w:w w:val="105"/>
          <w:sz w:val="20"/>
          <w:szCs w:val="20"/>
        </w:rPr>
        <w:t xml:space="preserve"> </w:t>
      </w:r>
      <w:r w:rsidRPr="00C04925">
        <w:rPr>
          <w:w w:val="105"/>
          <w:sz w:val="20"/>
          <w:szCs w:val="20"/>
        </w:rPr>
        <w:t>các</w:t>
      </w:r>
      <w:r w:rsidRPr="00C04925">
        <w:rPr>
          <w:spacing w:val="3"/>
          <w:w w:val="105"/>
          <w:sz w:val="20"/>
          <w:szCs w:val="20"/>
        </w:rPr>
        <w:t xml:space="preserve"> </w:t>
      </w:r>
      <w:r w:rsidRPr="00C04925">
        <w:rPr>
          <w:w w:val="105"/>
          <w:sz w:val="20"/>
          <w:szCs w:val="20"/>
        </w:rPr>
        <w:t>quyền</w:t>
      </w:r>
      <w:r w:rsidRPr="00C04925">
        <w:rPr>
          <w:spacing w:val="4"/>
          <w:w w:val="105"/>
          <w:sz w:val="20"/>
          <w:szCs w:val="20"/>
        </w:rPr>
        <w:t xml:space="preserve"> </w:t>
      </w:r>
      <w:r w:rsidRPr="00C04925">
        <w:rPr>
          <w:w w:val="105"/>
          <w:sz w:val="20"/>
          <w:szCs w:val="20"/>
        </w:rPr>
        <w:t>và</w:t>
      </w:r>
      <w:r w:rsidRPr="00C04925">
        <w:rPr>
          <w:spacing w:val="5"/>
          <w:w w:val="105"/>
          <w:sz w:val="20"/>
          <w:szCs w:val="20"/>
        </w:rPr>
        <w:t xml:space="preserve"> </w:t>
      </w:r>
      <w:r w:rsidRPr="00C04925">
        <w:rPr>
          <w:w w:val="105"/>
          <w:sz w:val="20"/>
          <w:szCs w:val="20"/>
        </w:rPr>
        <w:t>nghĩa</w:t>
      </w:r>
      <w:r w:rsidRPr="00C04925">
        <w:rPr>
          <w:spacing w:val="3"/>
          <w:w w:val="105"/>
          <w:sz w:val="20"/>
          <w:szCs w:val="20"/>
        </w:rPr>
        <w:t xml:space="preserve"> </w:t>
      </w:r>
      <w:r w:rsidRPr="00C04925">
        <w:rPr>
          <w:w w:val="105"/>
          <w:sz w:val="20"/>
          <w:szCs w:val="20"/>
        </w:rPr>
        <w:t>vụ</w:t>
      </w:r>
      <w:r w:rsidRPr="00C04925">
        <w:rPr>
          <w:spacing w:val="1"/>
          <w:w w:val="105"/>
          <w:sz w:val="20"/>
          <w:szCs w:val="20"/>
        </w:rPr>
        <w:t xml:space="preserve"> </w:t>
      </w:r>
      <w:r w:rsidRPr="00C04925">
        <w:rPr>
          <w:w w:val="105"/>
          <w:sz w:val="20"/>
          <w:szCs w:val="20"/>
        </w:rPr>
        <w:t>tương</w:t>
      </w:r>
      <w:r w:rsidRPr="00C04925">
        <w:rPr>
          <w:spacing w:val="3"/>
          <w:w w:val="105"/>
          <w:sz w:val="20"/>
          <w:szCs w:val="20"/>
        </w:rPr>
        <w:t xml:space="preserve"> </w:t>
      </w:r>
      <w:r w:rsidRPr="00C04925">
        <w:rPr>
          <w:w w:val="105"/>
          <w:sz w:val="20"/>
          <w:szCs w:val="20"/>
        </w:rPr>
        <w:t>ứng</w:t>
      </w:r>
      <w:r w:rsidRPr="00C04925">
        <w:rPr>
          <w:spacing w:val="4"/>
          <w:w w:val="105"/>
          <w:sz w:val="20"/>
          <w:szCs w:val="20"/>
        </w:rPr>
        <w:t xml:space="preserve"> </w:t>
      </w:r>
      <w:r w:rsidRPr="00C04925">
        <w:rPr>
          <w:w w:val="105"/>
          <w:sz w:val="20"/>
          <w:szCs w:val="20"/>
        </w:rPr>
        <w:t>với</w:t>
      </w:r>
      <w:r w:rsidRPr="00C04925">
        <w:rPr>
          <w:spacing w:val="4"/>
          <w:w w:val="105"/>
          <w:sz w:val="20"/>
          <w:szCs w:val="20"/>
        </w:rPr>
        <w:t xml:space="preserve"> </w:t>
      </w:r>
      <w:r w:rsidRPr="00C04925">
        <w:rPr>
          <w:w w:val="105"/>
          <w:sz w:val="20"/>
          <w:szCs w:val="20"/>
        </w:rPr>
        <w:t>tỷ</w:t>
      </w:r>
      <w:r w:rsidRPr="00C04925">
        <w:rPr>
          <w:spacing w:val="5"/>
          <w:w w:val="105"/>
          <w:sz w:val="20"/>
          <w:szCs w:val="20"/>
        </w:rPr>
        <w:t xml:space="preserve"> </w:t>
      </w:r>
      <w:r w:rsidRPr="00C04925">
        <w:rPr>
          <w:w w:val="105"/>
          <w:sz w:val="20"/>
          <w:szCs w:val="20"/>
        </w:rPr>
        <w:t>lệ</w:t>
      </w:r>
      <w:r w:rsidRPr="00C04925">
        <w:rPr>
          <w:spacing w:val="3"/>
          <w:w w:val="105"/>
          <w:sz w:val="20"/>
          <w:szCs w:val="20"/>
        </w:rPr>
        <w:t xml:space="preserve"> </w:t>
      </w:r>
      <w:r w:rsidRPr="00C04925">
        <w:rPr>
          <w:w w:val="105"/>
          <w:sz w:val="20"/>
          <w:szCs w:val="20"/>
        </w:rPr>
        <w:t>phần</w:t>
      </w:r>
      <w:r w:rsidRPr="00C04925">
        <w:rPr>
          <w:spacing w:val="5"/>
          <w:w w:val="105"/>
          <w:sz w:val="20"/>
          <w:szCs w:val="20"/>
        </w:rPr>
        <w:t xml:space="preserve"> </w:t>
      </w:r>
      <w:r w:rsidRPr="00C04925">
        <w:rPr>
          <w:w w:val="105"/>
          <w:sz w:val="20"/>
          <w:szCs w:val="20"/>
        </w:rPr>
        <w:t>vốn</w:t>
      </w:r>
      <w:r w:rsidRPr="00C04925">
        <w:rPr>
          <w:spacing w:val="4"/>
          <w:w w:val="105"/>
          <w:sz w:val="20"/>
          <w:szCs w:val="20"/>
        </w:rPr>
        <w:t xml:space="preserve"> </w:t>
      </w:r>
      <w:r w:rsidRPr="00C04925">
        <w:rPr>
          <w:w w:val="105"/>
          <w:sz w:val="20"/>
          <w:szCs w:val="20"/>
        </w:rPr>
        <w:t>góp</w:t>
      </w:r>
      <w:r w:rsidRPr="00C04925">
        <w:rPr>
          <w:spacing w:val="5"/>
          <w:w w:val="105"/>
          <w:sz w:val="20"/>
          <w:szCs w:val="20"/>
        </w:rPr>
        <w:t xml:space="preserve"> </w:t>
      </w:r>
      <w:r w:rsidRPr="00C04925">
        <w:rPr>
          <w:w w:val="105"/>
          <w:sz w:val="20"/>
          <w:szCs w:val="20"/>
        </w:rPr>
        <w:t>đã</w:t>
      </w:r>
      <w:r w:rsidRPr="00C04925">
        <w:rPr>
          <w:spacing w:val="4"/>
          <w:w w:val="105"/>
          <w:sz w:val="20"/>
          <w:szCs w:val="20"/>
        </w:rPr>
        <w:t xml:space="preserve"> </w:t>
      </w:r>
      <w:r w:rsidRPr="00C04925">
        <w:rPr>
          <w:w w:val="105"/>
          <w:sz w:val="20"/>
          <w:szCs w:val="20"/>
        </w:rPr>
        <w:t>cam</w:t>
      </w:r>
      <w:r w:rsidRPr="00C04925">
        <w:rPr>
          <w:spacing w:val="5"/>
          <w:w w:val="105"/>
          <w:sz w:val="20"/>
          <w:szCs w:val="20"/>
        </w:rPr>
        <w:t xml:space="preserve"> </w:t>
      </w:r>
      <w:r w:rsidRPr="00C04925">
        <w:rPr>
          <w:spacing w:val="-4"/>
          <w:w w:val="105"/>
          <w:sz w:val="20"/>
          <w:szCs w:val="20"/>
        </w:rPr>
        <w:t>kế</w:t>
      </w:r>
      <w:r w:rsidRPr="00C04925">
        <w:rPr>
          <w:spacing w:val="-4"/>
          <w:w w:val="105"/>
          <w:sz w:val="20"/>
          <w:szCs w:val="20"/>
          <w:lang w:val="en-US"/>
        </w:rPr>
        <w:t>t.</w:t>
      </w:r>
    </w:p>
    <w:p w14:paraId="646061C4" w14:textId="77777777" w:rsidR="0078697D" w:rsidRPr="00C04925" w:rsidRDefault="0078697D" w:rsidP="00C04925">
      <w:pPr>
        <w:pStyle w:val="ListParagraph"/>
        <w:numPr>
          <w:ilvl w:val="0"/>
          <w:numId w:val="4"/>
        </w:numPr>
        <w:tabs>
          <w:tab w:val="left" w:pos="1230"/>
        </w:tabs>
        <w:spacing w:before="86" w:line="247" w:lineRule="auto"/>
        <w:ind w:left="1030" w:right="740" w:firstLine="0"/>
        <w:rPr>
          <w:sz w:val="20"/>
          <w:szCs w:val="20"/>
        </w:rPr>
      </w:pPr>
      <w:r w:rsidRPr="00C04925">
        <w:rPr>
          <w:w w:val="105"/>
          <w:sz w:val="20"/>
          <w:szCs w:val="20"/>
        </w:rPr>
        <w:t>Thành</w:t>
      </w:r>
      <w:r w:rsidRPr="00C04925">
        <w:rPr>
          <w:spacing w:val="-12"/>
          <w:w w:val="105"/>
          <w:sz w:val="20"/>
          <w:szCs w:val="20"/>
        </w:rPr>
        <w:t xml:space="preserve"> </w:t>
      </w:r>
      <w:r w:rsidRPr="00C04925">
        <w:rPr>
          <w:w w:val="105"/>
          <w:sz w:val="20"/>
          <w:szCs w:val="20"/>
        </w:rPr>
        <w:t>viên</w:t>
      </w:r>
      <w:r w:rsidRPr="00C04925">
        <w:rPr>
          <w:spacing w:val="-12"/>
          <w:w w:val="105"/>
          <w:sz w:val="20"/>
          <w:szCs w:val="20"/>
        </w:rPr>
        <w:t xml:space="preserve"> </w:t>
      </w:r>
      <w:r w:rsidRPr="00C04925">
        <w:rPr>
          <w:w w:val="105"/>
          <w:sz w:val="20"/>
          <w:szCs w:val="20"/>
        </w:rPr>
        <w:t>công</w:t>
      </w:r>
      <w:r w:rsidRPr="00C04925">
        <w:rPr>
          <w:spacing w:val="-14"/>
          <w:w w:val="105"/>
          <w:sz w:val="20"/>
          <w:szCs w:val="20"/>
        </w:rPr>
        <w:t xml:space="preserve"> </w:t>
      </w:r>
      <w:r w:rsidRPr="00C04925">
        <w:rPr>
          <w:w w:val="105"/>
          <w:sz w:val="20"/>
          <w:szCs w:val="20"/>
        </w:rPr>
        <w:t>ty</w:t>
      </w:r>
      <w:r w:rsidRPr="00C04925">
        <w:rPr>
          <w:spacing w:val="-11"/>
          <w:w w:val="105"/>
          <w:sz w:val="20"/>
          <w:szCs w:val="20"/>
        </w:rPr>
        <w:t xml:space="preserve"> </w:t>
      </w:r>
      <w:r w:rsidRPr="00C04925">
        <w:rPr>
          <w:w w:val="105"/>
          <w:sz w:val="20"/>
          <w:szCs w:val="20"/>
        </w:rPr>
        <w:t>chỉ</w:t>
      </w:r>
      <w:r w:rsidRPr="00C04925">
        <w:rPr>
          <w:spacing w:val="-10"/>
          <w:w w:val="105"/>
          <w:sz w:val="20"/>
          <w:szCs w:val="20"/>
        </w:rPr>
        <w:t xml:space="preserve"> </w:t>
      </w:r>
      <w:r w:rsidRPr="00C04925">
        <w:rPr>
          <w:w w:val="105"/>
          <w:sz w:val="20"/>
          <w:szCs w:val="20"/>
        </w:rPr>
        <w:t>được</w:t>
      </w:r>
      <w:r w:rsidRPr="00C04925">
        <w:rPr>
          <w:spacing w:val="-10"/>
          <w:w w:val="105"/>
          <w:sz w:val="20"/>
          <w:szCs w:val="20"/>
        </w:rPr>
        <w:t xml:space="preserve"> </w:t>
      </w:r>
      <w:r w:rsidRPr="00C04925">
        <w:rPr>
          <w:w w:val="105"/>
          <w:sz w:val="20"/>
          <w:szCs w:val="20"/>
        </w:rPr>
        <w:t>góp</w:t>
      </w:r>
      <w:r w:rsidRPr="00C04925">
        <w:rPr>
          <w:spacing w:val="-10"/>
          <w:w w:val="105"/>
          <w:sz w:val="20"/>
          <w:szCs w:val="20"/>
        </w:rPr>
        <w:t xml:space="preserve"> </w:t>
      </w:r>
      <w:r w:rsidRPr="00C04925">
        <w:rPr>
          <w:w w:val="105"/>
          <w:sz w:val="20"/>
          <w:szCs w:val="20"/>
        </w:rPr>
        <w:t>vốn</w:t>
      </w:r>
      <w:r w:rsidRPr="00C04925">
        <w:rPr>
          <w:spacing w:val="-10"/>
          <w:w w:val="105"/>
          <w:sz w:val="20"/>
          <w:szCs w:val="20"/>
        </w:rPr>
        <w:t xml:space="preserve"> </w:t>
      </w:r>
      <w:r w:rsidRPr="00C04925">
        <w:rPr>
          <w:w w:val="105"/>
          <w:sz w:val="20"/>
          <w:szCs w:val="20"/>
        </w:rPr>
        <w:t>cho</w:t>
      </w:r>
      <w:r w:rsidRPr="00C04925">
        <w:rPr>
          <w:spacing w:val="-12"/>
          <w:w w:val="105"/>
          <w:sz w:val="20"/>
          <w:szCs w:val="20"/>
        </w:rPr>
        <w:t xml:space="preserve"> </w:t>
      </w:r>
      <w:r w:rsidRPr="00C04925">
        <w:rPr>
          <w:w w:val="105"/>
          <w:sz w:val="20"/>
          <w:szCs w:val="20"/>
        </w:rPr>
        <w:t>công</w:t>
      </w:r>
      <w:r w:rsidRPr="00C04925">
        <w:rPr>
          <w:spacing w:val="-14"/>
          <w:w w:val="105"/>
          <w:sz w:val="20"/>
          <w:szCs w:val="20"/>
        </w:rPr>
        <w:t xml:space="preserve"> </w:t>
      </w:r>
      <w:r w:rsidRPr="00C04925">
        <w:rPr>
          <w:w w:val="105"/>
          <w:sz w:val="20"/>
          <w:szCs w:val="20"/>
        </w:rPr>
        <w:t>ty</w:t>
      </w:r>
      <w:r w:rsidRPr="00C04925">
        <w:rPr>
          <w:spacing w:val="-13"/>
          <w:w w:val="105"/>
          <w:sz w:val="20"/>
          <w:szCs w:val="20"/>
        </w:rPr>
        <w:t xml:space="preserve"> </w:t>
      </w:r>
      <w:r w:rsidRPr="00C04925">
        <w:rPr>
          <w:w w:val="105"/>
          <w:sz w:val="20"/>
          <w:szCs w:val="20"/>
        </w:rPr>
        <w:t>bằng</w:t>
      </w:r>
      <w:r w:rsidRPr="00C04925">
        <w:rPr>
          <w:spacing w:val="-11"/>
          <w:w w:val="105"/>
          <w:sz w:val="20"/>
          <w:szCs w:val="20"/>
        </w:rPr>
        <w:t xml:space="preserve"> </w:t>
      </w:r>
      <w:r w:rsidRPr="00C04925">
        <w:rPr>
          <w:w w:val="105"/>
          <w:sz w:val="20"/>
          <w:szCs w:val="20"/>
        </w:rPr>
        <w:t>loại</w:t>
      </w:r>
      <w:r w:rsidRPr="00C04925">
        <w:rPr>
          <w:spacing w:val="-11"/>
          <w:w w:val="105"/>
          <w:sz w:val="20"/>
          <w:szCs w:val="20"/>
        </w:rPr>
        <w:t xml:space="preserve"> </w:t>
      </w:r>
      <w:r w:rsidRPr="00C04925">
        <w:rPr>
          <w:w w:val="105"/>
          <w:sz w:val="20"/>
          <w:szCs w:val="20"/>
        </w:rPr>
        <w:t>tài</w:t>
      </w:r>
      <w:r w:rsidRPr="00C04925">
        <w:rPr>
          <w:spacing w:val="-11"/>
          <w:w w:val="105"/>
          <w:sz w:val="20"/>
          <w:szCs w:val="20"/>
        </w:rPr>
        <w:t xml:space="preserve"> </w:t>
      </w:r>
      <w:r w:rsidRPr="00C04925">
        <w:rPr>
          <w:w w:val="105"/>
          <w:sz w:val="20"/>
          <w:szCs w:val="20"/>
        </w:rPr>
        <w:t>sản</w:t>
      </w:r>
      <w:r w:rsidRPr="00C04925">
        <w:rPr>
          <w:spacing w:val="-12"/>
          <w:w w:val="105"/>
          <w:sz w:val="20"/>
          <w:szCs w:val="20"/>
        </w:rPr>
        <w:t xml:space="preserve"> </w:t>
      </w:r>
      <w:r w:rsidRPr="00C04925">
        <w:rPr>
          <w:w w:val="105"/>
          <w:sz w:val="20"/>
          <w:szCs w:val="20"/>
        </w:rPr>
        <w:t>khác</w:t>
      </w:r>
      <w:r w:rsidRPr="00C04925">
        <w:rPr>
          <w:spacing w:val="-12"/>
          <w:w w:val="105"/>
          <w:sz w:val="20"/>
          <w:szCs w:val="20"/>
        </w:rPr>
        <w:t xml:space="preserve"> </w:t>
      </w:r>
      <w:r w:rsidRPr="00C04925">
        <w:rPr>
          <w:w w:val="105"/>
          <w:sz w:val="20"/>
          <w:szCs w:val="20"/>
        </w:rPr>
        <w:t>với</w:t>
      </w:r>
      <w:r w:rsidRPr="00C04925">
        <w:rPr>
          <w:spacing w:val="-12"/>
          <w:w w:val="105"/>
          <w:sz w:val="20"/>
          <w:szCs w:val="20"/>
        </w:rPr>
        <w:t xml:space="preserve"> </w:t>
      </w:r>
      <w:r w:rsidRPr="00C04925">
        <w:rPr>
          <w:w w:val="105"/>
          <w:sz w:val="20"/>
          <w:szCs w:val="20"/>
        </w:rPr>
        <w:t>tài</w:t>
      </w:r>
      <w:r w:rsidRPr="00C04925">
        <w:rPr>
          <w:spacing w:val="-12"/>
          <w:w w:val="105"/>
          <w:sz w:val="20"/>
          <w:szCs w:val="20"/>
        </w:rPr>
        <w:t xml:space="preserve"> </w:t>
      </w:r>
      <w:r w:rsidRPr="00C04925">
        <w:rPr>
          <w:w w:val="105"/>
          <w:sz w:val="20"/>
          <w:szCs w:val="20"/>
        </w:rPr>
        <w:t>sản</w:t>
      </w:r>
      <w:r w:rsidRPr="00C04925">
        <w:rPr>
          <w:spacing w:val="-10"/>
          <w:w w:val="105"/>
          <w:sz w:val="20"/>
          <w:szCs w:val="20"/>
        </w:rPr>
        <w:t xml:space="preserve"> </w:t>
      </w:r>
      <w:r w:rsidRPr="00C04925">
        <w:rPr>
          <w:w w:val="105"/>
          <w:sz w:val="20"/>
          <w:szCs w:val="20"/>
        </w:rPr>
        <w:t>đã</w:t>
      </w:r>
      <w:r w:rsidRPr="00C04925">
        <w:rPr>
          <w:spacing w:val="-11"/>
          <w:w w:val="105"/>
          <w:sz w:val="20"/>
          <w:szCs w:val="20"/>
        </w:rPr>
        <w:t xml:space="preserve"> </w:t>
      </w:r>
      <w:r w:rsidRPr="00C04925">
        <w:rPr>
          <w:w w:val="105"/>
          <w:sz w:val="20"/>
          <w:szCs w:val="20"/>
        </w:rPr>
        <w:t>cam</w:t>
      </w:r>
      <w:r w:rsidRPr="00C04925">
        <w:rPr>
          <w:spacing w:val="-14"/>
          <w:w w:val="105"/>
          <w:sz w:val="20"/>
          <w:szCs w:val="20"/>
        </w:rPr>
        <w:t xml:space="preserve"> </w:t>
      </w:r>
      <w:r w:rsidRPr="00C04925">
        <w:rPr>
          <w:w w:val="105"/>
          <w:sz w:val="20"/>
          <w:szCs w:val="20"/>
        </w:rPr>
        <w:t>kết</w:t>
      </w:r>
      <w:r w:rsidRPr="00C04925">
        <w:rPr>
          <w:spacing w:val="-10"/>
          <w:w w:val="105"/>
          <w:sz w:val="20"/>
          <w:szCs w:val="20"/>
        </w:rPr>
        <w:t xml:space="preserve"> </w:t>
      </w:r>
      <w:r w:rsidRPr="00C04925">
        <w:rPr>
          <w:w w:val="105"/>
          <w:sz w:val="20"/>
          <w:szCs w:val="20"/>
        </w:rPr>
        <w:t>nếu</w:t>
      </w:r>
      <w:r w:rsidRPr="00C04925">
        <w:rPr>
          <w:spacing w:val="-10"/>
          <w:w w:val="105"/>
          <w:sz w:val="20"/>
          <w:szCs w:val="20"/>
        </w:rPr>
        <w:t xml:space="preserve"> </w:t>
      </w:r>
      <w:r w:rsidRPr="00C04925">
        <w:rPr>
          <w:w w:val="105"/>
          <w:sz w:val="20"/>
          <w:szCs w:val="20"/>
        </w:rPr>
        <w:t>được</w:t>
      </w:r>
      <w:r w:rsidRPr="00C04925">
        <w:rPr>
          <w:spacing w:val="-12"/>
          <w:w w:val="105"/>
          <w:sz w:val="20"/>
          <w:szCs w:val="20"/>
        </w:rPr>
        <w:t xml:space="preserve"> </w:t>
      </w:r>
      <w:r w:rsidRPr="00C04925">
        <w:rPr>
          <w:w w:val="105"/>
          <w:sz w:val="20"/>
          <w:szCs w:val="20"/>
        </w:rPr>
        <w:t>sự tán thành của trên 50% số thành viên còn lại.</w:t>
      </w:r>
    </w:p>
    <w:p w14:paraId="60938879" w14:textId="77777777" w:rsidR="0078697D" w:rsidRPr="00C04925" w:rsidRDefault="0078697D" w:rsidP="00C04925">
      <w:pPr>
        <w:pStyle w:val="ListParagraph"/>
        <w:numPr>
          <w:ilvl w:val="0"/>
          <w:numId w:val="4"/>
        </w:numPr>
        <w:tabs>
          <w:tab w:val="left" w:pos="1243"/>
        </w:tabs>
        <w:spacing w:before="114" w:line="249" w:lineRule="auto"/>
        <w:ind w:right="859" w:firstLine="338"/>
        <w:rPr>
          <w:sz w:val="20"/>
          <w:szCs w:val="20"/>
        </w:rPr>
      </w:pPr>
      <w:r w:rsidRPr="00C04925">
        <w:rPr>
          <w:w w:val="105"/>
          <w:sz w:val="20"/>
          <w:szCs w:val="20"/>
        </w:rPr>
        <w:t>Sau</w:t>
      </w:r>
      <w:r w:rsidRPr="00C04925">
        <w:rPr>
          <w:spacing w:val="-1"/>
          <w:w w:val="105"/>
          <w:sz w:val="20"/>
          <w:szCs w:val="20"/>
        </w:rPr>
        <w:t xml:space="preserve"> </w:t>
      </w:r>
      <w:r w:rsidRPr="00C04925">
        <w:rPr>
          <w:w w:val="105"/>
          <w:sz w:val="20"/>
          <w:szCs w:val="20"/>
        </w:rPr>
        <w:t>thời</w:t>
      </w:r>
      <w:r w:rsidRPr="00C04925">
        <w:rPr>
          <w:spacing w:val="-1"/>
          <w:w w:val="105"/>
          <w:sz w:val="20"/>
          <w:szCs w:val="20"/>
        </w:rPr>
        <w:t xml:space="preserve"> </w:t>
      </w:r>
      <w:r w:rsidRPr="00C04925">
        <w:rPr>
          <w:w w:val="105"/>
          <w:sz w:val="20"/>
          <w:szCs w:val="20"/>
        </w:rPr>
        <w:t>hạn</w:t>
      </w:r>
      <w:r w:rsidRPr="00C04925">
        <w:rPr>
          <w:spacing w:val="-5"/>
          <w:w w:val="105"/>
          <w:sz w:val="20"/>
          <w:szCs w:val="20"/>
        </w:rPr>
        <w:t xml:space="preserve"> </w:t>
      </w:r>
      <w:r w:rsidRPr="00C04925">
        <w:rPr>
          <w:w w:val="105"/>
          <w:sz w:val="20"/>
          <w:szCs w:val="20"/>
        </w:rPr>
        <w:t>quy</w:t>
      </w:r>
      <w:r w:rsidRPr="00C04925">
        <w:rPr>
          <w:spacing w:val="-3"/>
          <w:w w:val="105"/>
          <w:sz w:val="20"/>
          <w:szCs w:val="20"/>
        </w:rPr>
        <w:t xml:space="preserve"> </w:t>
      </w:r>
      <w:r w:rsidRPr="00C04925">
        <w:rPr>
          <w:w w:val="105"/>
          <w:sz w:val="20"/>
          <w:szCs w:val="20"/>
        </w:rPr>
        <w:t>định</w:t>
      </w:r>
      <w:r w:rsidRPr="00C04925">
        <w:rPr>
          <w:spacing w:val="-3"/>
          <w:w w:val="105"/>
          <w:sz w:val="20"/>
          <w:szCs w:val="20"/>
        </w:rPr>
        <w:t xml:space="preserve"> </w:t>
      </w:r>
      <w:r w:rsidRPr="00C04925">
        <w:rPr>
          <w:w w:val="105"/>
          <w:sz w:val="20"/>
          <w:szCs w:val="20"/>
        </w:rPr>
        <w:t>tại</w:t>
      </w:r>
      <w:r w:rsidRPr="00C04925">
        <w:rPr>
          <w:spacing w:val="-1"/>
          <w:w w:val="105"/>
          <w:sz w:val="20"/>
          <w:szCs w:val="20"/>
        </w:rPr>
        <w:t xml:space="preserve"> </w:t>
      </w:r>
      <w:r w:rsidRPr="00C04925">
        <w:rPr>
          <w:w w:val="105"/>
          <w:sz w:val="20"/>
          <w:szCs w:val="20"/>
        </w:rPr>
        <w:t>khoản</w:t>
      </w:r>
      <w:r w:rsidRPr="00C04925">
        <w:rPr>
          <w:spacing w:val="-3"/>
          <w:w w:val="105"/>
          <w:sz w:val="20"/>
          <w:szCs w:val="20"/>
        </w:rPr>
        <w:t xml:space="preserve"> </w:t>
      </w:r>
      <w:r w:rsidRPr="00C04925">
        <w:rPr>
          <w:w w:val="105"/>
          <w:sz w:val="20"/>
          <w:szCs w:val="20"/>
        </w:rPr>
        <w:t>2</w:t>
      </w:r>
      <w:r w:rsidRPr="00C04925">
        <w:rPr>
          <w:spacing w:val="-1"/>
          <w:w w:val="105"/>
          <w:sz w:val="20"/>
          <w:szCs w:val="20"/>
        </w:rPr>
        <w:t xml:space="preserve"> </w:t>
      </w:r>
      <w:r w:rsidRPr="00C04925">
        <w:rPr>
          <w:w w:val="105"/>
          <w:sz w:val="20"/>
          <w:szCs w:val="20"/>
        </w:rPr>
        <w:t>Điều</w:t>
      </w:r>
      <w:r w:rsidRPr="00C04925">
        <w:rPr>
          <w:spacing w:val="-1"/>
          <w:w w:val="105"/>
          <w:sz w:val="20"/>
          <w:szCs w:val="20"/>
        </w:rPr>
        <w:t xml:space="preserve"> </w:t>
      </w:r>
      <w:r w:rsidRPr="00C04925">
        <w:rPr>
          <w:w w:val="105"/>
          <w:sz w:val="20"/>
          <w:szCs w:val="20"/>
        </w:rPr>
        <w:t>này</w:t>
      </w:r>
      <w:r w:rsidRPr="00C04925">
        <w:rPr>
          <w:spacing w:val="-3"/>
          <w:w w:val="105"/>
          <w:sz w:val="20"/>
          <w:szCs w:val="20"/>
        </w:rPr>
        <w:t xml:space="preserve"> </w:t>
      </w:r>
      <w:r w:rsidRPr="00C04925">
        <w:rPr>
          <w:w w:val="105"/>
          <w:sz w:val="20"/>
          <w:szCs w:val="20"/>
        </w:rPr>
        <w:t>mà</w:t>
      </w:r>
      <w:r w:rsidRPr="00C04925">
        <w:rPr>
          <w:spacing w:val="-2"/>
          <w:w w:val="105"/>
          <w:sz w:val="20"/>
          <w:szCs w:val="20"/>
        </w:rPr>
        <w:t xml:space="preserve"> </w:t>
      </w:r>
      <w:r w:rsidRPr="00C04925">
        <w:rPr>
          <w:w w:val="105"/>
          <w:sz w:val="20"/>
          <w:szCs w:val="20"/>
        </w:rPr>
        <w:t>vẫn</w:t>
      </w:r>
      <w:r w:rsidRPr="00C04925">
        <w:rPr>
          <w:spacing w:val="-3"/>
          <w:w w:val="105"/>
          <w:sz w:val="20"/>
          <w:szCs w:val="20"/>
        </w:rPr>
        <w:t xml:space="preserve"> </w:t>
      </w:r>
      <w:r w:rsidRPr="00C04925">
        <w:rPr>
          <w:w w:val="105"/>
          <w:sz w:val="20"/>
          <w:szCs w:val="20"/>
        </w:rPr>
        <w:t>có</w:t>
      </w:r>
      <w:r w:rsidRPr="00C04925">
        <w:rPr>
          <w:spacing w:val="-1"/>
          <w:w w:val="105"/>
          <w:sz w:val="20"/>
          <w:szCs w:val="20"/>
        </w:rPr>
        <w:t xml:space="preserve"> </w:t>
      </w:r>
      <w:r w:rsidRPr="00C04925">
        <w:rPr>
          <w:w w:val="105"/>
          <w:sz w:val="20"/>
          <w:szCs w:val="20"/>
        </w:rPr>
        <w:t>thành</w:t>
      </w:r>
      <w:r w:rsidRPr="00C04925">
        <w:rPr>
          <w:spacing w:val="-1"/>
          <w:w w:val="105"/>
          <w:sz w:val="20"/>
          <w:szCs w:val="20"/>
        </w:rPr>
        <w:t xml:space="preserve"> </w:t>
      </w:r>
      <w:r w:rsidRPr="00C04925">
        <w:rPr>
          <w:w w:val="105"/>
          <w:sz w:val="20"/>
          <w:szCs w:val="20"/>
        </w:rPr>
        <w:t>viên</w:t>
      </w:r>
      <w:r w:rsidRPr="00C04925">
        <w:rPr>
          <w:spacing w:val="-3"/>
          <w:w w:val="105"/>
          <w:sz w:val="20"/>
          <w:szCs w:val="20"/>
        </w:rPr>
        <w:t xml:space="preserve"> </w:t>
      </w:r>
      <w:r w:rsidRPr="00C04925">
        <w:rPr>
          <w:w w:val="105"/>
          <w:sz w:val="20"/>
          <w:szCs w:val="20"/>
        </w:rPr>
        <w:t>chưa</w:t>
      </w:r>
      <w:r w:rsidRPr="00C04925">
        <w:rPr>
          <w:spacing w:val="-2"/>
          <w:w w:val="105"/>
          <w:sz w:val="20"/>
          <w:szCs w:val="20"/>
        </w:rPr>
        <w:t xml:space="preserve"> </w:t>
      </w:r>
      <w:r w:rsidRPr="00C04925">
        <w:rPr>
          <w:w w:val="105"/>
          <w:sz w:val="20"/>
          <w:szCs w:val="20"/>
        </w:rPr>
        <w:t>góp</w:t>
      </w:r>
      <w:r w:rsidRPr="00C04925">
        <w:rPr>
          <w:spacing w:val="-1"/>
          <w:w w:val="105"/>
          <w:sz w:val="20"/>
          <w:szCs w:val="20"/>
        </w:rPr>
        <w:t xml:space="preserve"> </w:t>
      </w:r>
      <w:r w:rsidRPr="00C04925">
        <w:rPr>
          <w:w w:val="105"/>
          <w:sz w:val="20"/>
          <w:szCs w:val="20"/>
        </w:rPr>
        <w:t>vốn</w:t>
      </w:r>
      <w:r w:rsidRPr="00C04925">
        <w:rPr>
          <w:spacing w:val="-1"/>
          <w:w w:val="105"/>
          <w:sz w:val="20"/>
          <w:szCs w:val="20"/>
        </w:rPr>
        <w:t xml:space="preserve"> </w:t>
      </w:r>
      <w:r w:rsidRPr="00C04925">
        <w:rPr>
          <w:w w:val="105"/>
          <w:sz w:val="20"/>
          <w:szCs w:val="20"/>
        </w:rPr>
        <w:t>hoặc</w:t>
      </w:r>
      <w:r w:rsidRPr="00C04925">
        <w:rPr>
          <w:spacing w:val="-5"/>
          <w:w w:val="105"/>
          <w:sz w:val="20"/>
          <w:szCs w:val="20"/>
        </w:rPr>
        <w:t xml:space="preserve"> </w:t>
      </w:r>
      <w:r w:rsidRPr="00C04925">
        <w:rPr>
          <w:w w:val="105"/>
          <w:sz w:val="20"/>
          <w:szCs w:val="20"/>
        </w:rPr>
        <w:t>chưa</w:t>
      </w:r>
      <w:r w:rsidRPr="00C04925">
        <w:rPr>
          <w:spacing w:val="-3"/>
          <w:w w:val="105"/>
          <w:sz w:val="20"/>
          <w:szCs w:val="20"/>
        </w:rPr>
        <w:t xml:space="preserve"> </w:t>
      </w:r>
      <w:r w:rsidRPr="00C04925">
        <w:rPr>
          <w:w w:val="105"/>
          <w:sz w:val="20"/>
          <w:szCs w:val="20"/>
        </w:rPr>
        <w:t>góp</w:t>
      </w:r>
      <w:r w:rsidRPr="00C04925">
        <w:rPr>
          <w:spacing w:val="-3"/>
          <w:w w:val="105"/>
          <w:sz w:val="20"/>
          <w:szCs w:val="20"/>
        </w:rPr>
        <w:t xml:space="preserve"> </w:t>
      </w:r>
      <w:r w:rsidRPr="00C04925">
        <w:rPr>
          <w:w w:val="105"/>
          <w:sz w:val="20"/>
          <w:szCs w:val="20"/>
        </w:rPr>
        <w:t>đủ phần vốn góp đã cam kết thì được xử lý như sau:</w:t>
      </w:r>
    </w:p>
    <w:p w14:paraId="16E775DB" w14:textId="77777777" w:rsidR="0078697D" w:rsidRPr="00C04925" w:rsidRDefault="0078697D" w:rsidP="00C04925">
      <w:pPr>
        <w:pStyle w:val="ListParagraph"/>
        <w:numPr>
          <w:ilvl w:val="1"/>
          <w:numId w:val="4"/>
        </w:numPr>
        <w:tabs>
          <w:tab w:val="left" w:pos="1241"/>
        </w:tabs>
        <w:spacing w:before="110"/>
        <w:ind w:left="1241" w:hanging="210"/>
        <w:rPr>
          <w:sz w:val="20"/>
          <w:szCs w:val="20"/>
        </w:rPr>
      </w:pPr>
      <w:r w:rsidRPr="00C04925">
        <w:rPr>
          <w:w w:val="105"/>
          <w:sz w:val="20"/>
          <w:szCs w:val="20"/>
        </w:rPr>
        <w:t>Thành</w:t>
      </w:r>
      <w:r w:rsidRPr="00C04925">
        <w:rPr>
          <w:spacing w:val="-9"/>
          <w:w w:val="105"/>
          <w:sz w:val="20"/>
          <w:szCs w:val="20"/>
        </w:rPr>
        <w:t xml:space="preserve"> </w:t>
      </w:r>
      <w:r w:rsidRPr="00C04925">
        <w:rPr>
          <w:w w:val="105"/>
          <w:sz w:val="20"/>
          <w:szCs w:val="20"/>
        </w:rPr>
        <w:t>viên</w:t>
      </w:r>
      <w:r w:rsidRPr="00C04925">
        <w:rPr>
          <w:spacing w:val="-8"/>
          <w:w w:val="105"/>
          <w:sz w:val="20"/>
          <w:szCs w:val="20"/>
        </w:rPr>
        <w:t xml:space="preserve"> </w:t>
      </w:r>
      <w:r w:rsidRPr="00C04925">
        <w:rPr>
          <w:w w:val="105"/>
          <w:sz w:val="20"/>
          <w:szCs w:val="20"/>
        </w:rPr>
        <w:t>chưa</w:t>
      </w:r>
      <w:r w:rsidRPr="00C04925">
        <w:rPr>
          <w:spacing w:val="-8"/>
          <w:w w:val="105"/>
          <w:sz w:val="20"/>
          <w:szCs w:val="20"/>
        </w:rPr>
        <w:t xml:space="preserve"> </w:t>
      </w:r>
      <w:r w:rsidRPr="00C04925">
        <w:rPr>
          <w:w w:val="105"/>
          <w:sz w:val="20"/>
          <w:szCs w:val="20"/>
        </w:rPr>
        <w:t>góp</w:t>
      </w:r>
      <w:r w:rsidRPr="00C04925">
        <w:rPr>
          <w:spacing w:val="-10"/>
          <w:w w:val="105"/>
          <w:sz w:val="20"/>
          <w:szCs w:val="20"/>
        </w:rPr>
        <w:t xml:space="preserve"> </w:t>
      </w:r>
      <w:r w:rsidRPr="00C04925">
        <w:rPr>
          <w:w w:val="105"/>
          <w:sz w:val="20"/>
          <w:szCs w:val="20"/>
        </w:rPr>
        <w:t>vốn</w:t>
      </w:r>
      <w:r w:rsidRPr="00C04925">
        <w:rPr>
          <w:spacing w:val="-12"/>
          <w:w w:val="105"/>
          <w:sz w:val="20"/>
          <w:szCs w:val="20"/>
        </w:rPr>
        <w:t xml:space="preserve"> </w:t>
      </w:r>
      <w:r w:rsidRPr="00C04925">
        <w:rPr>
          <w:w w:val="105"/>
          <w:sz w:val="20"/>
          <w:szCs w:val="20"/>
        </w:rPr>
        <w:t>theo</w:t>
      </w:r>
      <w:r w:rsidRPr="00C04925">
        <w:rPr>
          <w:spacing w:val="-9"/>
          <w:w w:val="105"/>
          <w:sz w:val="20"/>
          <w:szCs w:val="20"/>
        </w:rPr>
        <w:t xml:space="preserve"> </w:t>
      </w:r>
      <w:r w:rsidRPr="00C04925">
        <w:rPr>
          <w:w w:val="105"/>
          <w:sz w:val="20"/>
          <w:szCs w:val="20"/>
        </w:rPr>
        <w:t>cam</w:t>
      </w:r>
      <w:r w:rsidRPr="00C04925">
        <w:rPr>
          <w:spacing w:val="-11"/>
          <w:w w:val="105"/>
          <w:sz w:val="20"/>
          <w:szCs w:val="20"/>
        </w:rPr>
        <w:t xml:space="preserve"> </w:t>
      </w:r>
      <w:r w:rsidRPr="00C04925">
        <w:rPr>
          <w:w w:val="105"/>
          <w:sz w:val="20"/>
          <w:szCs w:val="20"/>
        </w:rPr>
        <w:t>kết</w:t>
      </w:r>
      <w:r w:rsidRPr="00C04925">
        <w:rPr>
          <w:spacing w:val="-9"/>
          <w:w w:val="105"/>
          <w:sz w:val="20"/>
          <w:szCs w:val="20"/>
        </w:rPr>
        <w:t xml:space="preserve"> </w:t>
      </w:r>
      <w:r w:rsidRPr="00C04925">
        <w:rPr>
          <w:w w:val="105"/>
          <w:sz w:val="20"/>
          <w:szCs w:val="20"/>
        </w:rPr>
        <w:t>đương</w:t>
      </w:r>
      <w:r w:rsidRPr="00C04925">
        <w:rPr>
          <w:spacing w:val="-13"/>
          <w:w w:val="105"/>
          <w:sz w:val="20"/>
          <w:szCs w:val="20"/>
        </w:rPr>
        <w:t xml:space="preserve"> </w:t>
      </w:r>
      <w:r w:rsidRPr="00C04925">
        <w:rPr>
          <w:w w:val="105"/>
          <w:sz w:val="20"/>
          <w:szCs w:val="20"/>
        </w:rPr>
        <w:t>nhiên</w:t>
      </w:r>
      <w:r w:rsidRPr="00C04925">
        <w:rPr>
          <w:spacing w:val="-10"/>
          <w:w w:val="105"/>
          <w:sz w:val="20"/>
          <w:szCs w:val="20"/>
        </w:rPr>
        <w:t xml:space="preserve"> </w:t>
      </w:r>
      <w:r w:rsidRPr="00C04925">
        <w:rPr>
          <w:w w:val="105"/>
          <w:sz w:val="20"/>
          <w:szCs w:val="20"/>
        </w:rPr>
        <w:t>không</w:t>
      </w:r>
      <w:r w:rsidRPr="00C04925">
        <w:rPr>
          <w:spacing w:val="-10"/>
          <w:w w:val="105"/>
          <w:sz w:val="20"/>
          <w:szCs w:val="20"/>
        </w:rPr>
        <w:t xml:space="preserve"> </w:t>
      </w:r>
      <w:r w:rsidRPr="00C04925">
        <w:rPr>
          <w:w w:val="105"/>
          <w:sz w:val="20"/>
          <w:szCs w:val="20"/>
        </w:rPr>
        <w:t>còn</w:t>
      </w:r>
      <w:r w:rsidRPr="00C04925">
        <w:rPr>
          <w:spacing w:val="-12"/>
          <w:w w:val="105"/>
          <w:sz w:val="20"/>
          <w:szCs w:val="20"/>
        </w:rPr>
        <w:t xml:space="preserve"> </w:t>
      </w:r>
      <w:r w:rsidRPr="00C04925">
        <w:rPr>
          <w:w w:val="105"/>
          <w:sz w:val="20"/>
          <w:szCs w:val="20"/>
        </w:rPr>
        <w:t>là</w:t>
      </w:r>
      <w:r w:rsidRPr="00C04925">
        <w:rPr>
          <w:spacing w:val="-9"/>
          <w:w w:val="105"/>
          <w:sz w:val="20"/>
          <w:szCs w:val="20"/>
        </w:rPr>
        <w:t xml:space="preserve"> </w:t>
      </w:r>
      <w:r w:rsidRPr="00C04925">
        <w:rPr>
          <w:w w:val="105"/>
          <w:sz w:val="20"/>
          <w:szCs w:val="20"/>
        </w:rPr>
        <w:t>thành</w:t>
      </w:r>
      <w:r w:rsidRPr="00C04925">
        <w:rPr>
          <w:spacing w:val="-12"/>
          <w:w w:val="105"/>
          <w:sz w:val="20"/>
          <w:szCs w:val="20"/>
        </w:rPr>
        <w:t xml:space="preserve"> </w:t>
      </w:r>
      <w:r w:rsidRPr="00C04925">
        <w:rPr>
          <w:w w:val="105"/>
          <w:sz w:val="20"/>
          <w:szCs w:val="20"/>
        </w:rPr>
        <w:t>viên</w:t>
      </w:r>
      <w:r w:rsidRPr="00C04925">
        <w:rPr>
          <w:spacing w:val="-10"/>
          <w:w w:val="105"/>
          <w:sz w:val="20"/>
          <w:szCs w:val="20"/>
        </w:rPr>
        <w:t xml:space="preserve"> </w:t>
      </w:r>
      <w:r w:rsidRPr="00C04925">
        <w:rPr>
          <w:w w:val="105"/>
          <w:sz w:val="20"/>
          <w:szCs w:val="20"/>
        </w:rPr>
        <w:t>của</w:t>
      </w:r>
      <w:r w:rsidRPr="00C04925">
        <w:rPr>
          <w:spacing w:val="-10"/>
          <w:w w:val="105"/>
          <w:sz w:val="20"/>
          <w:szCs w:val="20"/>
        </w:rPr>
        <w:t xml:space="preserve"> </w:t>
      </w:r>
      <w:r w:rsidRPr="00C04925">
        <w:rPr>
          <w:w w:val="105"/>
          <w:sz w:val="20"/>
          <w:szCs w:val="20"/>
        </w:rPr>
        <w:t>công</w:t>
      </w:r>
      <w:r w:rsidRPr="00C04925">
        <w:rPr>
          <w:spacing w:val="-11"/>
          <w:w w:val="105"/>
          <w:sz w:val="20"/>
          <w:szCs w:val="20"/>
        </w:rPr>
        <w:t xml:space="preserve"> </w:t>
      </w:r>
      <w:r w:rsidRPr="00C04925">
        <w:rPr>
          <w:spacing w:val="-5"/>
          <w:w w:val="105"/>
          <w:sz w:val="20"/>
          <w:szCs w:val="20"/>
        </w:rPr>
        <w:t>ty;</w:t>
      </w:r>
    </w:p>
    <w:p w14:paraId="48A11B9D" w14:textId="77777777" w:rsidR="0078697D" w:rsidRPr="00C04925" w:rsidRDefault="0078697D" w:rsidP="00C04925">
      <w:pPr>
        <w:pStyle w:val="ListParagraph"/>
        <w:numPr>
          <w:ilvl w:val="1"/>
          <w:numId w:val="4"/>
        </w:numPr>
        <w:tabs>
          <w:tab w:val="left" w:pos="1250"/>
        </w:tabs>
        <w:spacing w:before="122"/>
        <w:ind w:left="1250" w:hanging="219"/>
        <w:rPr>
          <w:sz w:val="20"/>
          <w:szCs w:val="20"/>
        </w:rPr>
      </w:pPr>
      <w:r w:rsidRPr="00C04925">
        <w:rPr>
          <w:sz w:val="20"/>
          <w:szCs w:val="20"/>
        </w:rPr>
        <w:t>Thành</w:t>
      </w:r>
      <w:r w:rsidRPr="00C04925">
        <w:rPr>
          <w:spacing w:val="5"/>
          <w:sz w:val="20"/>
          <w:szCs w:val="20"/>
        </w:rPr>
        <w:t xml:space="preserve"> </w:t>
      </w:r>
      <w:r w:rsidRPr="00C04925">
        <w:rPr>
          <w:sz w:val="20"/>
          <w:szCs w:val="20"/>
        </w:rPr>
        <w:t>viên</w:t>
      </w:r>
      <w:r w:rsidRPr="00C04925">
        <w:rPr>
          <w:spacing w:val="5"/>
          <w:sz w:val="20"/>
          <w:szCs w:val="20"/>
        </w:rPr>
        <w:t xml:space="preserve"> </w:t>
      </w:r>
      <w:r w:rsidRPr="00C04925">
        <w:rPr>
          <w:sz w:val="20"/>
          <w:szCs w:val="20"/>
        </w:rPr>
        <w:t>chưa</w:t>
      </w:r>
      <w:r w:rsidRPr="00C04925">
        <w:rPr>
          <w:spacing w:val="1"/>
          <w:sz w:val="20"/>
          <w:szCs w:val="20"/>
        </w:rPr>
        <w:t xml:space="preserve"> </w:t>
      </w:r>
      <w:r w:rsidRPr="00C04925">
        <w:rPr>
          <w:sz w:val="20"/>
          <w:szCs w:val="20"/>
        </w:rPr>
        <w:t>góp</w:t>
      </w:r>
      <w:r w:rsidRPr="00C04925">
        <w:rPr>
          <w:spacing w:val="6"/>
          <w:sz w:val="20"/>
          <w:szCs w:val="20"/>
        </w:rPr>
        <w:t xml:space="preserve"> </w:t>
      </w:r>
      <w:r w:rsidRPr="00C04925">
        <w:rPr>
          <w:sz w:val="20"/>
          <w:szCs w:val="20"/>
        </w:rPr>
        <w:t>đủ</w:t>
      </w:r>
      <w:r w:rsidRPr="00C04925">
        <w:rPr>
          <w:spacing w:val="5"/>
          <w:sz w:val="20"/>
          <w:szCs w:val="20"/>
        </w:rPr>
        <w:t xml:space="preserve"> </w:t>
      </w:r>
      <w:r w:rsidRPr="00C04925">
        <w:rPr>
          <w:sz w:val="20"/>
          <w:szCs w:val="20"/>
        </w:rPr>
        <w:t>phần</w:t>
      </w:r>
      <w:r w:rsidRPr="00C04925">
        <w:rPr>
          <w:spacing w:val="3"/>
          <w:sz w:val="20"/>
          <w:szCs w:val="20"/>
        </w:rPr>
        <w:t xml:space="preserve"> </w:t>
      </w:r>
      <w:r w:rsidRPr="00C04925">
        <w:rPr>
          <w:sz w:val="20"/>
          <w:szCs w:val="20"/>
        </w:rPr>
        <w:t>vốn</w:t>
      </w:r>
      <w:r w:rsidRPr="00C04925">
        <w:rPr>
          <w:spacing w:val="5"/>
          <w:sz w:val="20"/>
          <w:szCs w:val="20"/>
        </w:rPr>
        <w:t xml:space="preserve"> </w:t>
      </w:r>
      <w:r w:rsidRPr="00C04925">
        <w:rPr>
          <w:sz w:val="20"/>
          <w:szCs w:val="20"/>
        </w:rPr>
        <w:t>góp</w:t>
      </w:r>
      <w:r w:rsidRPr="00C04925">
        <w:rPr>
          <w:spacing w:val="5"/>
          <w:sz w:val="20"/>
          <w:szCs w:val="20"/>
        </w:rPr>
        <w:t xml:space="preserve"> </w:t>
      </w:r>
      <w:r w:rsidRPr="00C04925">
        <w:rPr>
          <w:sz w:val="20"/>
          <w:szCs w:val="20"/>
        </w:rPr>
        <w:t>đã</w:t>
      </w:r>
      <w:r w:rsidRPr="00C04925">
        <w:rPr>
          <w:spacing w:val="3"/>
          <w:sz w:val="20"/>
          <w:szCs w:val="20"/>
        </w:rPr>
        <w:t xml:space="preserve"> </w:t>
      </w:r>
      <w:r w:rsidRPr="00C04925">
        <w:rPr>
          <w:sz w:val="20"/>
          <w:szCs w:val="20"/>
        </w:rPr>
        <w:t>cam</w:t>
      </w:r>
      <w:r w:rsidRPr="00C04925">
        <w:rPr>
          <w:spacing w:val="4"/>
          <w:sz w:val="20"/>
          <w:szCs w:val="20"/>
        </w:rPr>
        <w:t xml:space="preserve"> </w:t>
      </w:r>
      <w:r w:rsidRPr="00C04925">
        <w:rPr>
          <w:sz w:val="20"/>
          <w:szCs w:val="20"/>
        </w:rPr>
        <w:t>kết</w:t>
      </w:r>
      <w:r w:rsidRPr="00C04925">
        <w:rPr>
          <w:spacing w:val="4"/>
          <w:sz w:val="20"/>
          <w:szCs w:val="20"/>
        </w:rPr>
        <w:t xml:space="preserve"> </w:t>
      </w:r>
      <w:r w:rsidRPr="00C04925">
        <w:rPr>
          <w:sz w:val="20"/>
          <w:szCs w:val="20"/>
        </w:rPr>
        <w:t>có</w:t>
      </w:r>
      <w:r w:rsidRPr="00C04925">
        <w:rPr>
          <w:spacing w:val="7"/>
          <w:sz w:val="20"/>
          <w:szCs w:val="20"/>
        </w:rPr>
        <w:t xml:space="preserve"> </w:t>
      </w:r>
      <w:r w:rsidRPr="00C04925">
        <w:rPr>
          <w:sz w:val="20"/>
          <w:szCs w:val="20"/>
        </w:rPr>
        <w:t>các</w:t>
      </w:r>
      <w:r w:rsidRPr="00C04925">
        <w:rPr>
          <w:spacing w:val="2"/>
          <w:sz w:val="20"/>
          <w:szCs w:val="20"/>
        </w:rPr>
        <w:t xml:space="preserve"> </w:t>
      </w:r>
      <w:r w:rsidRPr="00C04925">
        <w:rPr>
          <w:sz w:val="20"/>
          <w:szCs w:val="20"/>
        </w:rPr>
        <w:t>quyền</w:t>
      </w:r>
      <w:r w:rsidRPr="00C04925">
        <w:rPr>
          <w:spacing w:val="5"/>
          <w:sz w:val="20"/>
          <w:szCs w:val="20"/>
        </w:rPr>
        <w:t xml:space="preserve"> </w:t>
      </w:r>
      <w:r w:rsidRPr="00C04925">
        <w:rPr>
          <w:sz w:val="20"/>
          <w:szCs w:val="20"/>
        </w:rPr>
        <w:t>tương</w:t>
      </w:r>
      <w:r w:rsidRPr="00C04925">
        <w:rPr>
          <w:spacing w:val="1"/>
          <w:sz w:val="20"/>
          <w:szCs w:val="20"/>
        </w:rPr>
        <w:t xml:space="preserve"> </w:t>
      </w:r>
      <w:r w:rsidRPr="00C04925">
        <w:rPr>
          <w:sz w:val="20"/>
          <w:szCs w:val="20"/>
        </w:rPr>
        <w:t>ứng</w:t>
      </w:r>
      <w:r w:rsidRPr="00C04925">
        <w:rPr>
          <w:spacing w:val="2"/>
          <w:sz w:val="20"/>
          <w:szCs w:val="20"/>
        </w:rPr>
        <w:t xml:space="preserve"> </w:t>
      </w:r>
      <w:r w:rsidRPr="00C04925">
        <w:rPr>
          <w:sz w:val="20"/>
          <w:szCs w:val="20"/>
        </w:rPr>
        <w:t>với</w:t>
      </w:r>
      <w:r w:rsidRPr="00C04925">
        <w:rPr>
          <w:spacing w:val="8"/>
          <w:sz w:val="20"/>
          <w:szCs w:val="20"/>
        </w:rPr>
        <w:t xml:space="preserve"> </w:t>
      </w:r>
      <w:r w:rsidRPr="00C04925">
        <w:rPr>
          <w:sz w:val="20"/>
          <w:szCs w:val="20"/>
        </w:rPr>
        <w:t>phần</w:t>
      </w:r>
      <w:r w:rsidRPr="00C04925">
        <w:rPr>
          <w:spacing w:val="5"/>
          <w:sz w:val="20"/>
          <w:szCs w:val="20"/>
        </w:rPr>
        <w:t xml:space="preserve"> </w:t>
      </w:r>
      <w:r w:rsidRPr="00C04925">
        <w:rPr>
          <w:sz w:val="20"/>
          <w:szCs w:val="20"/>
        </w:rPr>
        <w:t>vốn</w:t>
      </w:r>
      <w:r w:rsidRPr="00C04925">
        <w:rPr>
          <w:spacing w:val="5"/>
          <w:sz w:val="20"/>
          <w:szCs w:val="20"/>
        </w:rPr>
        <w:t xml:space="preserve"> </w:t>
      </w:r>
      <w:r w:rsidRPr="00C04925">
        <w:rPr>
          <w:sz w:val="20"/>
          <w:szCs w:val="20"/>
        </w:rPr>
        <w:t>góp</w:t>
      </w:r>
      <w:r w:rsidRPr="00C04925">
        <w:rPr>
          <w:spacing w:val="3"/>
          <w:sz w:val="20"/>
          <w:szCs w:val="20"/>
        </w:rPr>
        <w:t xml:space="preserve"> </w:t>
      </w:r>
      <w:r w:rsidRPr="00C04925">
        <w:rPr>
          <w:sz w:val="20"/>
          <w:szCs w:val="20"/>
        </w:rPr>
        <w:t>đã</w:t>
      </w:r>
      <w:r w:rsidRPr="00C04925">
        <w:rPr>
          <w:spacing w:val="5"/>
          <w:sz w:val="20"/>
          <w:szCs w:val="20"/>
        </w:rPr>
        <w:t xml:space="preserve"> </w:t>
      </w:r>
      <w:r w:rsidRPr="00C04925">
        <w:rPr>
          <w:spacing w:val="-4"/>
          <w:sz w:val="20"/>
          <w:szCs w:val="20"/>
        </w:rPr>
        <w:t>góp;</w:t>
      </w:r>
    </w:p>
    <w:p w14:paraId="67AD33B2" w14:textId="77777777" w:rsidR="0078697D" w:rsidRPr="00C04925" w:rsidRDefault="0078697D" w:rsidP="00C04925">
      <w:pPr>
        <w:pStyle w:val="ListParagraph"/>
        <w:numPr>
          <w:ilvl w:val="1"/>
          <w:numId w:val="4"/>
        </w:numPr>
        <w:tabs>
          <w:tab w:val="left" w:pos="1236"/>
        </w:tabs>
        <w:spacing w:line="244" w:lineRule="auto"/>
        <w:ind w:left="692" w:right="859" w:firstLine="338"/>
        <w:rPr>
          <w:sz w:val="20"/>
          <w:szCs w:val="20"/>
        </w:rPr>
      </w:pPr>
      <w:r w:rsidRPr="00C04925">
        <w:rPr>
          <w:w w:val="105"/>
          <w:sz w:val="20"/>
          <w:szCs w:val="20"/>
        </w:rPr>
        <w:t>Phần</w:t>
      </w:r>
      <w:r w:rsidRPr="00C04925">
        <w:rPr>
          <w:spacing w:val="-10"/>
          <w:w w:val="105"/>
          <w:sz w:val="20"/>
          <w:szCs w:val="20"/>
        </w:rPr>
        <w:t xml:space="preserve"> </w:t>
      </w:r>
      <w:r w:rsidRPr="00C04925">
        <w:rPr>
          <w:w w:val="105"/>
          <w:sz w:val="20"/>
          <w:szCs w:val="20"/>
        </w:rPr>
        <w:t>vốn</w:t>
      </w:r>
      <w:r w:rsidRPr="00C04925">
        <w:rPr>
          <w:spacing w:val="-12"/>
          <w:w w:val="105"/>
          <w:sz w:val="20"/>
          <w:szCs w:val="20"/>
        </w:rPr>
        <w:t xml:space="preserve"> </w:t>
      </w:r>
      <w:r w:rsidRPr="00C04925">
        <w:rPr>
          <w:w w:val="105"/>
          <w:sz w:val="20"/>
          <w:szCs w:val="20"/>
        </w:rPr>
        <w:t>góp</w:t>
      </w:r>
      <w:r w:rsidRPr="00C04925">
        <w:rPr>
          <w:spacing w:val="-10"/>
          <w:w w:val="105"/>
          <w:sz w:val="20"/>
          <w:szCs w:val="20"/>
        </w:rPr>
        <w:t xml:space="preserve"> </w:t>
      </w:r>
      <w:r w:rsidRPr="00C04925">
        <w:rPr>
          <w:w w:val="105"/>
          <w:sz w:val="20"/>
          <w:szCs w:val="20"/>
        </w:rPr>
        <w:t>chưa</w:t>
      </w:r>
      <w:r w:rsidRPr="00C04925">
        <w:rPr>
          <w:spacing w:val="-10"/>
          <w:w w:val="105"/>
          <w:sz w:val="20"/>
          <w:szCs w:val="20"/>
        </w:rPr>
        <w:t xml:space="preserve"> </w:t>
      </w:r>
      <w:r w:rsidRPr="00C04925">
        <w:rPr>
          <w:w w:val="105"/>
          <w:sz w:val="20"/>
          <w:szCs w:val="20"/>
        </w:rPr>
        <w:t>góp</w:t>
      </w:r>
      <w:r w:rsidRPr="00C04925">
        <w:rPr>
          <w:spacing w:val="-12"/>
          <w:w w:val="105"/>
          <w:sz w:val="20"/>
          <w:szCs w:val="20"/>
        </w:rPr>
        <w:t xml:space="preserve"> </w:t>
      </w:r>
      <w:r w:rsidRPr="00C04925">
        <w:rPr>
          <w:w w:val="105"/>
          <w:sz w:val="20"/>
          <w:szCs w:val="20"/>
        </w:rPr>
        <w:t>của</w:t>
      </w:r>
      <w:r w:rsidRPr="00C04925">
        <w:rPr>
          <w:spacing w:val="-12"/>
          <w:w w:val="105"/>
          <w:sz w:val="20"/>
          <w:szCs w:val="20"/>
        </w:rPr>
        <w:t xml:space="preserve"> </w:t>
      </w:r>
      <w:r w:rsidRPr="00C04925">
        <w:rPr>
          <w:w w:val="105"/>
          <w:sz w:val="20"/>
          <w:szCs w:val="20"/>
        </w:rPr>
        <w:t>các</w:t>
      </w:r>
      <w:r w:rsidRPr="00C04925">
        <w:rPr>
          <w:spacing w:val="-14"/>
          <w:w w:val="105"/>
          <w:sz w:val="20"/>
          <w:szCs w:val="20"/>
        </w:rPr>
        <w:t xml:space="preserve"> </w:t>
      </w:r>
      <w:r w:rsidRPr="00C04925">
        <w:rPr>
          <w:w w:val="105"/>
          <w:sz w:val="20"/>
          <w:szCs w:val="20"/>
        </w:rPr>
        <w:t>thành</w:t>
      </w:r>
      <w:r w:rsidRPr="00C04925">
        <w:rPr>
          <w:spacing w:val="-11"/>
          <w:w w:val="105"/>
          <w:sz w:val="20"/>
          <w:szCs w:val="20"/>
        </w:rPr>
        <w:t xml:space="preserve"> </w:t>
      </w:r>
      <w:r w:rsidRPr="00C04925">
        <w:rPr>
          <w:w w:val="105"/>
          <w:sz w:val="20"/>
          <w:szCs w:val="20"/>
        </w:rPr>
        <w:t>viên</w:t>
      </w:r>
      <w:r w:rsidRPr="00C04925">
        <w:rPr>
          <w:spacing w:val="-12"/>
          <w:w w:val="105"/>
          <w:sz w:val="20"/>
          <w:szCs w:val="20"/>
        </w:rPr>
        <w:t xml:space="preserve"> </w:t>
      </w:r>
      <w:r w:rsidRPr="00C04925">
        <w:rPr>
          <w:w w:val="105"/>
          <w:sz w:val="20"/>
          <w:szCs w:val="20"/>
        </w:rPr>
        <w:t>được</w:t>
      </w:r>
      <w:r w:rsidRPr="00C04925">
        <w:rPr>
          <w:spacing w:val="-10"/>
          <w:w w:val="105"/>
          <w:sz w:val="20"/>
          <w:szCs w:val="20"/>
        </w:rPr>
        <w:t xml:space="preserve"> </w:t>
      </w:r>
      <w:r w:rsidRPr="00C04925">
        <w:rPr>
          <w:w w:val="105"/>
          <w:sz w:val="20"/>
          <w:szCs w:val="20"/>
        </w:rPr>
        <w:t>chào</w:t>
      </w:r>
      <w:r w:rsidRPr="00C04925">
        <w:rPr>
          <w:spacing w:val="-12"/>
          <w:w w:val="105"/>
          <w:sz w:val="20"/>
          <w:szCs w:val="20"/>
        </w:rPr>
        <w:t xml:space="preserve"> </w:t>
      </w:r>
      <w:r w:rsidRPr="00C04925">
        <w:rPr>
          <w:w w:val="105"/>
          <w:sz w:val="20"/>
          <w:szCs w:val="20"/>
        </w:rPr>
        <w:t>bán</w:t>
      </w:r>
      <w:r w:rsidRPr="00C04925">
        <w:rPr>
          <w:spacing w:val="-12"/>
          <w:w w:val="105"/>
          <w:sz w:val="20"/>
          <w:szCs w:val="20"/>
        </w:rPr>
        <w:t xml:space="preserve"> </w:t>
      </w:r>
      <w:r w:rsidRPr="00C04925">
        <w:rPr>
          <w:w w:val="105"/>
          <w:sz w:val="20"/>
          <w:szCs w:val="20"/>
        </w:rPr>
        <w:t>theo</w:t>
      </w:r>
      <w:r w:rsidRPr="00C04925">
        <w:rPr>
          <w:spacing w:val="-12"/>
          <w:w w:val="105"/>
          <w:sz w:val="20"/>
          <w:szCs w:val="20"/>
        </w:rPr>
        <w:t xml:space="preserve"> </w:t>
      </w:r>
      <w:r w:rsidRPr="00C04925">
        <w:rPr>
          <w:w w:val="105"/>
          <w:sz w:val="20"/>
          <w:szCs w:val="20"/>
        </w:rPr>
        <w:t>nghị</w:t>
      </w:r>
      <w:r w:rsidRPr="00C04925">
        <w:rPr>
          <w:spacing w:val="-12"/>
          <w:w w:val="105"/>
          <w:sz w:val="20"/>
          <w:szCs w:val="20"/>
        </w:rPr>
        <w:t xml:space="preserve"> </w:t>
      </w:r>
      <w:r w:rsidRPr="00C04925">
        <w:rPr>
          <w:w w:val="105"/>
          <w:sz w:val="20"/>
          <w:szCs w:val="20"/>
        </w:rPr>
        <w:t>quyết,</w:t>
      </w:r>
      <w:r w:rsidRPr="00C04925">
        <w:rPr>
          <w:spacing w:val="-12"/>
          <w:w w:val="105"/>
          <w:sz w:val="20"/>
          <w:szCs w:val="20"/>
        </w:rPr>
        <w:t xml:space="preserve"> </w:t>
      </w:r>
      <w:r w:rsidRPr="00C04925">
        <w:rPr>
          <w:w w:val="105"/>
          <w:sz w:val="20"/>
          <w:szCs w:val="20"/>
        </w:rPr>
        <w:t>quyết</w:t>
      </w:r>
      <w:r w:rsidRPr="00C04925">
        <w:rPr>
          <w:spacing w:val="-11"/>
          <w:w w:val="105"/>
          <w:sz w:val="20"/>
          <w:szCs w:val="20"/>
        </w:rPr>
        <w:t xml:space="preserve"> </w:t>
      </w:r>
      <w:r w:rsidRPr="00C04925">
        <w:rPr>
          <w:w w:val="105"/>
          <w:sz w:val="20"/>
          <w:szCs w:val="20"/>
        </w:rPr>
        <w:t>định</w:t>
      </w:r>
      <w:r w:rsidRPr="00C04925">
        <w:rPr>
          <w:spacing w:val="-12"/>
          <w:w w:val="105"/>
          <w:sz w:val="20"/>
          <w:szCs w:val="20"/>
        </w:rPr>
        <w:t xml:space="preserve"> </w:t>
      </w:r>
      <w:r w:rsidRPr="00C04925">
        <w:rPr>
          <w:w w:val="105"/>
          <w:sz w:val="20"/>
          <w:szCs w:val="20"/>
        </w:rPr>
        <w:t>của</w:t>
      </w:r>
      <w:r w:rsidRPr="00C04925">
        <w:rPr>
          <w:spacing w:val="-13"/>
          <w:w w:val="105"/>
          <w:sz w:val="20"/>
          <w:szCs w:val="20"/>
        </w:rPr>
        <w:t xml:space="preserve"> </w:t>
      </w:r>
      <w:r w:rsidRPr="00C04925">
        <w:rPr>
          <w:w w:val="105"/>
          <w:sz w:val="20"/>
          <w:szCs w:val="20"/>
        </w:rPr>
        <w:t>Hội</w:t>
      </w:r>
      <w:r w:rsidRPr="00C04925">
        <w:rPr>
          <w:spacing w:val="-10"/>
          <w:w w:val="105"/>
          <w:sz w:val="20"/>
          <w:szCs w:val="20"/>
        </w:rPr>
        <w:t xml:space="preserve"> </w:t>
      </w:r>
      <w:r w:rsidRPr="00C04925">
        <w:rPr>
          <w:w w:val="105"/>
          <w:sz w:val="20"/>
          <w:szCs w:val="20"/>
        </w:rPr>
        <w:t>đồng thành viên.</w:t>
      </w:r>
    </w:p>
    <w:p w14:paraId="7AA50F73" w14:textId="77777777" w:rsidR="0078697D" w:rsidRPr="00C04925" w:rsidRDefault="0078697D" w:rsidP="00C04925">
      <w:pPr>
        <w:pStyle w:val="ListParagraph"/>
        <w:numPr>
          <w:ilvl w:val="0"/>
          <w:numId w:val="4"/>
        </w:numPr>
        <w:tabs>
          <w:tab w:val="left" w:pos="1236"/>
        </w:tabs>
        <w:spacing w:before="119" w:line="247" w:lineRule="auto"/>
        <w:ind w:right="858" w:firstLine="338"/>
        <w:rPr>
          <w:sz w:val="20"/>
          <w:szCs w:val="20"/>
        </w:rPr>
      </w:pPr>
      <w:r w:rsidRPr="00C04925">
        <w:rPr>
          <w:w w:val="105"/>
          <w:sz w:val="20"/>
          <w:szCs w:val="20"/>
        </w:rPr>
        <w:t>Trường</w:t>
      </w:r>
      <w:r w:rsidRPr="00C04925">
        <w:rPr>
          <w:spacing w:val="-10"/>
          <w:w w:val="105"/>
          <w:sz w:val="20"/>
          <w:szCs w:val="20"/>
        </w:rPr>
        <w:t xml:space="preserve"> </w:t>
      </w:r>
      <w:r w:rsidRPr="00C04925">
        <w:rPr>
          <w:w w:val="105"/>
          <w:sz w:val="20"/>
          <w:szCs w:val="20"/>
        </w:rPr>
        <w:t>hợp</w:t>
      </w:r>
      <w:r w:rsidRPr="00C04925">
        <w:rPr>
          <w:spacing w:val="-6"/>
          <w:w w:val="105"/>
          <w:sz w:val="20"/>
          <w:szCs w:val="20"/>
        </w:rPr>
        <w:t xml:space="preserve"> </w:t>
      </w:r>
      <w:r w:rsidRPr="00C04925">
        <w:rPr>
          <w:w w:val="105"/>
          <w:sz w:val="20"/>
          <w:szCs w:val="20"/>
        </w:rPr>
        <w:t>có</w:t>
      </w:r>
      <w:r w:rsidRPr="00C04925">
        <w:rPr>
          <w:spacing w:val="-8"/>
          <w:w w:val="105"/>
          <w:sz w:val="20"/>
          <w:szCs w:val="20"/>
        </w:rPr>
        <w:t xml:space="preserve"> </w:t>
      </w:r>
      <w:r w:rsidRPr="00C04925">
        <w:rPr>
          <w:w w:val="105"/>
          <w:sz w:val="20"/>
          <w:szCs w:val="20"/>
        </w:rPr>
        <w:t>thành</w:t>
      </w:r>
      <w:r w:rsidRPr="00C04925">
        <w:rPr>
          <w:spacing w:val="-6"/>
          <w:w w:val="105"/>
          <w:sz w:val="20"/>
          <w:szCs w:val="20"/>
        </w:rPr>
        <w:t xml:space="preserve"> </w:t>
      </w:r>
      <w:r w:rsidRPr="00C04925">
        <w:rPr>
          <w:w w:val="105"/>
          <w:sz w:val="20"/>
          <w:szCs w:val="20"/>
        </w:rPr>
        <w:t>viên</w:t>
      </w:r>
      <w:r w:rsidRPr="00C04925">
        <w:rPr>
          <w:spacing w:val="-8"/>
          <w:w w:val="105"/>
          <w:sz w:val="20"/>
          <w:szCs w:val="20"/>
        </w:rPr>
        <w:t xml:space="preserve"> </w:t>
      </w:r>
      <w:r w:rsidRPr="00C04925">
        <w:rPr>
          <w:w w:val="105"/>
          <w:sz w:val="20"/>
          <w:szCs w:val="20"/>
        </w:rPr>
        <w:t>chưa</w:t>
      </w:r>
      <w:r w:rsidRPr="00C04925">
        <w:rPr>
          <w:spacing w:val="-8"/>
          <w:w w:val="105"/>
          <w:sz w:val="20"/>
          <w:szCs w:val="20"/>
        </w:rPr>
        <w:t xml:space="preserve"> </w:t>
      </w:r>
      <w:r w:rsidRPr="00C04925">
        <w:rPr>
          <w:w w:val="105"/>
          <w:sz w:val="20"/>
          <w:szCs w:val="20"/>
        </w:rPr>
        <w:t>góp</w:t>
      </w:r>
      <w:r w:rsidRPr="00C04925">
        <w:rPr>
          <w:spacing w:val="-6"/>
          <w:w w:val="105"/>
          <w:sz w:val="20"/>
          <w:szCs w:val="20"/>
        </w:rPr>
        <w:t xml:space="preserve"> </w:t>
      </w:r>
      <w:r w:rsidRPr="00C04925">
        <w:rPr>
          <w:w w:val="105"/>
          <w:sz w:val="20"/>
          <w:szCs w:val="20"/>
        </w:rPr>
        <w:t>vốn</w:t>
      </w:r>
      <w:r w:rsidRPr="00C04925">
        <w:rPr>
          <w:spacing w:val="-8"/>
          <w:w w:val="105"/>
          <w:sz w:val="20"/>
          <w:szCs w:val="20"/>
        </w:rPr>
        <w:t xml:space="preserve"> </w:t>
      </w:r>
      <w:r w:rsidRPr="00C04925">
        <w:rPr>
          <w:w w:val="105"/>
          <w:sz w:val="20"/>
          <w:szCs w:val="20"/>
        </w:rPr>
        <w:t>hoặc</w:t>
      </w:r>
      <w:r w:rsidRPr="00C04925">
        <w:rPr>
          <w:spacing w:val="-8"/>
          <w:w w:val="105"/>
          <w:sz w:val="20"/>
          <w:szCs w:val="20"/>
        </w:rPr>
        <w:t xml:space="preserve"> </w:t>
      </w:r>
      <w:r w:rsidRPr="00C04925">
        <w:rPr>
          <w:w w:val="105"/>
          <w:sz w:val="20"/>
          <w:szCs w:val="20"/>
        </w:rPr>
        <w:t>chưa</w:t>
      </w:r>
      <w:r w:rsidRPr="00C04925">
        <w:rPr>
          <w:spacing w:val="-6"/>
          <w:w w:val="105"/>
          <w:sz w:val="20"/>
          <w:szCs w:val="20"/>
        </w:rPr>
        <w:t xml:space="preserve"> </w:t>
      </w:r>
      <w:r w:rsidRPr="00C04925">
        <w:rPr>
          <w:w w:val="105"/>
          <w:sz w:val="20"/>
          <w:szCs w:val="20"/>
        </w:rPr>
        <w:t>góp</w:t>
      </w:r>
      <w:r w:rsidRPr="00C04925">
        <w:rPr>
          <w:spacing w:val="-10"/>
          <w:w w:val="105"/>
          <w:sz w:val="20"/>
          <w:szCs w:val="20"/>
        </w:rPr>
        <w:t xml:space="preserve"> </w:t>
      </w:r>
      <w:r w:rsidRPr="00C04925">
        <w:rPr>
          <w:w w:val="105"/>
          <w:sz w:val="20"/>
          <w:szCs w:val="20"/>
        </w:rPr>
        <w:t>đủ</w:t>
      </w:r>
      <w:r w:rsidRPr="00C04925">
        <w:rPr>
          <w:spacing w:val="-8"/>
          <w:w w:val="105"/>
          <w:sz w:val="20"/>
          <w:szCs w:val="20"/>
        </w:rPr>
        <w:t xml:space="preserve"> </w:t>
      </w:r>
      <w:r w:rsidRPr="00C04925">
        <w:rPr>
          <w:w w:val="105"/>
          <w:sz w:val="20"/>
          <w:szCs w:val="20"/>
        </w:rPr>
        <w:t>số</w:t>
      </w:r>
      <w:r w:rsidRPr="00C04925">
        <w:rPr>
          <w:spacing w:val="-4"/>
          <w:w w:val="105"/>
          <w:sz w:val="20"/>
          <w:szCs w:val="20"/>
        </w:rPr>
        <w:t xml:space="preserve"> </w:t>
      </w:r>
      <w:r w:rsidRPr="00C04925">
        <w:rPr>
          <w:w w:val="105"/>
          <w:sz w:val="20"/>
          <w:szCs w:val="20"/>
        </w:rPr>
        <w:t>vốn</w:t>
      </w:r>
      <w:r w:rsidRPr="00C04925">
        <w:rPr>
          <w:spacing w:val="-8"/>
          <w:w w:val="105"/>
          <w:sz w:val="20"/>
          <w:szCs w:val="20"/>
        </w:rPr>
        <w:t xml:space="preserve"> </w:t>
      </w:r>
      <w:r w:rsidRPr="00C04925">
        <w:rPr>
          <w:w w:val="105"/>
          <w:sz w:val="20"/>
          <w:szCs w:val="20"/>
        </w:rPr>
        <w:t>đã</w:t>
      </w:r>
      <w:r w:rsidRPr="00C04925">
        <w:rPr>
          <w:spacing w:val="-6"/>
          <w:w w:val="105"/>
          <w:sz w:val="20"/>
          <w:szCs w:val="20"/>
        </w:rPr>
        <w:t xml:space="preserve"> </w:t>
      </w:r>
      <w:r w:rsidRPr="00C04925">
        <w:rPr>
          <w:w w:val="105"/>
          <w:sz w:val="20"/>
          <w:szCs w:val="20"/>
        </w:rPr>
        <w:t>cam</w:t>
      </w:r>
      <w:r w:rsidRPr="00C04925">
        <w:rPr>
          <w:spacing w:val="-10"/>
          <w:w w:val="105"/>
          <w:sz w:val="20"/>
          <w:szCs w:val="20"/>
        </w:rPr>
        <w:t xml:space="preserve"> </w:t>
      </w:r>
      <w:r w:rsidRPr="00C04925">
        <w:rPr>
          <w:w w:val="105"/>
          <w:sz w:val="20"/>
          <w:szCs w:val="20"/>
        </w:rPr>
        <w:t>kết,</w:t>
      </w:r>
      <w:r w:rsidRPr="00C04925">
        <w:rPr>
          <w:spacing w:val="-6"/>
          <w:w w:val="105"/>
          <w:sz w:val="20"/>
          <w:szCs w:val="20"/>
        </w:rPr>
        <w:t xml:space="preserve"> </w:t>
      </w:r>
      <w:r w:rsidRPr="00C04925">
        <w:rPr>
          <w:w w:val="105"/>
          <w:sz w:val="20"/>
          <w:szCs w:val="20"/>
        </w:rPr>
        <w:t>công</w:t>
      </w:r>
      <w:r w:rsidRPr="00C04925">
        <w:rPr>
          <w:spacing w:val="-8"/>
          <w:w w:val="105"/>
          <w:sz w:val="20"/>
          <w:szCs w:val="20"/>
        </w:rPr>
        <w:t xml:space="preserve"> </w:t>
      </w:r>
      <w:r w:rsidRPr="00C04925">
        <w:rPr>
          <w:w w:val="105"/>
          <w:sz w:val="20"/>
          <w:szCs w:val="20"/>
        </w:rPr>
        <w:t>ty</w:t>
      </w:r>
      <w:r w:rsidRPr="00C04925">
        <w:rPr>
          <w:spacing w:val="-10"/>
          <w:w w:val="105"/>
          <w:sz w:val="20"/>
          <w:szCs w:val="20"/>
        </w:rPr>
        <w:t xml:space="preserve"> </w:t>
      </w:r>
      <w:r w:rsidRPr="00C04925">
        <w:rPr>
          <w:w w:val="105"/>
          <w:sz w:val="20"/>
          <w:szCs w:val="20"/>
        </w:rPr>
        <w:t>phải</w:t>
      </w:r>
      <w:r w:rsidRPr="00C04925">
        <w:rPr>
          <w:spacing w:val="-7"/>
          <w:w w:val="105"/>
          <w:sz w:val="20"/>
          <w:szCs w:val="20"/>
        </w:rPr>
        <w:t xml:space="preserve"> </w:t>
      </w:r>
      <w:r w:rsidRPr="00C04925">
        <w:rPr>
          <w:w w:val="105"/>
          <w:sz w:val="20"/>
          <w:szCs w:val="20"/>
        </w:rPr>
        <w:t>đăng</w:t>
      </w:r>
      <w:r w:rsidRPr="00C04925">
        <w:rPr>
          <w:spacing w:val="-10"/>
          <w:w w:val="105"/>
          <w:sz w:val="20"/>
          <w:szCs w:val="20"/>
        </w:rPr>
        <w:t xml:space="preserve"> </w:t>
      </w:r>
      <w:r w:rsidRPr="00C04925">
        <w:rPr>
          <w:w w:val="105"/>
          <w:sz w:val="20"/>
          <w:szCs w:val="20"/>
        </w:rPr>
        <w:t>ký thay</w:t>
      </w:r>
      <w:r w:rsidRPr="00C04925">
        <w:rPr>
          <w:spacing w:val="-6"/>
          <w:w w:val="105"/>
          <w:sz w:val="20"/>
          <w:szCs w:val="20"/>
        </w:rPr>
        <w:t xml:space="preserve"> </w:t>
      </w:r>
      <w:r w:rsidRPr="00C04925">
        <w:rPr>
          <w:w w:val="105"/>
          <w:sz w:val="20"/>
          <w:szCs w:val="20"/>
        </w:rPr>
        <w:t>đổi</w:t>
      </w:r>
      <w:r w:rsidRPr="00C04925">
        <w:rPr>
          <w:spacing w:val="-2"/>
          <w:w w:val="105"/>
          <w:sz w:val="20"/>
          <w:szCs w:val="20"/>
        </w:rPr>
        <w:t xml:space="preserve"> </w:t>
      </w:r>
      <w:r w:rsidRPr="00C04925">
        <w:rPr>
          <w:w w:val="105"/>
          <w:sz w:val="20"/>
          <w:szCs w:val="20"/>
        </w:rPr>
        <w:t>vốn</w:t>
      </w:r>
      <w:r w:rsidRPr="00C04925">
        <w:rPr>
          <w:spacing w:val="-4"/>
          <w:w w:val="105"/>
          <w:sz w:val="20"/>
          <w:szCs w:val="20"/>
        </w:rPr>
        <w:t xml:space="preserve"> </w:t>
      </w:r>
      <w:r w:rsidRPr="00C04925">
        <w:rPr>
          <w:w w:val="105"/>
          <w:sz w:val="20"/>
          <w:szCs w:val="20"/>
        </w:rPr>
        <w:t>điều</w:t>
      </w:r>
      <w:r w:rsidRPr="00C04925">
        <w:rPr>
          <w:spacing w:val="-6"/>
          <w:w w:val="105"/>
          <w:sz w:val="20"/>
          <w:szCs w:val="20"/>
        </w:rPr>
        <w:t xml:space="preserve"> </w:t>
      </w:r>
      <w:r w:rsidRPr="00C04925">
        <w:rPr>
          <w:w w:val="105"/>
          <w:sz w:val="20"/>
          <w:szCs w:val="20"/>
        </w:rPr>
        <w:t>lệ,</w:t>
      </w:r>
      <w:r w:rsidRPr="00C04925">
        <w:rPr>
          <w:spacing w:val="-4"/>
          <w:w w:val="105"/>
          <w:sz w:val="20"/>
          <w:szCs w:val="20"/>
        </w:rPr>
        <w:t xml:space="preserve"> </w:t>
      </w:r>
      <w:r w:rsidRPr="00C04925">
        <w:rPr>
          <w:w w:val="105"/>
          <w:sz w:val="20"/>
          <w:szCs w:val="20"/>
        </w:rPr>
        <w:t>tỷ</w:t>
      </w:r>
      <w:r w:rsidRPr="00C04925">
        <w:rPr>
          <w:spacing w:val="-4"/>
          <w:w w:val="105"/>
          <w:sz w:val="20"/>
          <w:szCs w:val="20"/>
        </w:rPr>
        <w:t xml:space="preserve"> </w:t>
      </w:r>
      <w:r w:rsidRPr="00C04925">
        <w:rPr>
          <w:w w:val="105"/>
          <w:sz w:val="20"/>
          <w:szCs w:val="20"/>
        </w:rPr>
        <w:t>lệ</w:t>
      </w:r>
      <w:r w:rsidRPr="00C04925">
        <w:rPr>
          <w:spacing w:val="-4"/>
          <w:w w:val="105"/>
          <w:sz w:val="20"/>
          <w:szCs w:val="20"/>
        </w:rPr>
        <w:t xml:space="preserve"> </w:t>
      </w:r>
      <w:r w:rsidRPr="00C04925">
        <w:rPr>
          <w:w w:val="105"/>
          <w:sz w:val="20"/>
          <w:szCs w:val="20"/>
        </w:rPr>
        <w:t>phần</w:t>
      </w:r>
      <w:r w:rsidRPr="00C04925">
        <w:rPr>
          <w:spacing w:val="-6"/>
          <w:w w:val="105"/>
          <w:sz w:val="20"/>
          <w:szCs w:val="20"/>
        </w:rPr>
        <w:t xml:space="preserve"> </w:t>
      </w:r>
      <w:r w:rsidRPr="00C04925">
        <w:rPr>
          <w:w w:val="105"/>
          <w:sz w:val="20"/>
          <w:szCs w:val="20"/>
        </w:rPr>
        <w:t>vốn</w:t>
      </w:r>
      <w:r w:rsidRPr="00C04925">
        <w:rPr>
          <w:spacing w:val="-4"/>
          <w:w w:val="105"/>
          <w:sz w:val="20"/>
          <w:szCs w:val="20"/>
        </w:rPr>
        <w:t xml:space="preserve"> </w:t>
      </w:r>
      <w:r w:rsidRPr="00C04925">
        <w:rPr>
          <w:w w:val="105"/>
          <w:sz w:val="20"/>
          <w:szCs w:val="20"/>
        </w:rPr>
        <w:t>góp</w:t>
      </w:r>
      <w:r w:rsidRPr="00C04925">
        <w:rPr>
          <w:spacing w:val="-4"/>
          <w:w w:val="105"/>
          <w:sz w:val="20"/>
          <w:szCs w:val="20"/>
        </w:rPr>
        <w:t xml:space="preserve"> </w:t>
      </w:r>
      <w:r w:rsidRPr="00C04925">
        <w:rPr>
          <w:w w:val="105"/>
          <w:sz w:val="20"/>
          <w:szCs w:val="20"/>
        </w:rPr>
        <w:t>của</w:t>
      </w:r>
      <w:r w:rsidRPr="00C04925">
        <w:rPr>
          <w:spacing w:val="-4"/>
          <w:w w:val="105"/>
          <w:sz w:val="20"/>
          <w:szCs w:val="20"/>
        </w:rPr>
        <w:t xml:space="preserve"> </w:t>
      </w:r>
      <w:r w:rsidRPr="00C04925">
        <w:rPr>
          <w:w w:val="105"/>
          <w:sz w:val="20"/>
          <w:szCs w:val="20"/>
        </w:rPr>
        <w:t>các</w:t>
      </w:r>
      <w:r w:rsidRPr="00C04925">
        <w:rPr>
          <w:spacing w:val="-6"/>
          <w:w w:val="105"/>
          <w:sz w:val="20"/>
          <w:szCs w:val="20"/>
        </w:rPr>
        <w:t xml:space="preserve"> </w:t>
      </w:r>
      <w:r w:rsidRPr="00C04925">
        <w:rPr>
          <w:w w:val="105"/>
          <w:sz w:val="20"/>
          <w:szCs w:val="20"/>
        </w:rPr>
        <w:t>thành</w:t>
      </w:r>
      <w:r w:rsidRPr="00C04925">
        <w:rPr>
          <w:spacing w:val="-6"/>
          <w:w w:val="105"/>
          <w:sz w:val="20"/>
          <w:szCs w:val="20"/>
        </w:rPr>
        <w:t xml:space="preserve"> </w:t>
      </w:r>
      <w:r w:rsidRPr="00C04925">
        <w:rPr>
          <w:w w:val="105"/>
          <w:sz w:val="20"/>
          <w:szCs w:val="20"/>
        </w:rPr>
        <w:t>viên</w:t>
      </w:r>
      <w:r w:rsidRPr="00C04925">
        <w:rPr>
          <w:spacing w:val="-6"/>
          <w:w w:val="105"/>
          <w:sz w:val="20"/>
          <w:szCs w:val="20"/>
        </w:rPr>
        <w:t xml:space="preserve"> </w:t>
      </w:r>
      <w:r w:rsidRPr="00C04925">
        <w:rPr>
          <w:w w:val="105"/>
          <w:sz w:val="20"/>
          <w:szCs w:val="20"/>
        </w:rPr>
        <w:t>bằng</w:t>
      </w:r>
      <w:r w:rsidRPr="00C04925">
        <w:rPr>
          <w:spacing w:val="-6"/>
          <w:w w:val="105"/>
          <w:sz w:val="20"/>
          <w:szCs w:val="20"/>
        </w:rPr>
        <w:t xml:space="preserve"> </w:t>
      </w:r>
      <w:r w:rsidRPr="00C04925">
        <w:rPr>
          <w:w w:val="105"/>
          <w:sz w:val="20"/>
          <w:szCs w:val="20"/>
        </w:rPr>
        <w:t>số</w:t>
      </w:r>
      <w:r w:rsidRPr="00C04925">
        <w:rPr>
          <w:spacing w:val="-2"/>
          <w:w w:val="105"/>
          <w:sz w:val="20"/>
          <w:szCs w:val="20"/>
        </w:rPr>
        <w:t xml:space="preserve"> </w:t>
      </w:r>
      <w:r w:rsidRPr="00C04925">
        <w:rPr>
          <w:w w:val="105"/>
          <w:sz w:val="20"/>
          <w:szCs w:val="20"/>
        </w:rPr>
        <w:t>vốn</w:t>
      </w:r>
      <w:r w:rsidRPr="00C04925">
        <w:rPr>
          <w:spacing w:val="-2"/>
          <w:w w:val="105"/>
          <w:sz w:val="20"/>
          <w:szCs w:val="20"/>
        </w:rPr>
        <w:t xml:space="preserve"> </w:t>
      </w:r>
      <w:r w:rsidRPr="00C04925">
        <w:rPr>
          <w:w w:val="105"/>
          <w:sz w:val="20"/>
          <w:szCs w:val="20"/>
        </w:rPr>
        <w:t>đã</w:t>
      </w:r>
      <w:r w:rsidRPr="00C04925">
        <w:rPr>
          <w:spacing w:val="-6"/>
          <w:w w:val="105"/>
          <w:sz w:val="20"/>
          <w:szCs w:val="20"/>
        </w:rPr>
        <w:t xml:space="preserve"> </w:t>
      </w:r>
      <w:r w:rsidRPr="00C04925">
        <w:rPr>
          <w:w w:val="105"/>
          <w:sz w:val="20"/>
          <w:szCs w:val="20"/>
        </w:rPr>
        <w:t>góp</w:t>
      </w:r>
      <w:r w:rsidRPr="00C04925">
        <w:rPr>
          <w:spacing w:val="-2"/>
          <w:w w:val="105"/>
          <w:sz w:val="20"/>
          <w:szCs w:val="20"/>
        </w:rPr>
        <w:t xml:space="preserve"> </w:t>
      </w:r>
      <w:r w:rsidRPr="00C04925">
        <w:rPr>
          <w:w w:val="105"/>
          <w:sz w:val="20"/>
          <w:szCs w:val="20"/>
        </w:rPr>
        <w:t>trong</w:t>
      </w:r>
      <w:r w:rsidRPr="00C04925">
        <w:rPr>
          <w:spacing w:val="-6"/>
          <w:w w:val="105"/>
          <w:sz w:val="20"/>
          <w:szCs w:val="20"/>
        </w:rPr>
        <w:t xml:space="preserve"> </w:t>
      </w:r>
      <w:r w:rsidRPr="00C04925">
        <w:rPr>
          <w:w w:val="105"/>
          <w:sz w:val="20"/>
          <w:szCs w:val="20"/>
        </w:rPr>
        <w:t>thời</w:t>
      </w:r>
      <w:r w:rsidRPr="00C04925">
        <w:rPr>
          <w:spacing w:val="-4"/>
          <w:w w:val="105"/>
          <w:sz w:val="20"/>
          <w:szCs w:val="20"/>
        </w:rPr>
        <w:t xml:space="preserve"> </w:t>
      </w:r>
      <w:r w:rsidRPr="00C04925">
        <w:rPr>
          <w:w w:val="105"/>
          <w:sz w:val="20"/>
          <w:szCs w:val="20"/>
        </w:rPr>
        <w:t>hạn</w:t>
      </w:r>
      <w:r w:rsidRPr="00C04925">
        <w:rPr>
          <w:spacing w:val="-4"/>
          <w:w w:val="105"/>
          <w:sz w:val="20"/>
          <w:szCs w:val="20"/>
        </w:rPr>
        <w:t xml:space="preserve"> </w:t>
      </w:r>
      <w:r w:rsidRPr="00C04925">
        <w:rPr>
          <w:w w:val="105"/>
          <w:sz w:val="20"/>
          <w:szCs w:val="20"/>
        </w:rPr>
        <w:t>30</w:t>
      </w:r>
      <w:r w:rsidRPr="00C04925">
        <w:rPr>
          <w:spacing w:val="-2"/>
          <w:w w:val="105"/>
          <w:sz w:val="20"/>
          <w:szCs w:val="20"/>
        </w:rPr>
        <w:t xml:space="preserve"> </w:t>
      </w:r>
      <w:r w:rsidRPr="00C04925">
        <w:rPr>
          <w:w w:val="105"/>
          <w:sz w:val="20"/>
          <w:szCs w:val="20"/>
        </w:rPr>
        <w:t>ngày</w:t>
      </w:r>
      <w:r w:rsidRPr="00C04925">
        <w:rPr>
          <w:spacing w:val="-4"/>
          <w:w w:val="105"/>
          <w:sz w:val="20"/>
          <w:szCs w:val="20"/>
        </w:rPr>
        <w:t xml:space="preserve"> </w:t>
      </w:r>
      <w:r w:rsidRPr="00C04925">
        <w:rPr>
          <w:w w:val="105"/>
          <w:sz w:val="20"/>
          <w:szCs w:val="20"/>
        </w:rPr>
        <w:t>kể từ</w:t>
      </w:r>
      <w:r w:rsidRPr="00C04925">
        <w:rPr>
          <w:spacing w:val="-7"/>
          <w:w w:val="105"/>
          <w:sz w:val="20"/>
          <w:szCs w:val="20"/>
        </w:rPr>
        <w:t xml:space="preserve"> </w:t>
      </w:r>
      <w:r w:rsidRPr="00C04925">
        <w:rPr>
          <w:w w:val="105"/>
          <w:sz w:val="20"/>
          <w:szCs w:val="20"/>
        </w:rPr>
        <w:t>ngày</w:t>
      </w:r>
      <w:r w:rsidRPr="00C04925">
        <w:rPr>
          <w:spacing w:val="-11"/>
          <w:w w:val="105"/>
          <w:sz w:val="20"/>
          <w:szCs w:val="20"/>
        </w:rPr>
        <w:t xml:space="preserve"> </w:t>
      </w:r>
      <w:r w:rsidRPr="00C04925">
        <w:rPr>
          <w:w w:val="105"/>
          <w:sz w:val="20"/>
          <w:szCs w:val="20"/>
        </w:rPr>
        <w:t>cuối</w:t>
      </w:r>
      <w:r w:rsidRPr="00C04925">
        <w:rPr>
          <w:spacing w:val="-7"/>
          <w:w w:val="105"/>
          <w:sz w:val="20"/>
          <w:szCs w:val="20"/>
        </w:rPr>
        <w:t xml:space="preserve"> </w:t>
      </w:r>
      <w:r w:rsidRPr="00C04925">
        <w:rPr>
          <w:w w:val="105"/>
          <w:sz w:val="20"/>
          <w:szCs w:val="20"/>
        </w:rPr>
        <w:t>cùng</w:t>
      </w:r>
      <w:r w:rsidRPr="00C04925">
        <w:rPr>
          <w:spacing w:val="-11"/>
          <w:w w:val="105"/>
          <w:sz w:val="20"/>
          <w:szCs w:val="20"/>
        </w:rPr>
        <w:t xml:space="preserve"> </w:t>
      </w:r>
      <w:r w:rsidRPr="00C04925">
        <w:rPr>
          <w:w w:val="105"/>
          <w:sz w:val="20"/>
          <w:szCs w:val="20"/>
        </w:rPr>
        <w:t>phải</w:t>
      </w:r>
      <w:r w:rsidRPr="00C04925">
        <w:rPr>
          <w:spacing w:val="-9"/>
          <w:w w:val="105"/>
          <w:sz w:val="20"/>
          <w:szCs w:val="20"/>
        </w:rPr>
        <w:t xml:space="preserve"> </w:t>
      </w:r>
      <w:r w:rsidRPr="00C04925">
        <w:rPr>
          <w:w w:val="105"/>
          <w:sz w:val="20"/>
          <w:szCs w:val="20"/>
        </w:rPr>
        <w:t>góp</w:t>
      </w:r>
      <w:r w:rsidRPr="00C04925">
        <w:rPr>
          <w:spacing w:val="-11"/>
          <w:w w:val="105"/>
          <w:sz w:val="20"/>
          <w:szCs w:val="20"/>
        </w:rPr>
        <w:t xml:space="preserve"> </w:t>
      </w:r>
      <w:r w:rsidRPr="00C04925">
        <w:rPr>
          <w:w w:val="105"/>
          <w:sz w:val="20"/>
          <w:szCs w:val="20"/>
        </w:rPr>
        <w:t>đủ</w:t>
      </w:r>
      <w:r w:rsidRPr="00C04925">
        <w:rPr>
          <w:spacing w:val="-9"/>
          <w:w w:val="105"/>
          <w:sz w:val="20"/>
          <w:szCs w:val="20"/>
        </w:rPr>
        <w:t xml:space="preserve"> </w:t>
      </w:r>
      <w:r w:rsidRPr="00C04925">
        <w:rPr>
          <w:w w:val="105"/>
          <w:sz w:val="20"/>
          <w:szCs w:val="20"/>
        </w:rPr>
        <w:t>phần</w:t>
      </w:r>
      <w:r w:rsidRPr="00C04925">
        <w:rPr>
          <w:spacing w:val="-11"/>
          <w:w w:val="105"/>
          <w:sz w:val="20"/>
          <w:szCs w:val="20"/>
        </w:rPr>
        <w:t xml:space="preserve"> </w:t>
      </w:r>
      <w:r w:rsidRPr="00C04925">
        <w:rPr>
          <w:w w:val="105"/>
          <w:sz w:val="20"/>
          <w:szCs w:val="20"/>
        </w:rPr>
        <w:t>vốn</w:t>
      </w:r>
      <w:r w:rsidRPr="00C04925">
        <w:rPr>
          <w:spacing w:val="-9"/>
          <w:w w:val="105"/>
          <w:sz w:val="20"/>
          <w:szCs w:val="20"/>
        </w:rPr>
        <w:t xml:space="preserve"> </w:t>
      </w:r>
      <w:r w:rsidRPr="00C04925">
        <w:rPr>
          <w:w w:val="105"/>
          <w:sz w:val="20"/>
          <w:szCs w:val="20"/>
        </w:rPr>
        <w:t>góp</w:t>
      </w:r>
      <w:r w:rsidRPr="00C04925">
        <w:rPr>
          <w:spacing w:val="-7"/>
          <w:w w:val="105"/>
          <w:sz w:val="20"/>
          <w:szCs w:val="20"/>
        </w:rPr>
        <w:t xml:space="preserve"> </w:t>
      </w:r>
      <w:r w:rsidRPr="00C04925">
        <w:rPr>
          <w:w w:val="105"/>
          <w:sz w:val="20"/>
          <w:szCs w:val="20"/>
        </w:rPr>
        <w:t>theo</w:t>
      </w:r>
      <w:r w:rsidRPr="00C04925">
        <w:rPr>
          <w:spacing w:val="-12"/>
          <w:w w:val="105"/>
          <w:sz w:val="20"/>
          <w:szCs w:val="20"/>
        </w:rPr>
        <w:t xml:space="preserve"> </w:t>
      </w:r>
      <w:r w:rsidRPr="00C04925">
        <w:rPr>
          <w:w w:val="105"/>
          <w:sz w:val="20"/>
          <w:szCs w:val="20"/>
        </w:rPr>
        <w:t>quy</w:t>
      </w:r>
      <w:r w:rsidRPr="00C04925">
        <w:rPr>
          <w:spacing w:val="-11"/>
          <w:w w:val="105"/>
          <w:sz w:val="20"/>
          <w:szCs w:val="20"/>
        </w:rPr>
        <w:t xml:space="preserve"> </w:t>
      </w:r>
      <w:r w:rsidRPr="00C04925">
        <w:rPr>
          <w:w w:val="105"/>
          <w:sz w:val="20"/>
          <w:szCs w:val="20"/>
        </w:rPr>
        <w:t>định</w:t>
      </w:r>
      <w:r w:rsidRPr="00C04925">
        <w:rPr>
          <w:spacing w:val="-11"/>
          <w:w w:val="105"/>
          <w:sz w:val="20"/>
          <w:szCs w:val="20"/>
        </w:rPr>
        <w:t xml:space="preserve"> </w:t>
      </w:r>
      <w:r w:rsidRPr="00C04925">
        <w:rPr>
          <w:w w:val="105"/>
          <w:sz w:val="20"/>
          <w:szCs w:val="20"/>
        </w:rPr>
        <w:t>tại</w:t>
      </w:r>
      <w:r w:rsidRPr="00C04925">
        <w:rPr>
          <w:spacing w:val="-8"/>
          <w:w w:val="105"/>
          <w:sz w:val="20"/>
          <w:szCs w:val="20"/>
        </w:rPr>
        <w:t xml:space="preserve"> </w:t>
      </w:r>
      <w:r w:rsidRPr="00C04925">
        <w:rPr>
          <w:w w:val="105"/>
          <w:sz w:val="20"/>
          <w:szCs w:val="20"/>
        </w:rPr>
        <w:t>khoản</w:t>
      </w:r>
      <w:r w:rsidRPr="00C04925">
        <w:rPr>
          <w:spacing w:val="-9"/>
          <w:w w:val="105"/>
          <w:sz w:val="20"/>
          <w:szCs w:val="20"/>
        </w:rPr>
        <w:t xml:space="preserve"> </w:t>
      </w:r>
      <w:r w:rsidRPr="00C04925">
        <w:rPr>
          <w:w w:val="105"/>
          <w:sz w:val="20"/>
          <w:szCs w:val="20"/>
        </w:rPr>
        <w:t>2</w:t>
      </w:r>
      <w:r w:rsidRPr="00C04925">
        <w:rPr>
          <w:spacing w:val="-7"/>
          <w:w w:val="105"/>
          <w:sz w:val="20"/>
          <w:szCs w:val="20"/>
        </w:rPr>
        <w:t xml:space="preserve"> </w:t>
      </w:r>
      <w:r w:rsidRPr="00C04925">
        <w:rPr>
          <w:w w:val="105"/>
          <w:sz w:val="20"/>
          <w:szCs w:val="20"/>
        </w:rPr>
        <w:t>Điều</w:t>
      </w:r>
      <w:r w:rsidRPr="00C04925">
        <w:rPr>
          <w:spacing w:val="-9"/>
          <w:w w:val="105"/>
          <w:sz w:val="20"/>
          <w:szCs w:val="20"/>
        </w:rPr>
        <w:t xml:space="preserve"> </w:t>
      </w:r>
      <w:r w:rsidRPr="00C04925">
        <w:rPr>
          <w:w w:val="105"/>
          <w:sz w:val="20"/>
          <w:szCs w:val="20"/>
        </w:rPr>
        <w:t>này.</w:t>
      </w:r>
      <w:r w:rsidRPr="00C04925">
        <w:rPr>
          <w:spacing w:val="-9"/>
          <w:w w:val="105"/>
          <w:sz w:val="20"/>
          <w:szCs w:val="20"/>
        </w:rPr>
        <w:t xml:space="preserve"> </w:t>
      </w:r>
      <w:r w:rsidRPr="00C04925">
        <w:rPr>
          <w:w w:val="105"/>
          <w:sz w:val="20"/>
          <w:szCs w:val="20"/>
        </w:rPr>
        <w:t>Các</w:t>
      </w:r>
      <w:r w:rsidRPr="00C04925">
        <w:rPr>
          <w:spacing w:val="-11"/>
          <w:w w:val="105"/>
          <w:sz w:val="20"/>
          <w:szCs w:val="20"/>
        </w:rPr>
        <w:t xml:space="preserve"> </w:t>
      </w:r>
      <w:r w:rsidRPr="00C04925">
        <w:rPr>
          <w:w w:val="105"/>
          <w:sz w:val="20"/>
          <w:szCs w:val="20"/>
        </w:rPr>
        <w:t>thành</w:t>
      </w:r>
      <w:r w:rsidRPr="00C04925">
        <w:rPr>
          <w:spacing w:val="-9"/>
          <w:w w:val="105"/>
          <w:sz w:val="20"/>
          <w:szCs w:val="20"/>
        </w:rPr>
        <w:t xml:space="preserve"> </w:t>
      </w:r>
      <w:r w:rsidRPr="00C04925">
        <w:rPr>
          <w:w w:val="105"/>
          <w:sz w:val="20"/>
          <w:szCs w:val="20"/>
        </w:rPr>
        <w:t>viên</w:t>
      </w:r>
      <w:r w:rsidRPr="00C04925">
        <w:rPr>
          <w:spacing w:val="-9"/>
          <w:w w:val="105"/>
          <w:sz w:val="20"/>
          <w:szCs w:val="20"/>
        </w:rPr>
        <w:t xml:space="preserve"> </w:t>
      </w:r>
      <w:r w:rsidRPr="00C04925">
        <w:rPr>
          <w:w w:val="105"/>
          <w:sz w:val="20"/>
          <w:szCs w:val="20"/>
        </w:rPr>
        <w:t>chưa</w:t>
      </w:r>
      <w:r w:rsidRPr="00C04925">
        <w:rPr>
          <w:spacing w:val="-12"/>
          <w:w w:val="105"/>
          <w:sz w:val="20"/>
          <w:szCs w:val="20"/>
        </w:rPr>
        <w:t xml:space="preserve"> </w:t>
      </w:r>
      <w:r w:rsidRPr="00C04925">
        <w:rPr>
          <w:w w:val="105"/>
          <w:sz w:val="20"/>
          <w:szCs w:val="20"/>
        </w:rPr>
        <w:t>góp vốn</w:t>
      </w:r>
      <w:r w:rsidRPr="00C04925">
        <w:rPr>
          <w:spacing w:val="-2"/>
          <w:w w:val="105"/>
          <w:sz w:val="20"/>
          <w:szCs w:val="20"/>
        </w:rPr>
        <w:t xml:space="preserve"> </w:t>
      </w:r>
      <w:r w:rsidRPr="00C04925">
        <w:rPr>
          <w:w w:val="105"/>
          <w:sz w:val="20"/>
          <w:szCs w:val="20"/>
        </w:rPr>
        <w:t>hoặc</w:t>
      </w:r>
      <w:r w:rsidRPr="00C04925">
        <w:rPr>
          <w:spacing w:val="-6"/>
          <w:w w:val="105"/>
          <w:sz w:val="20"/>
          <w:szCs w:val="20"/>
        </w:rPr>
        <w:t xml:space="preserve"> </w:t>
      </w:r>
      <w:r w:rsidRPr="00C04925">
        <w:rPr>
          <w:w w:val="105"/>
          <w:sz w:val="20"/>
          <w:szCs w:val="20"/>
        </w:rPr>
        <w:t>chưa</w:t>
      </w:r>
      <w:r w:rsidRPr="00C04925">
        <w:rPr>
          <w:spacing w:val="-3"/>
          <w:w w:val="105"/>
          <w:sz w:val="20"/>
          <w:szCs w:val="20"/>
        </w:rPr>
        <w:t xml:space="preserve"> </w:t>
      </w:r>
      <w:r w:rsidRPr="00C04925">
        <w:rPr>
          <w:w w:val="105"/>
          <w:sz w:val="20"/>
          <w:szCs w:val="20"/>
        </w:rPr>
        <w:t>góp</w:t>
      </w:r>
      <w:r w:rsidRPr="00C04925">
        <w:rPr>
          <w:spacing w:val="-2"/>
          <w:w w:val="105"/>
          <w:sz w:val="20"/>
          <w:szCs w:val="20"/>
        </w:rPr>
        <w:t xml:space="preserve"> </w:t>
      </w:r>
      <w:r w:rsidRPr="00C04925">
        <w:rPr>
          <w:w w:val="105"/>
          <w:sz w:val="20"/>
          <w:szCs w:val="20"/>
        </w:rPr>
        <w:t>đủ</w:t>
      </w:r>
      <w:r w:rsidRPr="00C04925">
        <w:rPr>
          <w:spacing w:val="-2"/>
          <w:w w:val="105"/>
          <w:sz w:val="20"/>
          <w:szCs w:val="20"/>
        </w:rPr>
        <w:t xml:space="preserve"> </w:t>
      </w:r>
      <w:r w:rsidRPr="00C04925">
        <w:rPr>
          <w:w w:val="105"/>
          <w:sz w:val="20"/>
          <w:szCs w:val="20"/>
        </w:rPr>
        <w:t>số vốn</w:t>
      </w:r>
      <w:r w:rsidRPr="00C04925">
        <w:rPr>
          <w:spacing w:val="-4"/>
          <w:w w:val="105"/>
          <w:sz w:val="20"/>
          <w:szCs w:val="20"/>
        </w:rPr>
        <w:t xml:space="preserve"> </w:t>
      </w:r>
      <w:r w:rsidRPr="00C04925">
        <w:rPr>
          <w:w w:val="105"/>
          <w:sz w:val="20"/>
          <w:szCs w:val="20"/>
        </w:rPr>
        <w:t>đã</w:t>
      </w:r>
      <w:r w:rsidRPr="00C04925">
        <w:rPr>
          <w:spacing w:val="-6"/>
          <w:w w:val="105"/>
          <w:sz w:val="20"/>
          <w:szCs w:val="20"/>
        </w:rPr>
        <w:t xml:space="preserve"> </w:t>
      </w:r>
      <w:r w:rsidRPr="00C04925">
        <w:rPr>
          <w:w w:val="105"/>
          <w:sz w:val="20"/>
          <w:szCs w:val="20"/>
        </w:rPr>
        <w:t>cam</w:t>
      </w:r>
      <w:r w:rsidRPr="00C04925">
        <w:rPr>
          <w:spacing w:val="-2"/>
          <w:w w:val="105"/>
          <w:sz w:val="20"/>
          <w:szCs w:val="20"/>
        </w:rPr>
        <w:t xml:space="preserve"> </w:t>
      </w:r>
      <w:r w:rsidRPr="00C04925">
        <w:rPr>
          <w:w w:val="105"/>
          <w:sz w:val="20"/>
          <w:szCs w:val="20"/>
        </w:rPr>
        <w:t>kết</w:t>
      </w:r>
      <w:r w:rsidRPr="00C04925">
        <w:rPr>
          <w:spacing w:val="-2"/>
          <w:w w:val="105"/>
          <w:sz w:val="20"/>
          <w:szCs w:val="20"/>
        </w:rPr>
        <w:t xml:space="preserve"> </w:t>
      </w:r>
      <w:r w:rsidRPr="00C04925">
        <w:rPr>
          <w:w w:val="105"/>
          <w:sz w:val="20"/>
          <w:szCs w:val="20"/>
        </w:rPr>
        <w:t>phải</w:t>
      </w:r>
      <w:r w:rsidRPr="00C04925">
        <w:rPr>
          <w:spacing w:val="-4"/>
          <w:w w:val="105"/>
          <w:sz w:val="20"/>
          <w:szCs w:val="20"/>
        </w:rPr>
        <w:t xml:space="preserve"> </w:t>
      </w:r>
      <w:r w:rsidRPr="00C04925">
        <w:rPr>
          <w:w w:val="105"/>
          <w:sz w:val="20"/>
          <w:szCs w:val="20"/>
        </w:rPr>
        <w:t>chịu</w:t>
      </w:r>
      <w:r w:rsidRPr="00C04925">
        <w:rPr>
          <w:spacing w:val="-4"/>
          <w:w w:val="105"/>
          <w:sz w:val="20"/>
          <w:szCs w:val="20"/>
        </w:rPr>
        <w:t xml:space="preserve"> </w:t>
      </w:r>
      <w:r w:rsidRPr="00C04925">
        <w:rPr>
          <w:w w:val="105"/>
          <w:sz w:val="20"/>
          <w:szCs w:val="20"/>
        </w:rPr>
        <w:t>trách</w:t>
      </w:r>
      <w:r w:rsidRPr="00C04925">
        <w:rPr>
          <w:spacing w:val="-4"/>
          <w:w w:val="105"/>
          <w:sz w:val="20"/>
          <w:szCs w:val="20"/>
        </w:rPr>
        <w:t xml:space="preserve"> </w:t>
      </w:r>
      <w:r w:rsidRPr="00C04925">
        <w:rPr>
          <w:w w:val="105"/>
          <w:sz w:val="20"/>
          <w:szCs w:val="20"/>
        </w:rPr>
        <w:t>nhiệm</w:t>
      </w:r>
      <w:r w:rsidRPr="00C04925">
        <w:rPr>
          <w:spacing w:val="-2"/>
          <w:w w:val="105"/>
          <w:sz w:val="20"/>
          <w:szCs w:val="20"/>
        </w:rPr>
        <w:t xml:space="preserve"> </w:t>
      </w:r>
      <w:r w:rsidRPr="00C04925">
        <w:rPr>
          <w:w w:val="105"/>
          <w:sz w:val="20"/>
          <w:szCs w:val="20"/>
        </w:rPr>
        <w:t>tương</w:t>
      </w:r>
      <w:r w:rsidRPr="00C04925">
        <w:rPr>
          <w:spacing w:val="-6"/>
          <w:w w:val="105"/>
          <w:sz w:val="20"/>
          <w:szCs w:val="20"/>
        </w:rPr>
        <w:t xml:space="preserve"> </w:t>
      </w:r>
      <w:r w:rsidRPr="00C04925">
        <w:rPr>
          <w:w w:val="105"/>
          <w:sz w:val="20"/>
          <w:szCs w:val="20"/>
        </w:rPr>
        <w:t>ứng</w:t>
      </w:r>
      <w:r w:rsidRPr="00C04925">
        <w:rPr>
          <w:spacing w:val="-4"/>
          <w:w w:val="105"/>
          <w:sz w:val="20"/>
          <w:szCs w:val="20"/>
        </w:rPr>
        <w:t xml:space="preserve"> </w:t>
      </w:r>
      <w:r w:rsidRPr="00C04925">
        <w:rPr>
          <w:w w:val="105"/>
          <w:sz w:val="20"/>
          <w:szCs w:val="20"/>
        </w:rPr>
        <w:t>với</w:t>
      </w:r>
      <w:r w:rsidRPr="00C04925">
        <w:rPr>
          <w:spacing w:val="-2"/>
          <w:w w:val="105"/>
          <w:sz w:val="20"/>
          <w:szCs w:val="20"/>
        </w:rPr>
        <w:t xml:space="preserve"> </w:t>
      </w:r>
      <w:r w:rsidRPr="00C04925">
        <w:rPr>
          <w:w w:val="105"/>
          <w:sz w:val="20"/>
          <w:szCs w:val="20"/>
        </w:rPr>
        <w:t>tỷ</w:t>
      </w:r>
      <w:r w:rsidRPr="00C04925">
        <w:rPr>
          <w:spacing w:val="-4"/>
          <w:w w:val="105"/>
          <w:sz w:val="20"/>
          <w:szCs w:val="20"/>
        </w:rPr>
        <w:t xml:space="preserve"> </w:t>
      </w:r>
      <w:r w:rsidRPr="00C04925">
        <w:rPr>
          <w:w w:val="105"/>
          <w:sz w:val="20"/>
          <w:szCs w:val="20"/>
        </w:rPr>
        <w:t>lệ</w:t>
      </w:r>
      <w:r w:rsidRPr="00C04925">
        <w:rPr>
          <w:spacing w:val="-4"/>
          <w:w w:val="105"/>
          <w:sz w:val="20"/>
          <w:szCs w:val="20"/>
        </w:rPr>
        <w:t xml:space="preserve"> </w:t>
      </w:r>
      <w:r w:rsidRPr="00C04925">
        <w:rPr>
          <w:w w:val="105"/>
          <w:sz w:val="20"/>
          <w:szCs w:val="20"/>
        </w:rPr>
        <w:t>phần</w:t>
      </w:r>
      <w:r w:rsidRPr="00C04925">
        <w:rPr>
          <w:spacing w:val="-2"/>
          <w:w w:val="105"/>
          <w:sz w:val="20"/>
          <w:szCs w:val="20"/>
        </w:rPr>
        <w:t xml:space="preserve"> </w:t>
      </w:r>
      <w:r w:rsidRPr="00C04925">
        <w:rPr>
          <w:w w:val="105"/>
          <w:sz w:val="20"/>
          <w:szCs w:val="20"/>
        </w:rPr>
        <w:t>vốn</w:t>
      </w:r>
      <w:r w:rsidRPr="00C04925">
        <w:rPr>
          <w:spacing w:val="-4"/>
          <w:w w:val="105"/>
          <w:sz w:val="20"/>
          <w:szCs w:val="20"/>
        </w:rPr>
        <w:t xml:space="preserve"> </w:t>
      </w:r>
      <w:r w:rsidRPr="00C04925">
        <w:rPr>
          <w:w w:val="105"/>
          <w:sz w:val="20"/>
          <w:szCs w:val="20"/>
        </w:rPr>
        <w:t>góp</w:t>
      </w:r>
      <w:r w:rsidRPr="00C04925">
        <w:rPr>
          <w:spacing w:val="-4"/>
          <w:w w:val="105"/>
          <w:sz w:val="20"/>
          <w:szCs w:val="20"/>
        </w:rPr>
        <w:t xml:space="preserve"> </w:t>
      </w:r>
      <w:r w:rsidRPr="00C04925">
        <w:rPr>
          <w:w w:val="105"/>
          <w:sz w:val="20"/>
          <w:szCs w:val="20"/>
        </w:rPr>
        <w:t>đã</w:t>
      </w:r>
      <w:r w:rsidRPr="00C04925">
        <w:rPr>
          <w:spacing w:val="-3"/>
          <w:w w:val="105"/>
          <w:sz w:val="20"/>
          <w:szCs w:val="20"/>
        </w:rPr>
        <w:t xml:space="preserve"> </w:t>
      </w:r>
      <w:r w:rsidRPr="00C04925">
        <w:rPr>
          <w:w w:val="105"/>
          <w:sz w:val="20"/>
          <w:szCs w:val="20"/>
        </w:rPr>
        <w:t>cam kết</w:t>
      </w:r>
      <w:r w:rsidRPr="00C04925">
        <w:rPr>
          <w:spacing w:val="-14"/>
          <w:w w:val="105"/>
          <w:sz w:val="20"/>
          <w:szCs w:val="20"/>
        </w:rPr>
        <w:t xml:space="preserve"> </w:t>
      </w:r>
      <w:r w:rsidRPr="00C04925">
        <w:rPr>
          <w:w w:val="105"/>
          <w:sz w:val="20"/>
          <w:szCs w:val="20"/>
        </w:rPr>
        <w:t>đối</w:t>
      </w:r>
      <w:r w:rsidRPr="00C04925">
        <w:rPr>
          <w:spacing w:val="-13"/>
          <w:w w:val="105"/>
          <w:sz w:val="20"/>
          <w:szCs w:val="20"/>
        </w:rPr>
        <w:t xml:space="preserve"> </w:t>
      </w:r>
      <w:r w:rsidRPr="00C04925">
        <w:rPr>
          <w:w w:val="105"/>
          <w:sz w:val="20"/>
          <w:szCs w:val="20"/>
        </w:rPr>
        <w:t>với</w:t>
      </w:r>
      <w:r w:rsidRPr="00C04925">
        <w:rPr>
          <w:spacing w:val="-13"/>
          <w:w w:val="105"/>
          <w:sz w:val="20"/>
          <w:szCs w:val="20"/>
        </w:rPr>
        <w:t xml:space="preserve"> </w:t>
      </w:r>
      <w:r w:rsidRPr="00C04925">
        <w:rPr>
          <w:w w:val="105"/>
          <w:sz w:val="20"/>
          <w:szCs w:val="20"/>
        </w:rPr>
        <w:t>các</w:t>
      </w:r>
      <w:r w:rsidRPr="00C04925">
        <w:rPr>
          <w:spacing w:val="-13"/>
          <w:w w:val="105"/>
          <w:sz w:val="20"/>
          <w:szCs w:val="20"/>
        </w:rPr>
        <w:t xml:space="preserve"> </w:t>
      </w:r>
      <w:r w:rsidRPr="00C04925">
        <w:rPr>
          <w:w w:val="105"/>
          <w:sz w:val="20"/>
          <w:szCs w:val="20"/>
        </w:rPr>
        <w:t>nghĩa</w:t>
      </w:r>
      <w:r w:rsidRPr="00C04925">
        <w:rPr>
          <w:spacing w:val="-12"/>
          <w:w w:val="105"/>
          <w:sz w:val="20"/>
          <w:szCs w:val="20"/>
        </w:rPr>
        <w:t xml:space="preserve"> </w:t>
      </w:r>
      <w:r w:rsidRPr="00C04925">
        <w:rPr>
          <w:w w:val="105"/>
          <w:sz w:val="20"/>
          <w:szCs w:val="20"/>
        </w:rPr>
        <w:t>vụ</w:t>
      </w:r>
      <w:r w:rsidRPr="00C04925">
        <w:rPr>
          <w:spacing w:val="-12"/>
          <w:w w:val="105"/>
          <w:sz w:val="20"/>
          <w:szCs w:val="20"/>
        </w:rPr>
        <w:t xml:space="preserve"> </w:t>
      </w:r>
      <w:r w:rsidRPr="00C04925">
        <w:rPr>
          <w:w w:val="105"/>
          <w:sz w:val="20"/>
          <w:szCs w:val="20"/>
        </w:rPr>
        <w:t>tài</w:t>
      </w:r>
      <w:r w:rsidRPr="00C04925">
        <w:rPr>
          <w:spacing w:val="-8"/>
          <w:w w:val="105"/>
          <w:sz w:val="20"/>
          <w:szCs w:val="20"/>
        </w:rPr>
        <w:t xml:space="preserve"> </w:t>
      </w:r>
      <w:r w:rsidRPr="00C04925">
        <w:rPr>
          <w:w w:val="105"/>
          <w:sz w:val="20"/>
          <w:szCs w:val="20"/>
        </w:rPr>
        <w:t>chính</w:t>
      </w:r>
      <w:r w:rsidRPr="00C04925">
        <w:rPr>
          <w:spacing w:val="-12"/>
          <w:w w:val="105"/>
          <w:sz w:val="20"/>
          <w:szCs w:val="20"/>
        </w:rPr>
        <w:t xml:space="preserve"> </w:t>
      </w:r>
      <w:r w:rsidRPr="00C04925">
        <w:rPr>
          <w:w w:val="105"/>
          <w:sz w:val="20"/>
          <w:szCs w:val="20"/>
        </w:rPr>
        <w:t>của</w:t>
      </w:r>
      <w:r w:rsidRPr="00C04925">
        <w:rPr>
          <w:spacing w:val="-13"/>
          <w:w w:val="105"/>
          <w:sz w:val="20"/>
          <w:szCs w:val="20"/>
        </w:rPr>
        <w:t xml:space="preserve"> </w:t>
      </w:r>
      <w:r w:rsidRPr="00C04925">
        <w:rPr>
          <w:w w:val="105"/>
          <w:sz w:val="20"/>
          <w:szCs w:val="20"/>
        </w:rPr>
        <w:t>công</w:t>
      </w:r>
      <w:r w:rsidRPr="00C04925">
        <w:rPr>
          <w:spacing w:val="-14"/>
          <w:w w:val="105"/>
          <w:sz w:val="20"/>
          <w:szCs w:val="20"/>
        </w:rPr>
        <w:t xml:space="preserve"> </w:t>
      </w:r>
      <w:r w:rsidRPr="00C04925">
        <w:rPr>
          <w:w w:val="105"/>
          <w:sz w:val="20"/>
          <w:szCs w:val="20"/>
        </w:rPr>
        <w:t>ty</w:t>
      </w:r>
      <w:r w:rsidRPr="00C04925">
        <w:rPr>
          <w:spacing w:val="-13"/>
          <w:w w:val="105"/>
          <w:sz w:val="20"/>
          <w:szCs w:val="20"/>
        </w:rPr>
        <w:t xml:space="preserve"> </w:t>
      </w:r>
      <w:r w:rsidRPr="00C04925">
        <w:rPr>
          <w:w w:val="105"/>
          <w:sz w:val="20"/>
          <w:szCs w:val="20"/>
        </w:rPr>
        <w:t>phát</w:t>
      </w:r>
      <w:r w:rsidRPr="00C04925">
        <w:rPr>
          <w:spacing w:val="-9"/>
          <w:w w:val="105"/>
          <w:sz w:val="20"/>
          <w:szCs w:val="20"/>
        </w:rPr>
        <w:t xml:space="preserve"> </w:t>
      </w:r>
      <w:r w:rsidRPr="00C04925">
        <w:rPr>
          <w:w w:val="105"/>
          <w:sz w:val="20"/>
          <w:szCs w:val="20"/>
        </w:rPr>
        <w:t>sinh</w:t>
      </w:r>
      <w:r w:rsidRPr="00C04925">
        <w:rPr>
          <w:spacing w:val="-10"/>
          <w:w w:val="105"/>
          <w:sz w:val="20"/>
          <w:szCs w:val="20"/>
        </w:rPr>
        <w:t xml:space="preserve"> </w:t>
      </w:r>
      <w:r w:rsidRPr="00C04925">
        <w:rPr>
          <w:w w:val="105"/>
          <w:sz w:val="20"/>
          <w:szCs w:val="20"/>
        </w:rPr>
        <w:t>trong</w:t>
      </w:r>
      <w:r w:rsidRPr="00C04925">
        <w:rPr>
          <w:spacing w:val="-14"/>
          <w:w w:val="105"/>
          <w:sz w:val="20"/>
          <w:szCs w:val="20"/>
        </w:rPr>
        <w:t xml:space="preserve"> </w:t>
      </w:r>
      <w:r w:rsidRPr="00C04925">
        <w:rPr>
          <w:w w:val="105"/>
          <w:sz w:val="20"/>
          <w:szCs w:val="20"/>
        </w:rPr>
        <w:t>thời</w:t>
      </w:r>
      <w:r w:rsidRPr="00C04925">
        <w:rPr>
          <w:spacing w:val="-10"/>
          <w:w w:val="105"/>
          <w:sz w:val="20"/>
          <w:szCs w:val="20"/>
        </w:rPr>
        <w:t xml:space="preserve"> </w:t>
      </w:r>
      <w:r w:rsidRPr="00C04925">
        <w:rPr>
          <w:w w:val="105"/>
          <w:sz w:val="20"/>
          <w:szCs w:val="20"/>
        </w:rPr>
        <w:t>gian</w:t>
      </w:r>
      <w:r w:rsidRPr="00C04925">
        <w:rPr>
          <w:spacing w:val="-14"/>
          <w:w w:val="105"/>
          <w:sz w:val="20"/>
          <w:szCs w:val="20"/>
        </w:rPr>
        <w:t xml:space="preserve"> </w:t>
      </w:r>
      <w:r w:rsidRPr="00C04925">
        <w:rPr>
          <w:w w:val="105"/>
          <w:sz w:val="20"/>
          <w:szCs w:val="20"/>
        </w:rPr>
        <w:t>trước</w:t>
      </w:r>
      <w:r w:rsidRPr="00C04925">
        <w:rPr>
          <w:spacing w:val="-11"/>
          <w:w w:val="105"/>
          <w:sz w:val="20"/>
          <w:szCs w:val="20"/>
        </w:rPr>
        <w:t xml:space="preserve"> </w:t>
      </w:r>
      <w:r w:rsidRPr="00C04925">
        <w:rPr>
          <w:w w:val="105"/>
          <w:sz w:val="20"/>
          <w:szCs w:val="20"/>
        </w:rPr>
        <w:t>ngày</w:t>
      </w:r>
      <w:r w:rsidRPr="00C04925">
        <w:rPr>
          <w:spacing w:val="-12"/>
          <w:w w:val="105"/>
          <w:sz w:val="20"/>
          <w:szCs w:val="20"/>
        </w:rPr>
        <w:t xml:space="preserve"> </w:t>
      </w:r>
      <w:r w:rsidRPr="00C04925">
        <w:rPr>
          <w:w w:val="105"/>
          <w:sz w:val="20"/>
          <w:szCs w:val="20"/>
        </w:rPr>
        <w:t>công</w:t>
      </w:r>
      <w:r w:rsidRPr="00C04925">
        <w:rPr>
          <w:spacing w:val="-14"/>
          <w:w w:val="105"/>
          <w:sz w:val="20"/>
          <w:szCs w:val="20"/>
        </w:rPr>
        <w:t xml:space="preserve"> </w:t>
      </w:r>
      <w:r w:rsidRPr="00C04925">
        <w:rPr>
          <w:w w:val="105"/>
          <w:sz w:val="20"/>
          <w:szCs w:val="20"/>
        </w:rPr>
        <w:t>ty</w:t>
      </w:r>
      <w:r w:rsidRPr="00C04925">
        <w:rPr>
          <w:spacing w:val="-13"/>
          <w:w w:val="105"/>
          <w:sz w:val="20"/>
          <w:szCs w:val="20"/>
        </w:rPr>
        <w:t xml:space="preserve"> </w:t>
      </w:r>
      <w:r w:rsidRPr="00C04925">
        <w:rPr>
          <w:w w:val="105"/>
          <w:sz w:val="20"/>
          <w:szCs w:val="20"/>
        </w:rPr>
        <w:t>đăng</w:t>
      </w:r>
      <w:r w:rsidRPr="00C04925">
        <w:rPr>
          <w:spacing w:val="-13"/>
          <w:w w:val="105"/>
          <w:sz w:val="20"/>
          <w:szCs w:val="20"/>
        </w:rPr>
        <w:t xml:space="preserve"> </w:t>
      </w:r>
      <w:r w:rsidRPr="00C04925">
        <w:rPr>
          <w:w w:val="105"/>
          <w:sz w:val="20"/>
          <w:szCs w:val="20"/>
        </w:rPr>
        <w:t>ký</w:t>
      </w:r>
      <w:r w:rsidRPr="00C04925">
        <w:rPr>
          <w:spacing w:val="-11"/>
          <w:w w:val="105"/>
          <w:sz w:val="20"/>
          <w:szCs w:val="20"/>
        </w:rPr>
        <w:t xml:space="preserve"> </w:t>
      </w:r>
      <w:r w:rsidRPr="00C04925">
        <w:rPr>
          <w:w w:val="105"/>
          <w:sz w:val="20"/>
          <w:szCs w:val="20"/>
        </w:rPr>
        <w:t>thay</w:t>
      </w:r>
      <w:r w:rsidRPr="00C04925">
        <w:rPr>
          <w:spacing w:val="-14"/>
          <w:w w:val="105"/>
          <w:sz w:val="20"/>
          <w:szCs w:val="20"/>
        </w:rPr>
        <w:t xml:space="preserve"> </w:t>
      </w:r>
      <w:r w:rsidRPr="00C04925">
        <w:rPr>
          <w:w w:val="105"/>
          <w:sz w:val="20"/>
          <w:szCs w:val="20"/>
        </w:rPr>
        <w:t>đổi vốn điều lệ và tỷ lệ phần vốn góp của thành viên.</w:t>
      </w:r>
    </w:p>
    <w:p w14:paraId="294E9C2D" w14:textId="77777777" w:rsidR="0078697D" w:rsidRPr="00C04925" w:rsidRDefault="0078697D" w:rsidP="00C04925">
      <w:pPr>
        <w:pStyle w:val="ListParagraph"/>
        <w:numPr>
          <w:ilvl w:val="0"/>
          <w:numId w:val="4"/>
        </w:numPr>
        <w:tabs>
          <w:tab w:val="left" w:pos="1243"/>
        </w:tabs>
        <w:spacing w:before="117" w:line="249" w:lineRule="auto"/>
        <w:ind w:right="855" w:firstLine="338"/>
        <w:rPr>
          <w:sz w:val="20"/>
          <w:szCs w:val="20"/>
        </w:rPr>
      </w:pPr>
      <w:r w:rsidRPr="00C04925">
        <w:rPr>
          <w:w w:val="105"/>
          <w:sz w:val="20"/>
          <w:szCs w:val="20"/>
        </w:rPr>
        <w:t>Trừ</w:t>
      </w:r>
      <w:r w:rsidRPr="00C04925">
        <w:rPr>
          <w:spacing w:val="-5"/>
          <w:w w:val="105"/>
          <w:sz w:val="20"/>
          <w:szCs w:val="20"/>
        </w:rPr>
        <w:t xml:space="preserve"> </w:t>
      </w:r>
      <w:r w:rsidRPr="00C04925">
        <w:rPr>
          <w:w w:val="105"/>
          <w:sz w:val="20"/>
          <w:szCs w:val="20"/>
        </w:rPr>
        <w:t>trường</w:t>
      </w:r>
      <w:r w:rsidRPr="00C04925">
        <w:rPr>
          <w:spacing w:val="-5"/>
          <w:w w:val="105"/>
          <w:sz w:val="20"/>
          <w:szCs w:val="20"/>
        </w:rPr>
        <w:t xml:space="preserve"> </w:t>
      </w:r>
      <w:r w:rsidRPr="00C04925">
        <w:rPr>
          <w:w w:val="105"/>
          <w:sz w:val="20"/>
          <w:szCs w:val="20"/>
        </w:rPr>
        <w:t>hợp</w:t>
      </w:r>
      <w:r w:rsidRPr="00C04925">
        <w:rPr>
          <w:spacing w:val="-1"/>
          <w:w w:val="105"/>
          <w:sz w:val="20"/>
          <w:szCs w:val="20"/>
        </w:rPr>
        <w:t xml:space="preserve"> </w:t>
      </w:r>
      <w:r w:rsidRPr="00C04925">
        <w:rPr>
          <w:w w:val="105"/>
          <w:sz w:val="20"/>
          <w:szCs w:val="20"/>
        </w:rPr>
        <w:t>quy</w:t>
      </w:r>
      <w:r w:rsidRPr="00C04925">
        <w:rPr>
          <w:spacing w:val="-2"/>
          <w:w w:val="105"/>
          <w:sz w:val="20"/>
          <w:szCs w:val="20"/>
        </w:rPr>
        <w:t xml:space="preserve"> </w:t>
      </w:r>
      <w:r w:rsidRPr="00C04925">
        <w:rPr>
          <w:w w:val="105"/>
          <w:sz w:val="20"/>
          <w:szCs w:val="20"/>
        </w:rPr>
        <w:t>định</w:t>
      </w:r>
      <w:r w:rsidRPr="00C04925">
        <w:rPr>
          <w:spacing w:val="-2"/>
          <w:w w:val="105"/>
          <w:sz w:val="20"/>
          <w:szCs w:val="20"/>
        </w:rPr>
        <w:t xml:space="preserve"> </w:t>
      </w:r>
      <w:r w:rsidRPr="00C04925">
        <w:rPr>
          <w:w w:val="105"/>
          <w:sz w:val="20"/>
          <w:szCs w:val="20"/>
        </w:rPr>
        <w:t>tại</w:t>
      </w:r>
      <w:r w:rsidRPr="00C04925">
        <w:rPr>
          <w:spacing w:val="-2"/>
          <w:w w:val="105"/>
          <w:sz w:val="20"/>
          <w:szCs w:val="20"/>
        </w:rPr>
        <w:t xml:space="preserve"> </w:t>
      </w:r>
      <w:r w:rsidRPr="00C04925">
        <w:rPr>
          <w:w w:val="105"/>
          <w:sz w:val="20"/>
          <w:szCs w:val="20"/>
        </w:rPr>
        <w:t>khoản</w:t>
      </w:r>
      <w:r w:rsidRPr="00C04925">
        <w:rPr>
          <w:spacing w:val="-1"/>
          <w:w w:val="105"/>
          <w:sz w:val="20"/>
          <w:szCs w:val="20"/>
        </w:rPr>
        <w:t xml:space="preserve"> </w:t>
      </w:r>
      <w:r w:rsidRPr="00C04925">
        <w:rPr>
          <w:w w:val="105"/>
          <w:sz w:val="20"/>
          <w:szCs w:val="20"/>
        </w:rPr>
        <w:t>2</w:t>
      </w:r>
      <w:r w:rsidRPr="00C04925">
        <w:rPr>
          <w:spacing w:val="-2"/>
          <w:w w:val="105"/>
          <w:sz w:val="20"/>
          <w:szCs w:val="20"/>
        </w:rPr>
        <w:t xml:space="preserve"> </w:t>
      </w:r>
      <w:r w:rsidRPr="00C04925">
        <w:rPr>
          <w:w w:val="105"/>
          <w:sz w:val="20"/>
          <w:szCs w:val="20"/>
        </w:rPr>
        <w:t>Điều</w:t>
      </w:r>
      <w:r w:rsidRPr="00C04925">
        <w:rPr>
          <w:spacing w:val="-2"/>
          <w:w w:val="105"/>
          <w:sz w:val="20"/>
          <w:szCs w:val="20"/>
        </w:rPr>
        <w:t xml:space="preserve"> </w:t>
      </w:r>
      <w:r w:rsidRPr="00C04925">
        <w:rPr>
          <w:w w:val="105"/>
          <w:sz w:val="20"/>
          <w:szCs w:val="20"/>
        </w:rPr>
        <w:t>này,</w:t>
      </w:r>
      <w:r w:rsidRPr="00C04925">
        <w:rPr>
          <w:spacing w:val="-2"/>
          <w:w w:val="105"/>
          <w:sz w:val="20"/>
          <w:szCs w:val="20"/>
        </w:rPr>
        <w:t xml:space="preserve"> </w:t>
      </w:r>
      <w:r w:rsidRPr="00C04925">
        <w:rPr>
          <w:w w:val="105"/>
          <w:sz w:val="20"/>
          <w:szCs w:val="20"/>
        </w:rPr>
        <w:t>người</w:t>
      </w:r>
      <w:r w:rsidRPr="00C04925">
        <w:rPr>
          <w:spacing w:val="-1"/>
          <w:w w:val="105"/>
          <w:sz w:val="20"/>
          <w:szCs w:val="20"/>
        </w:rPr>
        <w:t xml:space="preserve"> </w:t>
      </w:r>
      <w:r w:rsidRPr="00C04925">
        <w:rPr>
          <w:w w:val="105"/>
          <w:sz w:val="20"/>
          <w:szCs w:val="20"/>
        </w:rPr>
        <w:t>góp</w:t>
      </w:r>
      <w:r w:rsidRPr="00C04925">
        <w:rPr>
          <w:spacing w:val="-2"/>
          <w:w w:val="105"/>
          <w:sz w:val="20"/>
          <w:szCs w:val="20"/>
        </w:rPr>
        <w:t xml:space="preserve"> </w:t>
      </w:r>
      <w:r w:rsidRPr="00C04925">
        <w:rPr>
          <w:w w:val="105"/>
          <w:sz w:val="20"/>
          <w:szCs w:val="20"/>
        </w:rPr>
        <w:t>vốn</w:t>
      </w:r>
      <w:r w:rsidRPr="00C04925">
        <w:rPr>
          <w:spacing w:val="-5"/>
          <w:w w:val="105"/>
          <w:sz w:val="20"/>
          <w:szCs w:val="20"/>
        </w:rPr>
        <w:t xml:space="preserve"> </w:t>
      </w:r>
      <w:r w:rsidRPr="00C04925">
        <w:rPr>
          <w:w w:val="105"/>
          <w:sz w:val="20"/>
          <w:szCs w:val="20"/>
        </w:rPr>
        <w:t>trở</w:t>
      </w:r>
      <w:r w:rsidRPr="00C04925">
        <w:rPr>
          <w:spacing w:val="-4"/>
          <w:w w:val="105"/>
          <w:sz w:val="20"/>
          <w:szCs w:val="20"/>
        </w:rPr>
        <w:t xml:space="preserve"> </w:t>
      </w:r>
      <w:r w:rsidRPr="00C04925">
        <w:rPr>
          <w:w w:val="105"/>
          <w:sz w:val="20"/>
          <w:szCs w:val="20"/>
        </w:rPr>
        <w:t>thành</w:t>
      </w:r>
      <w:r w:rsidRPr="00C04925">
        <w:rPr>
          <w:spacing w:val="-1"/>
          <w:w w:val="105"/>
          <w:sz w:val="20"/>
          <w:szCs w:val="20"/>
        </w:rPr>
        <w:t xml:space="preserve"> </w:t>
      </w:r>
      <w:r w:rsidRPr="00C04925">
        <w:rPr>
          <w:w w:val="105"/>
          <w:sz w:val="20"/>
          <w:szCs w:val="20"/>
        </w:rPr>
        <w:t>thành</w:t>
      </w:r>
      <w:r w:rsidRPr="00C04925">
        <w:rPr>
          <w:spacing w:val="-2"/>
          <w:w w:val="105"/>
          <w:sz w:val="20"/>
          <w:szCs w:val="20"/>
        </w:rPr>
        <w:t xml:space="preserve"> </w:t>
      </w:r>
      <w:r w:rsidRPr="00C04925">
        <w:rPr>
          <w:w w:val="105"/>
          <w:sz w:val="20"/>
          <w:szCs w:val="20"/>
        </w:rPr>
        <w:t>viên</w:t>
      </w:r>
      <w:r w:rsidRPr="00C04925">
        <w:rPr>
          <w:spacing w:val="-1"/>
          <w:w w:val="105"/>
          <w:sz w:val="20"/>
          <w:szCs w:val="20"/>
        </w:rPr>
        <w:t xml:space="preserve"> </w:t>
      </w:r>
      <w:r w:rsidRPr="00C04925">
        <w:rPr>
          <w:w w:val="105"/>
          <w:sz w:val="20"/>
          <w:szCs w:val="20"/>
        </w:rPr>
        <w:t>của</w:t>
      </w:r>
      <w:r w:rsidRPr="00C04925">
        <w:rPr>
          <w:spacing w:val="-3"/>
          <w:w w:val="105"/>
          <w:sz w:val="20"/>
          <w:szCs w:val="20"/>
        </w:rPr>
        <w:t xml:space="preserve"> </w:t>
      </w:r>
      <w:r w:rsidRPr="00C04925">
        <w:rPr>
          <w:w w:val="105"/>
          <w:sz w:val="20"/>
          <w:szCs w:val="20"/>
        </w:rPr>
        <w:t>công</w:t>
      </w:r>
      <w:r w:rsidRPr="00C04925">
        <w:rPr>
          <w:spacing w:val="-5"/>
          <w:w w:val="105"/>
          <w:sz w:val="20"/>
          <w:szCs w:val="20"/>
        </w:rPr>
        <w:t xml:space="preserve"> </w:t>
      </w:r>
      <w:r w:rsidRPr="00C04925">
        <w:rPr>
          <w:w w:val="105"/>
          <w:sz w:val="20"/>
          <w:szCs w:val="20"/>
        </w:rPr>
        <w:t>ty</w:t>
      </w:r>
      <w:r w:rsidRPr="00C04925">
        <w:rPr>
          <w:spacing w:val="-2"/>
          <w:w w:val="105"/>
          <w:sz w:val="20"/>
          <w:szCs w:val="20"/>
        </w:rPr>
        <w:t xml:space="preserve"> </w:t>
      </w:r>
      <w:r w:rsidRPr="00C04925">
        <w:rPr>
          <w:w w:val="105"/>
          <w:sz w:val="20"/>
          <w:szCs w:val="20"/>
        </w:rPr>
        <w:t>kể từ thời</w:t>
      </w:r>
      <w:r w:rsidRPr="00C04925">
        <w:rPr>
          <w:spacing w:val="-2"/>
          <w:w w:val="105"/>
          <w:sz w:val="20"/>
          <w:szCs w:val="20"/>
        </w:rPr>
        <w:t xml:space="preserve"> </w:t>
      </w:r>
      <w:r w:rsidRPr="00C04925">
        <w:rPr>
          <w:w w:val="105"/>
          <w:sz w:val="20"/>
          <w:szCs w:val="20"/>
        </w:rPr>
        <w:t>điểm</w:t>
      </w:r>
      <w:r w:rsidRPr="00C04925">
        <w:rPr>
          <w:spacing w:val="-4"/>
          <w:w w:val="105"/>
          <w:sz w:val="20"/>
          <w:szCs w:val="20"/>
        </w:rPr>
        <w:t xml:space="preserve"> </w:t>
      </w:r>
      <w:r w:rsidRPr="00C04925">
        <w:rPr>
          <w:w w:val="105"/>
          <w:sz w:val="20"/>
          <w:szCs w:val="20"/>
        </w:rPr>
        <w:t>đã</w:t>
      </w:r>
      <w:r w:rsidRPr="00C04925">
        <w:rPr>
          <w:spacing w:val="-5"/>
          <w:w w:val="105"/>
          <w:sz w:val="20"/>
          <w:szCs w:val="20"/>
        </w:rPr>
        <w:t xml:space="preserve"> </w:t>
      </w:r>
      <w:r w:rsidRPr="00C04925">
        <w:rPr>
          <w:w w:val="105"/>
          <w:sz w:val="20"/>
          <w:szCs w:val="20"/>
        </w:rPr>
        <w:t>thanh</w:t>
      </w:r>
      <w:r w:rsidRPr="00C04925">
        <w:rPr>
          <w:spacing w:val="-5"/>
          <w:w w:val="105"/>
          <w:sz w:val="20"/>
          <w:szCs w:val="20"/>
        </w:rPr>
        <w:t xml:space="preserve"> </w:t>
      </w:r>
      <w:r w:rsidRPr="00C04925">
        <w:rPr>
          <w:w w:val="105"/>
          <w:sz w:val="20"/>
          <w:szCs w:val="20"/>
        </w:rPr>
        <w:t>toán</w:t>
      </w:r>
      <w:r w:rsidRPr="00C04925">
        <w:rPr>
          <w:spacing w:val="-3"/>
          <w:w w:val="105"/>
          <w:sz w:val="20"/>
          <w:szCs w:val="20"/>
        </w:rPr>
        <w:t xml:space="preserve"> </w:t>
      </w:r>
      <w:r w:rsidRPr="00C04925">
        <w:rPr>
          <w:w w:val="105"/>
          <w:sz w:val="20"/>
          <w:szCs w:val="20"/>
        </w:rPr>
        <w:t>phần vốn</w:t>
      </w:r>
      <w:r w:rsidRPr="00C04925">
        <w:rPr>
          <w:spacing w:val="-3"/>
          <w:w w:val="105"/>
          <w:sz w:val="20"/>
          <w:szCs w:val="20"/>
        </w:rPr>
        <w:t xml:space="preserve"> </w:t>
      </w:r>
      <w:r w:rsidRPr="00C04925">
        <w:rPr>
          <w:w w:val="105"/>
          <w:sz w:val="20"/>
          <w:szCs w:val="20"/>
        </w:rPr>
        <w:t>góp và</w:t>
      </w:r>
      <w:r w:rsidRPr="00C04925">
        <w:rPr>
          <w:spacing w:val="-3"/>
          <w:w w:val="105"/>
          <w:sz w:val="20"/>
          <w:szCs w:val="20"/>
        </w:rPr>
        <w:t xml:space="preserve"> </w:t>
      </w:r>
      <w:r w:rsidRPr="00C04925">
        <w:rPr>
          <w:w w:val="105"/>
          <w:sz w:val="20"/>
          <w:szCs w:val="20"/>
        </w:rPr>
        <w:t>những</w:t>
      </w:r>
      <w:r w:rsidRPr="00C04925">
        <w:rPr>
          <w:spacing w:val="-5"/>
          <w:w w:val="105"/>
          <w:sz w:val="20"/>
          <w:szCs w:val="20"/>
        </w:rPr>
        <w:t xml:space="preserve"> </w:t>
      </w:r>
      <w:r w:rsidRPr="00C04925">
        <w:rPr>
          <w:w w:val="105"/>
          <w:sz w:val="20"/>
          <w:szCs w:val="20"/>
        </w:rPr>
        <w:t>thông</w:t>
      </w:r>
      <w:r w:rsidRPr="00C04925">
        <w:rPr>
          <w:spacing w:val="-6"/>
          <w:w w:val="105"/>
          <w:sz w:val="20"/>
          <w:szCs w:val="20"/>
        </w:rPr>
        <w:t xml:space="preserve"> </w:t>
      </w:r>
      <w:r w:rsidRPr="00C04925">
        <w:rPr>
          <w:w w:val="105"/>
          <w:sz w:val="20"/>
          <w:szCs w:val="20"/>
        </w:rPr>
        <w:t>tin</w:t>
      </w:r>
      <w:r w:rsidRPr="00C04925">
        <w:rPr>
          <w:spacing w:val="-3"/>
          <w:w w:val="105"/>
          <w:sz w:val="20"/>
          <w:szCs w:val="20"/>
        </w:rPr>
        <w:t xml:space="preserve"> </w:t>
      </w:r>
      <w:r w:rsidRPr="00C04925">
        <w:rPr>
          <w:w w:val="105"/>
          <w:sz w:val="20"/>
          <w:szCs w:val="20"/>
        </w:rPr>
        <w:t>về</w:t>
      </w:r>
      <w:r w:rsidRPr="00C04925">
        <w:rPr>
          <w:spacing w:val="-5"/>
          <w:w w:val="105"/>
          <w:sz w:val="20"/>
          <w:szCs w:val="20"/>
        </w:rPr>
        <w:t xml:space="preserve"> </w:t>
      </w:r>
      <w:r w:rsidRPr="00C04925">
        <w:rPr>
          <w:w w:val="105"/>
          <w:sz w:val="20"/>
          <w:szCs w:val="20"/>
        </w:rPr>
        <w:t>người góp vốn</w:t>
      </w:r>
      <w:r w:rsidRPr="00C04925">
        <w:rPr>
          <w:spacing w:val="-5"/>
          <w:w w:val="105"/>
          <w:sz w:val="20"/>
          <w:szCs w:val="20"/>
        </w:rPr>
        <w:t xml:space="preserve"> </w:t>
      </w:r>
      <w:r w:rsidRPr="00C04925">
        <w:rPr>
          <w:w w:val="105"/>
          <w:sz w:val="20"/>
          <w:szCs w:val="20"/>
        </w:rPr>
        <w:t>quy</w:t>
      </w:r>
      <w:r w:rsidRPr="00C04925">
        <w:rPr>
          <w:spacing w:val="-5"/>
          <w:w w:val="105"/>
          <w:sz w:val="20"/>
          <w:szCs w:val="20"/>
        </w:rPr>
        <w:t xml:space="preserve"> </w:t>
      </w:r>
      <w:r w:rsidRPr="00C04925">
        <w:rPr>
          <w:w w:val="105"/>
          <w:sz w:val="20"/>
          <w:szCs w:val="20"/>
        </w:rPr>
        <w:t>định tại</w:t>
      </w:r>
      <w:r w:rsidRPr="00C04925">
        <w:rPr>
          <w:spacing w:val="-3"/>
          <w:w w:val="105"/>
          <w:sz w:val="20"/>
          <w:szCs w:val="20"/>
        </w:rPr>
        <w:t xml:space="preserve"> </w:t>
      </w:r>
      <w:r w:rsidRPr="00C04925">
        <w:rPr>
          <w:w w:val="105"/>
          <w:sz w:val="20"/>
          <w:szCs w:val="20"/>
        </w:rPr>
        <w:t>các</w:t>
      </w:r>
      <w:r w:rsidRPr="00C04925">
        <w:rPr>
          <w:spacing w:val="-5"/>
          <w:w w:val="105"/>
          <w:sz w:val="20"/>
          <w:szCs w:val="20"/>
        </w:rPr>
        <w:t xml:space="preserve"> </w:t>
      </w:r>
      <w:r w:rsidRPr="00C04925">
        <w:rPr>
          <w:w w:val="105"/>
          <w:sz w:val="20"/>
          <w:szCs w:val="20"/>
        </w:rPr>
        <w:t>điểm</w:t>
      </w:r>
      <w:r w:rsidRPr="00C04925">
        <w:rPr>
          <w:spacing w:val="-2"/>
          <w:w w:val="105"/>
          <w:sz w:val="20"/>
          <w:szCs w:val="20"/>
        </w:rPr>
        <w:t xml:space="preserve"> </w:t>
      </w:r>
      <w:r w:rsidRPr="00C04925">
        <w:rPr>
          <w:w w:val="105"/>
          <w:sz w:val="20"/>
          <w:szCs w:val="20"/>
        </w:rPr>
        <w:t>b, c và</w:t>
      </w:r>
      <w:r w:rsidRPr="00C04925">
        <w:rPr>
          <w:spacing w:val="-1"/>
          <w:w w:val="105"/>
          <w:sz w:val="20"/>
          <w:szCs w:val="20"/>
        </w:rPr>
        <w:t xml:space="preserve"> </w:t>
      </w:r>
      <w:r w:rsidRPr="00C04925">
        <w:rPr>
          <w:w w:val="105"/>
          <w:sz w:val="20"/>
          <w:szCs w:val="20"/>
        </w:rPr>
        <w:t>đ</w:t>
      </w:r>
      <w:r w:rsidRPr="00C04925">
        <w:rPr>
          <w:spacing w:val="-2"/>
          <w:w w:val="105"/>
          <w:sz w:val="20"/>
          <w:szCs w:val="20"/>
        </w:rPr>
        <w:t xml:space="preserve"> </w:t>
      </w:r>
      <w:r w:rsidRPr="00C04925">
        <w:rPr>
          <w:w w:val="105"/>
          <w:sz w:val="20"/>
          <w:szCs w:val="20"/>
        </w:rPr>
        <w:t>khoản</w:t>
      </w:r>
      <w:r w:rsidRPr="00C04925">
        <w:rPr>
          <w:spacing w:val="-2"/>
          <w:w w:val="105"/>
          <w:sz w:val="20"/>
          <w:szCs w:val="20"/>
        </w:rPr>
        <w:t xml:space="preserve"> </w:t>
      </w:r>
      <w:r w:rsidRPr="00C04925">
        <w:rPr>
          <w:w w:val="105"/>
          <w:sz w:val="20"/>
          <w:szCs w:val="20"/>
        </w:rPr>
        <w:t>2 Điều 48 của Luật Doanh nghiệp được ghi</w:t>
      </w:r>
      <w:r w:rsidRPr="00C04925">
        <w:rPr>
          <w:spacing w:val="-2"/>
          <w:w w:val="105"/>
          <w:sz w:val="20"/>
          <w:szCs w:val="20"/>
        </w:rPr>
        <w:t xml:space="preserve"> </w:t>
      </w:r>
      <w:r w:rsidRPr="00C04925">
        <w:rPr>
          <w:w w:val="105"/>
          <w:sz w:val="20"/>
          <w:szCs w:val="20"/>
        </w:rPr>
        <w:t>đầy đủ vào sổ đăng</w:t>
      </w:r>
      <w:r w:rsidRPr="00C04925">
        <w:rPr>
          <w:spacing w:val="-2"/>
          <w:w w:val="105"/>
          <w:sz w:val="20"/>
          <w:szCs w:val="20"/>
        </w:rPr>
        <w:t xml:space="preserve"> </w:t>
      </w:r>
      <w:r w:rsidRPr="00C04925">
        <w:rPr>
          <w:w w:val="105"/>
          <w:sz w:val="20"/>
          <w:szCs w:val="20"/>
        </w:rPr>
        <w:t>ký thành</w:t>
      </w:r>
      <w:r w:rsidRPr="00C04925">
        <w:rPr>
          <w:spacing w:val="-2"/>
          <w:w w:val="105"/>
          <w:sz w:val="20"/>
          <w:szCs w:val="20"/>
        </w:rPr>
        <w:t xml:space="preserve"> </w:t>
      </w:r>
      <w:r w:rsidRPr="00C04925">
        <w:rPr>
          <w:w w:val="105"/>
          <w:sz w:val="20"/>
          <w:szCs w:val="20"/>
        </w:rPr>
        <w:t>viên. Tại thời điểm góp</w:t>
      </w:r>
      <w:r w:rsidRPr="00C04925">
        <w:rPr>
          <w:spacing w:val="-10"/>
          <w:w w:val="105"/>
          <w:sz w:val="20"/>
          <w:szCs w:val="20"/>
        </w:rPr>
        <w:t xml:space="preserve"> </w:t>
      </w:r>
      <w:r w:rsidRPr="00C04925">
        <w:rPr>
          <w:w w:val="105"/>
          <w:sz w:val="20"/>
          <w:szCs w:val="20"/>
        </w:rPr>
        <w:t>đủ</w:t>
      </w:r>
      <w:r w:rsidRPr="00C04925">
        <w:rPr>
          <w:spacing w:val="-11"/>
          <w:w w:val="105"/>
          <w:sz w:val="20"/>
          <w:szCs w:val="20"/>
        </w:rPr>
        <w:t xml:space="preserve"> </w:t>
      </w:r>
      <w:r w:rsidRPr="00C04925">
        <w:rPr>
          <w:w w:val="105"/>
          <w:sz w:val="20"/>
          <w:szCs w:val="20"/>
        </w:rPr>
        <w:t>phần</w:t>
      </w:r>
      <w:r w:rsidRPr="00C04925">
        <w:rPr>
          <w:spacing w:val="-11"/>
          <w:w w:val="105"/>
          <w:sz w:val="20"/>
          <w:szCs w:val="20"/>
        </w:rPr>
        <w:t xml:space="preserve"> </w:t>
      </w:r>
      <w:r w:rsidRPr="00C04925">
        <w:rPr>
          <w:w w:val="105"/>
          <w:sz w:val="20"/>
          <w:szCs w:val="20"/>
        </w:rPr>
        <w:t>vốn</w:t>
      </w:r>
      <w:r w:rsidRPr="00C04925">
        <w:rPr>
          <w:spacing w:val="-11"/>
          <w:w w:val="105"/>
          <w:sz w:val="20"/>
          <w:szCs w:val="20"/>
        </w:rPr>
        <w:t xml:space="preserve"> </w:t>
      </w:r>
      <w:r w:rsidRPr="00C04925">
        <w:rPr>
          <w:w w:val="105"/>
          <w:sz w:val="20"/>
          <w:szCs w:val="20"/>
        </w:rPr>
        <w:t>góp,</w:t>
      </w:r>
      <w:r w:rsidRPr="00C04925">
        <w:rPr>
          <w:spacing w:val="-10"/>
          <w:w w:val="105"/>
          <w:sz w:val="20"/>
          <w:szCs w:val="20"/>
        </w:rPr>
        <w:t xml:space="preserve"> </w:t>
      </w:r>
      <w:r w:rsidRPr="00C04925">
        <w:rPr>
          <w:w w:val="105"/>
          <w:sz w:val="20"/>
          <w:szCs w:val="20"/>
        </w:rPr>
        <w:t>công</w:t>
      </w:r>
      <w:r w:rsidRPr="00C04925">
        <w:rPr>
          <w:spacing w:val="-11"/>
          <w:w w:val="105"/>
          <w:sz w:val="20"/>
          <w:szCs w:val="20"/>
        </w:rPr>
        <w:t xml:space="preserve"> </w:t>
      </w:r>
      <w:r w:rsidRPr="00C04925">
        <w:rPr>
          <w:w w:val="105"/>
          <w:sz w:val="20"/>
          <w:szCs w:val="20"/>
        </w:rPr>
        <w:t>ty</w:t>
      </w:r>
      <w:r w:rsidRPr="00C04925">
        <w:rPr>
          <w:spacing w:val="-13"/>
          <w:w w:val="105"/>
          <w:sz w:val="20"/>
          <w:szCs w:val="20"/>
        </w:rPr>
        <w:t xml:space="preserve"> </w:t>
      </w:r>
      <w:r w:rsidRPr="00C04925">
        <w:rPr>
          <w:w w:val="105"/>
          <w:sz w:val="20"/>
          <w:szCs w:val="20"/>
        </w:rPr>
        <w:t>phải</w:t>
      </w:r>
      <w:r w:rsidRPr="00C04925">
        <w:rPr>
          <w:spacing w:val="-10"/>
          <w:w w:val="105"/>
          <w:sz w:val="20"/>
          <w:szCs w:val="20"/>
        </w:rPr>
        <w:t xml:space="preserve"> </w:t>
      </w:r>
      <w:r w:rsidRPr="00C04925">
        <w:rPr>
          <w:w w:val="105"/>
          <w:sz w:val="20"/>
          <w:szCs w:val="20"/>
        </w:rPr>
        <w:t>cấp</w:t>
      </w:r>
      <w:r w:rsidRPr="00C04925">
        <w:rPr>
          <w:spacing w:val="-13"/>
          <w:w w:val="105"/>
          <w:sz w:val="20"/>
          <w:szCs w:val="20"/>
        </w:rPr>
        <w:t xml:space="preserve"> </w:t>
      </w:r>
      <w:r w:rsidRPr="00C04925">
        <w:rPr>
          <w:w w:val="105"/>
          <w:sz w:val="20"/>
          <w:szCs w:val="20"/>
        </w:rPr>
        <w:t>giấy</w:t>
      </w:r>
      <w:r w:rsidRPr="00C04925">
        <w:rPr>
          <w:spacing w:val="-11"/>
          <w:w w:val="105"/>
          <w:sz w:val="20"/>
          <w:szCs w:val="20"/>
        </w:rPr>
        <w:t xml:space="preserve"> </w:t>
      </w:r>
      <w:r w:rsidRPr="00C04925">
        <w:rPr>
          <w:w w:val="105"/>
          <w:sz w:val="20"/>
          <w:szCs w:val="20"/>
        </w:rPr>
        <w:t>chứng</w:t>
      </w:r>
      <w:r w:rsidRPr="00C04925">
        <w:rPr>
          <w:spacing w:val="-13"/>
          <w:w w:val="105"/>
          <w:sz w:val="20"/>
          <w:szCs w:val="20"/>
        </w:rPr>
        <w:t xml:space="preserve"> </w:t>
      </w:r>
      <w:r w:rsidRPr="00C04925">
        <w:rPr>
          <w:w w:val="105"/>
          <w:sz w:val="20"/>
          <w:szCs w:val="20"/>
        </w:rPr>
        <w:t>nhận</w:t>
      </w:r>
      <w:r w:rsidRPr="00C04925">
        <w:rPr>
          <w:spacing w:val="-11"/>
          <w:w w:val="105"/>
          <w:sz w:val="20"/>
          <w:szCs w:val="20"/>
        </w:rPr>
        <w:t xml:space="preserve"> </w:t>
      </w:r>
      <w:r w:rsidRPr="00C04925">
        <w:rPr>
          <w:w w:val="105"/>
          <w:sz w:val="20"/>
          <w:szCs w:val="20"/>
        </w:rPr>
        <w:t>phần</w:t>
      </w:r>
      <w:r w:rsidRPr="00C04925">
        <w:rPr>
          <w:spacing w:val="-13"/>
          <w:w w:val="105"/>
          <w:sz w:val="20"/>
          <w:szCs w:val="20"/>
        </w:rPr>
        <w:t xml:space="preserve"> </w:t>
      </w:r>
      <w:r w:rsidRPr="00C04925">
        <w:rPr>
          <w:w w:val="105"/>
          <w:sz w:val="20"/>
          <w:szCs w:val="20"/>
        </w:rPr>
        <w:t>vốn</w:t>
      </w:r>
      <w:r w:rsidRPr="00C04925">
        <w:rPr>
          <w:spacing w:val="-11"/>
          <w:w w:val="105"/>
          <w:sz w:val="20"/>
          <w:szCs w:val="20"/>
        </w:rPr>
        <w:t xml:space="preserve"> </w:t>
      </w:r>
      <w:r w:rsidRPr="00C04925">
        <w:rPr>
          <w:w w:val="105"/>
          <w:sz w:val="20"/>
          <w:szCs w:val="20"/>
        </w:rPr>
        <w:t>góp</w:t>
      </w:r>
      <w:r w:rsidRPr="00C04925">
        <w:rPr>
          <w:spacing w:val="-11"/>
          <w:w w:val="105"/>
          <w:sz w:val="20"/>
          <w:szCs w:val="20"/>
        </w:rPr>
        <w:t xml:space="preserve"> </w:t>
      </w:r>
      <w:r w:rsidRPr="00C04925">
        <w:rPr>
          <w:w w:val="105"/>
          <w:sz w:val="20"/>
          <w:szCs w:val="20"/>
        </w:rPr>
        <w:t>cho</w:t>
      </w:r>
      <w:r w:rsidRPr="00C04925">
        <w:rPr>
          <w:spacing w:val="-11"/>
          <w:w w:val="105"/>
          <w:sz w:val="20"/>
          <w:szCs w:val="20"/>
        </w:rPr>
        <w:t xml:space="preserve"> </w:t>
      </w:r>
      <w:r w:rsidRPr="00C04925">
        <w:rPr>
          <w:w w:val="105"/>
          <w:sz w:val="20"/>
          <w:szCs w:val="20"/>
        </w:rPr>
        <w:t>thành</w:t>
      </w:r>
      <w:r w:rsidRPr="00C04925">
        <w:rPr>
          <w:spacing w:val="-11"/>
          <w:w w:val="105"/>
          <w:sz w:val="20"/>
          <w:szCs w:val="20"/>
        </w:rPr>
        <w:t xml:space="preserve"> </w:t>
      </w:r>
      <w:r w:rsidRPr="00C04925">
        <w:rPr>
          <w:w w:val="105"/>
          <w:sz w:val="20"/>
          <w:szCs w:val="20"/>
        </w:rPr>
        <w:t>viên</w:t>
      </w:r>
      <w:r w:rsidRPr="00C04925">
        <w:rPr>
          <w:spacing w:val="-11"/>
          <w:w w:val="105"/>
          <w:sz w:val="20"/>
          <w:szCs w:val="20"/>
        </w:rPr>
        <w:t xml:space="preserve"> </w:t>
      </w:r>
      <w:r w:rsidRPr="00C04925">
        <w:rPr>
          <w:w w:val="105"/>
          <w:sz w:val="20"/>
          <w:szCs w:val="20"/>
        </w:rPr>
        <w:t>tương</w:t>
      </w:r>
      <w:r w:rsidRPr="00C04925">
        <w:rPr>
          <w:spacing w:val="-13"/>
          <w:w w:val="105"/>
          <w:sz w:val="20"/>
          <w:szCs w:val="20"/>
        </w:rPr>
        <w:t xml:space="preserve"> </w:t>
      </w:r>
      <w:r w:rsidRPr="00C04925">
        <w:rPr>
          <w:w w:val="105"/>
          <w:sz w:val="20"/>
          <w:szCs w:val="20"/>
        </w:rPr>
        <w:t>ứng</w:t>
      </w:r>
      <w:r w:rsidRPr="00C04925">
        <w:rPr>
          <w:spacing w:val="-13"/>
          <w:w w:val="105"/>
          <w:sz w:val="20"/>
          <w:szCs w:val="20"/>
        </w:rPr>
        <w:t xml:space="preserve"> </w:t>
      </w:r>
      <w:r w:rsidRPr="00C04925">
        <w:rPr>
          <w:w w:val="105"/>
          <w:sz w:val="20"/>
          <w:szCs w:val="20"/>
        </w:rPr>
        <w:t>với</w:t>
      </w:r>
      <w:r w:rsidRPr="00C04925">
        <w:rPr>
          <w:spacing w:val="-7"/>
          <w:w w:val="105"/>
          <w:sz w:val="20"/>
          <w:szCs w:val="20"/>
        </w:rPr>
        <w:t xml:space="preserve"> </w:t>
      </w:r>
      <w:r w:rsidRPr="00C04925">
        <w:rPr>
          <w:w w:val="105"/>
          <w:sz w:val="20"/>
          <w:szCs w:val="20"/>
        </w:rPr>
        <w:t>giá</w:t>
      </w:r>
      <w:r w:rsidRPr="00C04925">
        <w:rPr>
          <w:spacing w:val="-11"/>
          <w:w w:val="105"/>
          <w:sz w:val="20"/>
          <w:szCs w:val="20"/>
        </w:rPr>
        <w:t xml:space="preserve"> </w:t>
      </w:r>
      <w:r w:rsidRPr="00C04925">
        <w:rPr>
          <w:w w:val="105"/>
          <w:sz w:val="20"/>
          <w:szCs w:val="20"/>
        </w:rPr>
        <w:t>trị phần vốn đã góp.</w:t>
      </w:r>
    </w:p>
    <w:p w14:paraId="47CA2551" w14:textId="77777777" w:rsidR="0078697D" w:rsidRPr="00C04925" w:rsidRDefault="0078697D" w:rsidP="00C04925">
      <w:pPr>
        <w:pStyle w:val="BodyText"/>
        <w:ind w:left="0" w:firstLine="0"/>
        <w:jc w:val="both"/>
      </w:pPr>
    </w:p>
    <w:p w14:paraId="31066C65" w14:textId="77777777" w:rsidR="0078697D" w:rsidRPr="00C04925" w:rsidRDefault="0078697D" w:rsidP="00C04925">
      <w:pPr>
        <w:pStyle w:val="BodyText"/>
        <w:spacing w:before="2"/>
        <w:ind w:left="0" w:firstLine="0"/>
        <w:jc w:val="both"/>
      </w:pPr>
    </w:p>
    <w:p w14:paraId="5E791B9B" w14:textId="77777777" w:rsidR="0078697D" w:rsidRPr="00C04925" w:rsidRDefault="0078697D" w:rsidP="00C04925">
      <w:pPr>
        <w:pStyle w:val="Heading2"/>
        <w:jc w:val="both"/>
      </w:pPr>
      <w:r w:rsidRPr="00C04925">
        <w:rPr>
          <w:w w:val="105"/>
        </w:rPr>
        <w:t>Điều</w:t>
      </w:r>
      <w:r w:rsidRPr="00C04925">
        <w:rPr>
          <w:spacing w:val="-12"/>
          <w:w w:val="105"/>
        </w:rPr>
        <w:t xml:space="preserve"> </w:t>
      </w:r>
      <w:r w:rsidRPr="00C04925">
        <w:rPr>
          <w:w w:val="105"/>
        </w:rPr>
        <w:t>8.</w:t>
      </w:r>
      <w:r w:rsidRPr="00C04925">
        <w:rPr>
          <w:spacing w:val="-10"/>
          <w:w w:val="105"/>
        </w:rPr>
        <w:t xml:space="preserve"> </w:t>
      </w:r>
      <w:r w:rsidRPr="00C04925">
        <w:rPr>
          <w:w w:val="105"/>
        </w:rPr>
        <w:t>Quyền</w:t>
      </w:r>
      <w:r w:rsidRPr="00C04925">
        <w:rPr>
          <w:spacing w:val="-9"/>
          <w:w w:val="105"/>
        </w:rPr>
        <w:t xml:space="preserve"> </w:t>
      </w:r>
      <w:r w:rsidRPr="00C04925">
        <w:rPr>
          <w:w w:val="105"/>
        </w:rPr>
        <w:t>và</w:t>
      </w:r>
      <w:r w:rsidRPr="00C04925">
        <w:rPr>
          <w:spacing w:val="-9"/>
          <w:w w:val="105"/>
        </w:rPr>
        <w:t xml:space="preserve"> </w:t>
      </w:r>
      <w:r w:rsidRPr="00C04925">
        <w:rPr>
          <w:w w:val="105"/>
        </w:rPr>
        <w:t>nghĩa</w:t>
      </w:r>
      <w:r w:rsidRPr="00C04925">
        <w:rPr>
          <w:spacing w:val="-10"/>
          <w:w w:val="105"/>
        </w:rPr>
        <w:t xml:space="preserve"> </w:t>
      </w:r>
      <w:r w:rsidRPr="00C04925">
        <w:rPr>
          <w:w w:val="105"/>
        </w:rPr>
        <w:t>vụ</w:t>
      </w:r>
      <w:r w:rsidRPr="00C04925">
        <w:rPr>
          <w:spacing w:val="-11"/>
          <w:w w:val="105"/>
        </w:rPr>
        <w:t xml:space="preserve"> </w:t>
      </w:r>
      <w:r w:rsidRPr="00C04925">
        <w:rPr>
          <w:w w:val="105"/>
        </w:rPr>
        <w:t>của</w:t>
      </w:r>
      <w:r w:rsidRPr="00C04925">
        <w:rPr>
          <w:spacing w:val="-11"/>
          <w:w w:val="105"/>
        </w:rPr>
        <w:t xml:space="preserve"> </w:t>
      </w:r>
      <w:r w:rsidRPr="00C04925">
        <w:rPr>
          <w:w w:val="105"/>
        </w:rPr>
        <w:t>thành</w:t>
      </w:r>
      <w:r w:rsidRPr="00C04925">
        <w:rPr>
          <w:spacing w:val="-12"/>
          <w:w w:val="105"/>
        </w:rPr>
        <w:t xml:space="preserve"> </w:t>
      </w:r>
      <w:r w:rsidRPr="00C04925">
        <w:rPr>
          <w:w w:val="105"/>
        </w:rPr>
        <w:t>viên</w:t>
      </w:r>
      <w:r w:rsidRPr="00C04925">
        <w:rPr>
          <w:spacing w:val="-11"/>
          <w:w w:val="105"/>
        </w:rPr>
        <w:t xml:space="preserve"> </w:t>
      </w:r>
      <w:r w:rsidRPr="00C04925">
        <w:rPr>
          <w:w w:val="105"/>
        </w:rPr>
        <w:t>Hội</w:t>
      </w:r>
      <w:r w:rsidRPr="00C04925">
        <w:rPr>
          <w:spacing w:val="-10"/>
          <w:w w:val="105"/>
        </w:rPr>
        <w:t xml:space="preserve"> </w:t>
      </w:r>
      <w:r w:rsidRPr="00C04925">
        <w:rPr>
          <w:w w:val="105"/>
        </w:rPr>
        <w:t>đồng</w:t>
      </w:r>
      <w:r w:rsidRPr="00C04925">
        <w:rPr>
          <w:spacing w:val="-8"/>
          <w:w w:val="105"/>
        </w:rPr>
        <w:t xml:space="preserve"> </w:t>
      </w:r>
      <w:r w:rsidRPr="00C04925">
        <w:rPr>
          <w:w w:val="105"/>
        </w:rPr>
        <w:t>thành</w:t>
      </w:r>
      <w:r w:rsidRPr="00C04925">
        <w:rPr>
          <w:spacing w:val="-12"/>
          <w:w w:val="105"/>
        </w:rPr>
        <w:t xml:space="preserve"> </w:t>
      </w:r>
      <w:r w:rsidRPr="00C04925">
        <w:rPr>
          <w:spacing w:val="-4"/>
          <w:w w:val="105"/>
        </w:rPr>
        <w:t>viên</w:t>
      </w:r>
    </w:p>
    <w:p w14:paraId="6724FCFF" w14:textId="77777777" w:rsidR="0078697D" w:rsidRPr="00C04925" w:rsidRDefault="0078697D" w:rsidP="00C04925">
      <w:pPr>
        <w:pStyle w:val="ListParagraph"/>
        <w:numPr>
          <w:ilvl w:val="1"/>
          <w:numId w:val="5"/>
        </w:numPr>
        <w:tabs>
          <w:tab w:val="left" w:pos="1337"/>
        </w:tabs>
        <w:ind w:left="1337" w:hanging="306"/>
        <w:rPr>
          <w:b/>
          <w:sz w:val="20"/>
          <w:szCs w:val="20"/>
        </w:rPr>
      </w:pPr>
      <w:r w:rsidRPr="00C04925">
        <w:rPr>
          <w:b/>
          <w:w w:val="105"/>
          <w:sz w:val="20"/>
          <w:szCs w:val="20"/>
        </w:rPr>
        <w:t>Quyền</w:t>
      </w:r>
      <w:r w:rsidRPr="00C04925">
        <w:rPr>
          <w:b/>
          <w:spacing w:val="-13"/>
          <w:w w:val="105"/>
          <w:sz w:val="20"/>
          <w:szCs w:val="20"/>
        </w:rPr>
        <w:t xml:space="preserve"> </w:t>
      </w:r>
      <w:r w:rsidRPr="00C04925">
        <w:rPr>
          <w:b/>
          <w:w w:val="105"/>
          <w:sz w:val="20"/>
          <w:szCs w:val="20"/>
        </w:rPr>
        <w:t>của</w:t>
      </w:r>
      <w:r w:rsidRPr="00C04925">
        <w:rPr>
          <w:b/>
          <w:spacing w:val="-9"/>
          <w:w w:val="105"/>
          <w:sz w:val="20"/>
          <w:szCs w:val="20"/>
        </w:rPr>
        <w:t xml:space="preserve"> </w:t>
      </w:r>
      <w:r w:rsidRPr="00C04925">
        <w:rPr>
          <w:b/>
          <w:w w:val="105"/>
          <w:sz w:val="20"/>
          <w:szCs w:val="20"/>
        </w:rPr>
        <w:t>thành</w:t>
      </w:r>
      <w:r w:rsidRPr="00C04925">
        <w:rPr>
          <w:b/>
          <w:spacing w:val="-11"/>
          <w:w w:val="105"/>
          <w:sz w:val="20"/>
          <w:szCs w:val="20"/>
        </w:rPr>
        <w:t xml:space="preserve"> </w:t>
      </w:r>
      <w:r w:rsidRPr="00C04925">
        <w:rPr>
          <w:b/>
          <w:w w:val="105"/>
          <w:sz w:val="20"/>
          <w:szCs w:val="20"/>
        </w:rPr>
        <w:t>viên</w:t>
      </w:r>
      <w:r w:rsidRPr="00C04925">
        <w:rPr>
          <w:b/>
          <w:spacing w:val="-13"/>
          <w:w w:val="105"/>
          <w:sz w:val="20"/>
          <w:szCs w:val="20"/>
        </w:rPr>
        <w:t xml:space="preserve"> </w:t>
      </w:r>
      <w:r w:rsidRPr="00C04925">
        <w:rPr>
          <w:b/>
          <w:w w:val="105"/>
          <w:sz w:val="20"/>
          <w:szCs w:val="20"/>
        </w:rPr>
        <w:t>Hội</w:t>
      </w:r>
      <w:r w:rsidRPr="00C04925">
        <w:rPr>
          <w:b/>
          <w:spacing w:val="-10"/>
          <w:w w:val="105"/>
          <w:sz w:val="20"/>
          <w:szCs w:val="20"/>
        </w:rPr>
        <w:t xml:space="preserve"> </w:t>
      </w:r>
      <w:r w:rsidRPr="00C04925">
        <w:rPr>
          <w:b/>
          <w:w w:val="105"/>
          <w:sz w:val="20"/>
          <w:szCs w:val="20"/>
        </w:rPr>
        <w:t>đồng</w:t>
      </w:r>
      <w:r w:rsidRPr="00C04925">
        <w:rPr>
          <w:b/>
          <w:spacing w:val="-12"/>
          <w:w w:val="105"/>
          <w:sz w:val="20"/>
          <w:szCs w:val="20"/>
        </w:rPr>
        <w:t xml:space="preserve"> </w:t>
      </w:r>
      <w:r w:rsidRPr="00C04925">
        <w:rPr>
          <w:b/>
          <w:w w:val="105"/>
          <w:sz w:val="20"/>
          <w:szCs w:val="20"/>
        </w:rPr>
        <w:t>thành</w:t>
      </w:r>
      <w:r w:rsidRPr="00C04925">
        <w:rPr>
          <w:b/>
          <w:spacing w:val="-11"/>
          <w:w w:val="105"/>
          <w:sz w:val="20"/>
          <w:szCs w:val="20"/>
        </w:rPr>
        <w:t xml:space="preserve"> </w:t>
      </w:r>
      <w:r w:rsidRPr="00C04925">
        <w:rPr>
          <w:b/>
          <w:spacing w:val="-4"/>
          <w:w w:val="105"/>
          <w:sz w:val="20"/>
          <w:szCs w:val="20"/>
        </w:rPr>
        <w:t>viên</w:t>
      </w:r>
    </w:p>
    <w:p w14:paraId="110AADDD" w14:textId="77777777" w:rsidR="0078697D" w:rsidRPr="00C04925" w:rsidRDefault="0078697D" w:rsidP="00C04925">
      <w:pPr>
        <w:pStyle w:val="ListParagraph"/>
        <w:numPr>
          <w:ilvl w:val="0"/>
          <w:numId w:val="6"/>
        </w:numPr>
        <w:tabs>
          <w:tab w:val="left" w:pos="1237"/>
        </w:tabs>
        <w:spacing w:before="115"/>
        <w:ind w:left="1237" w:hanging="206"/>
        <w:rPr>
          <w:sz w:val="20"/>
          <w:szCs w:val="20"/>
        </w:rPr>
      </w:pPr>
      <w:r w:rsidRPr="00C04925">
        <w:rPr>
          <w:w w:val="105"/>
          <w:sz w:val="20"/>
          <w:szCs w:val="20"/>
        </w:rPr>
        <w:t>Thành</w:t>
      </w:r>
      <w:r w:rsidRPr="00C04925">
        <w:rPr>
          <w:spacing w:val="-10"/>
          <w:w w:val="105"/>
          <w:sz w:val="20"/>
          <w:szCs w:val="20"/>
        </w:rPr>
        <w:t xml:space="preserve"> </w:t>
      </w:r>
      <w:r w:rsidRPr="00C04925">
        <w:rPr>
          <w:w w:val="105"/>
          <w:sz w:val="20"/>
          <w:szCs w:val="20"/>
        </w:rPr>
        <w:t>viên</w:t>
      </w:r>
      <w:r w:rsidRPr="00C04925">
        <w:rPr>
          <w:spacing w:val="-10"/>
          <w:w w:val="105"/>
          <w:sz w:val="20"/>
          <w:szCs w:val="20"/>
        </w:rPr>
        <w:t xml:space="preserve"> </w:t>
      </w:r>
      <w:r w:rsidRPr="00C04925">
        <w:rPr>
          <w:w w:val="105"/>
          <w:sz w:val="20"/>
          <w:szCs w:val="20"/>
        </w:rPr>
        <w:t>Hội</w:t>
      </w:r>
      <w:r w:rsidRPr="00C04925">
        <w:rPr>
          <w:spacing w:val="-9"/>
          <w:w w:val="105"/>
          <w:sz w:val="20"/>
          <w:szCs w:val="20"/>
        </w:rPr>
        <w:t xml:space="preserve"> </w:t>
      </w:r>
      <w:r w:rsidRPr="00C04925">
        <w:rPr>
          <w:w w:val="105"/>
          <w:sz w:val="20"/>
          <w:szCs w:val="20"/>
        </w:rPr>
        <w:t>đồng</w:t>
      </w:r>
      <w:r w:rsidRPr="00C04925">
        <w:rPr>
          <w:spacing w:val="-12"/>
          <w:w w:val="105"/>
          <w:sz w:val="20"/>
          <w:szCs w:val="20"/>
        </w:rPr>
        <w:t xml:space="preserve"> </w:t>
      </w:r>
      <w:r w:rsidRPr="00C04925">
        <w:rPr>
          <w:w w:val="105"/>
          <w:sz w:val="20"/>
          <w:szCs w:val="20"/>
        </w:rPr>
        <w:t>thành</w:t>
      </w:r>
      <w:r w:rsidRPr="00C04925">
        <w:rPr>
          <w:spacing w:val="-9"/>
          <w:w w:val="105"/>
          <w:sz w:val="20"/>
          <w:szCs w:val="20"/>
        </w:rPr>
        <w:t xml:space="preserve"> </w:t>
      </w:r>
      <w:r w:rsidRPr="00C04925">
        <w:rPr>
          <w:w w:val="105"/>
          <w:sz w:val="20"/>
          <w:szCs w:val="20"/>
        </w:rPr>
        <w:t>viên</w:t>
      </w:r>
      <w:r w:rsidRPr="00C04925">
        <w:rPr>
          <w:spacing w:val="-12"/>
          <w:w w:val="105"/>
          <w:sz w:val="20"/>
          <w:szCs w:val="20"/>
        </w:rPr>
        <w:t xml:space="preserve"> </w:t>
      </w:r>
      <w:r w:rsidRPr="00C04925">
        <w:rPr>
          <w:w w:val="105"/>
          <w:sz w:val="20"/>
          <w:szCs w:val="20"/>
        </w:rPr>
        <w:t>có</w:t>
      </w:r>
      <w:r w:rsidRPr="00C04925">
        <w:rPr>
          <w:spacing w:val="-10"/>
          <w:w w:val="105"/>
          <w:sz w:val="20"/>
          <w:szCs w:val="20"/>
        </w:rPr>
        <w:t xml:space="preserve"> </w:t>
      </w:r>
      <w:r w:rsidRPr="00C04925">
        <w:rPr>
          <w:w w:val="105"/>
          <w:sz w:val="20"/>
          <w:szCs w:val="20"/>
        </w:rPr>
        <w:t>các</w:t>
      </w:r>
      <w:r w:rsidRPr="00C04925">
        <w:rPr>
          <w:spacing w:val="-11"/>
          <w:w w:val="105"/>
          <w:sz w:val="20"/>
          <w:szCs w:val="20"/>
        </w:rPr>
        <w:t xml:space="preserve"> </w:t>
      </w:r>
      <w:r w:rsidRPr="00C04925">
        <w:rPr>
          <w:w w:val="105"/>
          <w:sz w:val="20"/>
          <w:szCs w:val="20"/>
        </w:rPr>
        <w:t>quyền</w:t>
      </w:r>
      <w:r w:rsidRPr="00C04925">
        <w:rPr>
          <w:spacing w:val="-12"/>
          <w:w w:val="105"/>
          <w:sz w:val="20"/>
          <w:szCs w:val="20"/>
        </w:rPr>
        <w:t xml:space="preserve"> </w:t>
      </w:r>
      <w:r w:rsidRPr="00C04925">
        <w:rPr>
          <w:w w:val="105"/>
          <w:sz w:val="20"/>
          <w:szCs w:val="20"/>
        </w:rPr>
        <w:t>sau</w:t>
      </w:r>
      <w:r w:rsidRPr="00C04925">
        <w:rPr>
          <w:spacing w:val="-10"/>
          <w:w w:val="105"/>
          <w:sz w:val="20"/>
          <w:szCs w:val="20"/>
        </w:rPr>
        <w:t xml:space="preserve"> </w:t>
      </w:r>
      <w:r w:rsidRPr="00C04925">
        <w:rPr>
          <w:spacing w:val="-4"/>
          <w:w w:val="105"/>
          <w:sz w:val="20"/>
          <w:szCs w:val="20"/>
        </w:rPr>
        <w:t>đây:</w:t>
      </w:r>
    </w:p>
    <w:p w14:paraId="61BCA7FD" w14:textId="77777777" w:rsidR="0078697D" w:rsidRPr="00C04925" w:rsidRDefault="0078697D" w:rsidP="00C04925">
      <w:pPr>
        <w:pStyle w:val="ListParagraph"/>
        <w:numPr>
          <w:ilvl w:val="1"/>
          <w:numId w:val="6"/>
        </w:numPr>
        <w:tabs>
          <w:tab w:val="left" w:pos="1251"/>
        </w:tabs>
        <w:spacing w:line="247" w:lineRule="auto"/>
        <w:ind w:right="859" w:firstLine="338"/>
        <w:rPr>
          <w:sz w:val="20"/>
          <w:szCs w:val="20"/>
        </w:rPr>
      </w:pPr>
      <w:r w:rsidRPr="00C04925">
        <w:rPr>
          <w:w w:val="105"/>
          <w:sz w:val="20"/>
          <w:szCs w:val="20"/>
        </w:rPr>
        <w:t>Tham dự họp Hội đồng</w:t>
      </w:r>
      <w:r w:rsidRPr="00C04925">
        <w:rPr>
          <w:spacing w:val="-3"/>
          <w:w w:val="105"/>
          <w:sz w:val="20"/>
          <w:szCs w:val="20"/>
        </w:rPr>
        <w:t xml:space="preserve"> </w:t>
      </w:r>
      <w:r w:rsidRPr="00C04925">
        <w:rPr>
          <w:w w:val="105"/>
          <w:sz w:val="20"/>
          <w:szCs w:val="20"/>
        </w:rPr>
        <w:t>thành viên, thảo luận, kiến nghị, biểu quyết các vấn đề thuộc thẩm</w:t>
      </w:r>
      <w:r w:rsidRPr="00C04925">
        <w:rPr>
          <w:spacing w:val="-1"/>
          <w:w w:val="105"/>
          <w:sz w:val="20"/>
          <w:szCs w:val="20"/>
        </w:rPr>
        <w:t xml:space="preserve"> </w:t>
      </w:r>
      <w:r w:rsidRPr="00C04925">
        <w:rPr>
          <w:w w:val="105"/>
          <w:sz w:val="20"/>
          <w:szCs w:val="20"/>
        </w:rPr>
        <w:t>quyền của Hội đồng thành viên;</w:t>
      </w:r>
    </w:p>
    <w:p w14:paraId="1D85714D" w14:textId="77777777" w:rsidR="0078697D" w:rsidRPr="00C04925" w:rsidRDefault="0078697D" w:rsidP="00C04925">
      <w:pPr>
        <w:pStyle w:val="ListParagraph"/>
        <w:numPr>
          <w:ilvl w:val="1"/>
          <w:numId w:val="6"/>
        </w:numPr>
        <w:tabs>
          <w:tab w:val="left" w:pos="1260"/>
        </w:tabs>
        <w:spacing w:before="117" w:line="244" w:lineRule="auto"/>
        <w:ind w:right="859" w:firstLine="338"/>
        <w:rPr>
          <w:sz w:val="20"/>
          <w:szCs w:val="20"/>
        </w:rPr>
      </w:pPr>
      <w:r w:rsidRPr="00C04925">
        <w:rPr>
          <w:w w:val="105"/>
          <w:sz w:val="20"/>
          <w:szCs w:val="20"/>
        </w:rPr>
        <w:t>Có</w:t>
      </w:r>
      <w:r w:rsidRPr="00C04925">
        <w:rPr>
          <w:spacing w:val="-2"/>
          <w:w w:val="105"/>
          <w:sz w:val="20"/>
          <w:szCs w:val="20"/>
        </w:rPr>
        <w:t xml:space="preserve"> </w:t>
      </w:r>
      <w:r w:rsidRPr="00C04925">
        <w:rPr>
          <w:w w:val="105"/>
          <w:sz w:val="20"/>
          <w:szCs w:val="20"/>
        </w:rPr>
        <w:t>số phiếu</w:t>
      </w:r>
      <w:r w:rsidRPr="00C04925">
        <w:rPr>
          <w:spacing w:val="-5"/>
          <w:w w:val="105"/>
          <w:sz w:val="20"/>
          <w:szCs w:val="20"/>
        </w:rPr>
        <w:t xml:space="preserve"> </w:t>
      </w:r>
      <w:r w:rsidRPr="00C04925">
        <w:rPr>
          <w:w w:val="105"/>
          <w:sz w:val="20"/>
          <w:szCs w:val="20"/>
        </w:rPr>
        <w:t>biểu</w:t>
      </w:r>
      <w:r w:rsidRPr="00C04925">
        <w:rPr>
          <w:spacing w:val="-5"/>
          <w:w w:val="105"/>
          <w:sz w:val="20"/>
          <w:szCs w:val="20"/>
        </w:rPr>
        <w:t xml:space="preserve"> </w:t>
      </w:r>
      <w:r w:rsidRPr="00C04925">
        <w:rPr>
          <w:w w:val="105"/>
          <w:sz w:val="20"/>
          <w:szCs w:val="20"/>
        </w:rPr>
        <w:t>quyết</w:t>
      </w:r>
      <w:r w:rsidRPr="00C04925">
        <w:rPr>
          <w:spacing w:val="-2"/>
          <w:w w:val="105"/>
          <w:sz w:val="20"/>
          <w:szCs w:val="20"/>
        </w:rPr>
        <w:t xml:space="preserve"> </w:t>
      </w:r>
      <w:r w:rsidRPr="00C04925">
        <w:rPr>
          <w:w w:val="105"/>
          <w:sz w:val="20"/>
          <w:szCs w:val="20"/>
        </w:rPr>
        <w:t>tương</w:t>
      </w:r>
      <w:r w:rsidRPr="00C04925">
        <w:rPr>
          <w:spacing w:val="-5"/>
          <w:w w:val="105"/>
          <w:sz w:val="20"/>
          <w:szCs w:val="20"/>
        </w:rPr>
        <w:t xml:space="preserve"> </w:t>
      </w:r>
      <w:r w:rsidRPr="00C04925">
        <w:rPr>
          <w:w w:val="105"/>
          <w:sz w:val="20"/>
          <w:szCs w:val="20"/>
        </w:rPr>
        <w:t>ứng</w:t>
      </w:r>
      <w:r w:rsidRPr="00C04925">
        <w:rPr>
          <w:spacing w:val="-2"/>
          <w:w w:val="105"/>
          <w:sz w:val="20"/>
          <w:szCs w:val="20"/>
        </w:rPr>
        <w:t xml:space="preserve"> </w:t>
      </w:r>
      <w:r w:rsidRPr="00C04925">
        <w:rPr>
          <w:w w:val="105"/>
          <w:sz w:val="20"/>
          <w:szCs w:val="20"/>
        </w:rPr>
        <w:t>với phần vốn</w:t>
      </w:r>
      <w:r w:rsidRPr="00C04925">
        <w:rPr>
          <w:spacing w:val="-2"/>
          <w:w w:val="105"/>
          <w:sz w:val="20"/>
          <w:szCs w:val="20"/>
        </w:rPr>
        <w:t xml:space="preserve"> </w:t>
      </w:r>
      <w:r w:rsidRPr="00C04925">
        <w:rPr>
          <w:w w:val="105"/>
          <w:sz w:val="20"/>
          <w:szCs w:val="20"/>
        </w:rPr>
        <w:t>góp,</w:t>
      </w:r>
      <w:r w:rsidRPr="00C04925">
        <w:rPr>
          <w:spacing w:val="-2"/>
          <w:w w:val="105"/>
          <w:sz w:val="20"/>
          <w:szCs w:val="20"/>
        </w:rPr>
        <w:t xml:space="preserve"> </w:t>
      </w:r>
      <w:r w:rsidRPr="00C04925">
        <w:rPr>
          <w:w w:val="105"/>
          <w:sz w:val="20"/>
          <w:szCs w:val="20"/>
        </w:rPr>
        <w:t>trừ</w:t>
      </w:r>
      <w:r w:rsidRPr="00C04925">
        <w:rPr>
          <w:spacing w:val="-3"/>
          <w:w w:val="105"/>
          <w:sz w:val="20"/>
          <w:szCs w:val="20"/>
        </w:rPr>
        <w:t xml:space="preserve"> </w:t>
      </w:r>
      <w:r w:rsidRPr="00C04925">
        <w:rPr>
          <w:w w:val="105"/>
          <w:sz w:val="20"/>
          <w:szCs w:val="20"/>
        </w:rPr>
        <w:t>trường</w:t>
      </w:r>
      <w:r w:rsidRPr="00C04925">
        <w:rPr>
          <w:spacing w:val="-2"/>
          <w:w w:val="105"/>
          <w:sz w:val="20"/>
          <w:szCs w:val="20"/>
        </w:rPr>
        <w:t xml:space="preserve"> </w:t>
      </w:r>
      <w:r w:rsidRPr="00C04925">
        <w:rPr>
          <w:w w:val="105"/>
          <w:sz w:val="20"/>
          <w:szCs w:val="20"/>
        </w:rPr>
        <w:t>hợp</w:t>
      </w:r>
      <w:r w:rsidRPr="00C04925">
        <w:rPr>
          <w:spacing w:val="-2"/>
          <w:w w:val="105"/>
          <w:sz w:val="20"/>
          <w:szCs w:val="20"/>
        </w:rPr>
        <w:t xml:space="preserve"> </w:t>
      </w:r>
      <w:r w:rsidRPr="00C04925">
        <w:rPr>
          <w:w w:val="105"/>
          <w:sz w:val="20"/>
          <w:szCs w:val="20"/>
        </w:rPr>
        <w:t>quy</w:t>
      </w:r>
      <w:r w:rsidRPr="00C04925">
        <w:rPr>
          <w:spacing w:val="-5"/>
          <w:w w:val="105"/>
          <w:sz w:val="20"/>
          <w:szCs w:val="20"/>
        </w:rPr>
        <w:t xml:space="preserve"> </w:t>
      </w:r>
      <w:r w:rsidRPr="00C04925">
        <w:rPr>
          <w:w w:val="105"/>
          <w:sz w:val="20"/>
          <w:szCs w:val="20"/>
        </w:rPr>
        <w:t>định</w:t>
      </w:r>
      <w:r w:rsidRPr="00C04925">
        <w:rPr>
          <w:spacing w:val="-5"/>
          <w:w w:val="105"/>
          <w:sz w:val="20"/>
          <w:szCs w:val="20"/>
        </w:rPr>
        <w:t xml:space="preserve"> </w:t>
      </w:r>
      <w:r w:rsidRPr="00C04925">
        <w:rPr>
          <w:w w:val="105"/>
          <w:sz w:val="20"/>
          <w:szCs w:val="20"/>
        </w:rPr>
        <w:t>tại khoản 2</w:t>
      </w:r>
      <w:r w:rsidRPr="00C04925">
        <w:rPr>
          <w:spacing w:val="-5"/>
          <w:w w:val="105"/>
          <w:sz w:val="20"/>
          <w:szCs w:val="20"/>
        </w:rPr>
        <w:t xml:space="preserve"> </w:t>
      </w:r>
      <w:r w:rsidRPr="00C04925">
        <w:rPr>
          <w:w w:val="105"/>
          <w:sz w:val="20"/>
          <w:szCs w:val="20"/>
        </w:rPr>
        <w:t>Điều</w:t>
      </w:r>
      <w:r w:rsidRPr="00C04925">
        <w:rPr>
          <w:spacing w:val="-5"/>
          <w:w w:val="105"/>
          <w:sz w:val="20"/>
          <w:szCs w:val="20"/>
        </w:rPr>
        <w:t xml:space="preserve"> </w:t>
      </w:r>
      <w:r w:rsidRPr="00C04925">
        <w:rPr>
          <w:w w:val="105"/>
          <w:sz w:val="20"/>
          <w:szCs w:val="20"/>
        </w:rPr>
        <w:t>47 của Luật Doanh nghiệp;</w:t>
      </w:r>
    </w:p>
    <w:p w14:paraId="23584907" w14:textId="77777777" w:rsidR="0078697D" w:rsidRPr="00C04925" w:rsidRDefault="0078697D" w:rsidP="00C04925">
      <w:pPr>
        <w:pStyle w:val="ListParagraph"/>
        <w:numPr>
          <w:ilvl w:val="1"/>
          <w:numId w:val="6"/>
        </w:numPr>
        <w:tabs>
          <w:tab w:val="left" w:pos="1240"/>
        </w:tabs>
        <w:spacing w:before="118" w:line="247" w:lineRule="auto"/>
        <w:ind w:right="859" w:firstLine="338"/>
        <w:rPr>
          <w:sz w:val="20"/>
          <w:szCs w:val="20"/>
        </w:rPr>
      </w:pPr>
      <w:r w:rsidRPr="00C04925">
        <w:rPr>
          <w:w w:val="105"/>
          <w:sz w:val="20"/>
          <w:szCs w:val="20"/>
        </w:rPr>
        <w:t>Được</w:t>
      </w:r>
      <w:r w:rsidRPr="00C04925">
        <w:rPr>
          <w:spacing w:val="-8"/>
          <w:w w:val="105"/>
          <w:sz w:val="20"/>
          <w:szCs w:val="20"/>
        </w:rPr>
        <w:t xml:space="preserve"> </w:t>
      </w:r>
      <w:r w:rsidRPr="00C04925">
        <w:rPr>
          <w:w w:val="105"/>
          <w:sz w:val="20"/>
          <w:szCs w:val="20"/>
        </w:rPr>
        <w:t>chia</w:t>
      </w:r>
      <w:r w:rsidRPr="00C04925">
        <w:rPr>
          <w:spacing w:val="-8"/>
          <w:w w:val="105"/>
          <w:sz w:val="20"/>
          <w:szCs w:val="20"/>
        </w:rPr>
        <w:t xml:space="preserve"> </w:t>
      </w:r>
      <w:r w:rsidRPr="00C04925">
        <w:rPr>
          <w:w w:val="105"/>
          <w:sz w:val="20"/>
          <w:szCs w:val="20"/>
        </w:rPr>
        <w:t>lợi</w:t>
      </w:r>
      <w:r w:rsidRPr="00C04925">
        <w:rPr>
          <w:spacing w:val="-6"/>
          <w:w w:val="105"/>
          <w:sz w:val="20"/>
          <w:szCs w:val="20"/>
        </w:rPr>
        <w:t xml:space="preserve"> </w:t>
      </w:r>
      <w:r w:rsidRPr="00C04925">
        <w:rPr>
          <w:w w:val="105"/>
          <w:sz w:val="20"/>
          <w:szCs w:val="20"/>
        </w:rPr>
        <w:t>nhuận</w:t>
      </w:r>
      <w:r w:rsidRPr="00C04925">
        <w:rPr>
          <w:spacing w:val="-10"/>
          <w:w w:val="105"/>
          <w:sz w:val="20"/>
          <w:szCs w:val="20"/>
        </w:rPr>
        <w:t xml:space="preserve"> </w:t>
      </w:r>
      <w:r w:rsidRPr="00C04925">
        <w:rPr>
          <w:w w:val="105"/>
          <w:sz w:val="20"/>
          <w:szCs w:val="20"/>
        </w:rPr>
        <w:t>tương</w:t>
      </w:r>
      <w:r w:rsidRPr="00C04925">
        <w:rPr>
          <w:spacing w:val="-10"/>
          <w:w w:val="105"/>
          <w:sz w:val="20"/>
          <w:szCs w:val="20"/>
        </w:rPr>
        <w:t xml:space="preserve"> </w:t>
      </w:r>
      <w:r w:rsidRPr="00C04925">
        <w:rPr>
          <w:w w:val="105"/>
          <w:sz w:val="20"/>
          <w:szCs w:val="20"/>
        </w:rPr>
        <w:t>ứng</w:t>
      </w:r>
      <w:r w:rsidRPr="00C04925">
        <w:rPr>
          <w:spacing w:val="-7"/>
          <w:w w:val="105"/>
          <w:sz w:val="20"/>
          <w:szCs w:val="20"/>
        </w:rPr>
        <w:t xml:space="preserve"> </w:t>
      </w:r>
      <w:r w:rsidRPr="00C04925">
        <w:rPr>
          <w:w w:val="105"/>
          <w:sz w:val="20"/>
          <w:szCs w:val="20"/>
        </w:rPr>
        <w:t>với</w:t>
      </w:r>
      <w:r w:rsidRPr="00C04925">
        <w:rPr>
          <w:spacing w:val="-7"/>
          <w:w w:val="105"/>
          <w:sz w:val="20"/>
          <w:szCs w:val="20"/>
        </w:rPr>
        <w:t xml:space="preserve"> </w:t>
      </w:r>
      <w:r w:rsidRPr="00C04925">
        <w:rPr>
          <w:w w:val="105"/>
          <w:sz w:val="20"/>
          <w:szCs w:val="20"/>
        </w:rPr>
        <w:t>phần</w:t>
      </w:r>
      <w:r w:rsidRPr="00C04925">
        <w:rPr>
          <w:spacing w:val="-7"/>
          <w:w w:val="105"/>
          <w:sz w:val="20"/>
          <w:szCs w:val="20"/>
        </w:rPr>
        <w:t xml:space="preserve"> </w:t>
      </w:r>
      <w:r w:rsidRPr="00C04925">
        <w:rPr>
          <w:w w:val="105"/>
          <w:sz w:val="20"/>
          <w:szCs w:val="20"/>
        </w:rPr>
        <w:t>vốn</w:t>
      </w:r>
      <w:r w:rsidRPr="00C04925">
        <w:rPr>
          <w:spacing w:val="-7"/>
          <w:w w:val="105"/>
          <w:sz w:val="20"/>
          <w:szCs w:val="20"/>
        </w:rPr>
        <w:t xml:space="preserve"> </w:t>
      </w:r>
      <w:r w:rsidRPr="00C04925">
        <w:rPr>
          <w:w w:val="105"/>
          <w:sz w:val="20"/>
          <w:szCs w:val="20"/>
        </w:rPr>
        <w:t>góp</w:t>
      </w:r>
      <w:r w:rsidRPr="00C04925">
        <w:rPr>
          <w:spacing w:val="-5"/>
          <w:w w:val="105"/>
          <w:sz w:val="20"/>
          <w:szCs w:val="20"/>
        </w:rPr>
        <w:t xml:space="preserve"> </w:t>
      </w:r>
      <w:r w:rsidRPr="00C04925">
        <w:rPr>
          <w:w w:val="105"/>
          <w:sz w:val="20"/>
          <w:szCs w:val="20"/>
        </w:rPr>
        <w:t>sau</w:t>
      </w:r>
      <w:r w:rsidRPr="00C04925">
        <w:rPr>
          <w:spacing w:val="-7"/>
          <w:w w:val="105"/>
          <w:sz w:val="20"/>
          <w:szCs w:val="20"/>
        </w:rPr>
        <w:t xml:space="preserve"> </w:t>
      </w:r>
      <w:r w:rsidRPr="00C04925">
        <w:rPr>
          <w:w w:val="105"/>
          <w:sz w:val="20"/>
          <w:szCs w:val="20"/>
        </w:rPr>
        <w:t>khi</w:t>
      </w:r>
      <w:r w:rsidRPr="00C04925">
        <w:rPr>
          <w:spacing w:val="-7"/>
          <w:w w:val="105"/>
          <w:sz w:val="20"/>
          <w:szCs w:val="20"/>
        </w:rPr>
        <w:t xml:space="preserve"> </w:t>
      </w:r>
      <w:r w:rsidRPr="00C04925">
        <w:rPr>
          <w:w w:val="105"/>
          <w:sz w:val="20"/>
          <w:szCs w:val="20"/>
        </w:rPr>
        <w:t>công</w:t>
      </w:r>
      <w:r w:rsidRPr="00C04925">
        <w:rPr>
          <w:spacing w:val="-10"/>
          <w:w w:val="105"/>
          <w:sz w:val="20"/>
          <w:szCs w:val="20"/>
        </w:rPr>
        <w:t xml:space="preserve"> </w:t>
      </w:r>
      <w:r w:rsidRPr="00C04925">
        <w:rPr>
          <w:w w:val="105"/>
          <w:sz w:val="20"/>
          <w:szCs w:val="20"/>
        </w:rPr>
        <w:t>ty</w:t>
      </w:r>
      <w:r w:rsidRPr="00C04925">
        <w:rPr>
          <w:spacing w:val="-10"/>
          <w:w w:val="105"/>
          <w:sz w:val="20"/>
          <w:szCs w:val="20"/>
        </w:rPr>
        <w:t xml:space="preserve"> </w:t>
      </w:r>
      <w:r w:rsidRPr="00C04925">
        <w:rPr>
          <w:w w:val="105"/>
          <w:sz w:val="20"/>
          <w:szCs w:val="20"/>
        </w:rPr>
        <w:t>đã</w:t>
      </w:r>
      <w:r w:rsidRPr="00C04925">
        <w:rPr>
          <w:spacing w:val="-8"/>
          <w:w w:val="105"/>
          <w:sz w:val="20"/>
          <w:szCs w:val="20"/>
        </w:rPr>
        <w:t xml:space="preserve"> </w:t>
      </w:r>
      <w:r w:rsidRPr="00C04925">
        <w:rPr>
          <w:w w:val="105"/>
          <w:sz w:val="20"/>
          <w:szCs w:val="20"/>
        </w:rPr>
        <w:t>nộp</w:t>
      </w:r>
      <w:r w:rsidRPr="00C04925">
        <w:rPr>
          <w:spacing w:val="-7"/>
          <w:w w:val="105"/>
          <w:sz w:val="20"/>
          <w:szCs w:val="20"/>
        </w:rPr>
        <w:t xml:space="preserve"> </w:t>
      </w:r>
      <w:r w:rsidRPr="00C04925">
        <w:rPr>
          <w:w w:val="105"/>
          <w:sz w:val="20"/>
          <w:szCs w:val="20"/>
        </w:rPr>
        <w:t>đủ</w:t>
      </w:r>
      <w:r w:rsidRPr="00C04925">
        <w:rPr>
          <w:spacing w:val="-7"/>
          <w:w w:val="105"/>
          <w:sz w:val="20"/>
          <w:szCs w:val="20"/>
        </w:rPr>
        <w:t xml:space="preserve"> </w:t>
      </w:r>
      <w:r w:rsidRPr="00C04925">
        <w:rPr>
          <w:w w:val="105"/>
          <w:sz w:val="20"/>
          <w:szCs w:val="20"/>
        </w:rPr>
        <w:t>thuế</w:t>
      </w:r>
      <w:r w:rsidRPr="00C04925">
        <w:rPr>
          <w:spacing w:val="-8"/>
          <w:w w:val="105"/>
          <w:sz w:val="20"/>
          <w:szCs w:val="20"/>
        </w:rPr>
        <w:t xml:space="preserve"> </w:t>
      </w:r>
      <w:r w:rsidRPr="00C04925">
        <w:rPr>
          <w:w w:val="105"/>
          <w:sz w:val="20"/>
          <w:szCs w:val="20"/>
        </w:rPr>
        <w:t>và</w:t>
      </w:r>
      <w:r w:rsidRPr="00C04925">
        <w:rPr>
          <w:spacing w:val="-8"/>
          <w:w w:val="105"/>
          <w:sz w:val="20"/>
          <w:szCs w:val="20"/>
        </w:rPr>
        <w:t xml:space="preserve"> </w:t>
      </w:r>
      <w:r w:rsidRPr="00C04925">
        <w:rPr>
          <w:w w:val="105"/>
          <w:sz w:val="20"/>
          <w:szCs w:val="20"/>
        </w:rPr>
        <w:t>hoàn</w:t>
      </w:r>
      <w:r w:rsidRPr="00C04925">
        <w:rPr>
          <w:spacing w:val="-8"/>
          <w:w w:val="105"/>
          <w:sz w:val="20"/>
          <w:szCs w:val="20"/>
        </w:rPr>
        <w:t xml:space="preserve"> </w:t>
      </w:r>
      <w:r w:rsidRPr="00C04925">
        <w:rPr>
          <w:w w:val="105"/>
          <w:sz w:val="20"/>
          <w:szCs w:val="20"/>
        </w:rPr>
        <w:t>thành</w:t>
      </w:r>
      <w:r w:rsidRPr="00C04925">
        <w:rPr>
          <w:spacing w:val="-7"/>
          <w:w w:val="105"/>
          <w:sz w:val="20"/>
          <w:szCs w:val="20"/>
        </w:rPr>
        <w:t xml:space="preserve"> </w:t>
      </w:r>
      <w:r w:rsidRPr="00C04925">
        <w:rPr>
          <w:w w:val="105"/>
          <w:sz w:val="20"/>
          <w:szCs w:val="20"/>
        </w:rPr>
        <w:t>các nghĩa vụ tài chính khác theo quy định của pháp luật;</w:t>
      </w:r>
    </w:p>
    <w:p w14:paraId="0CF651E9" w14:textId="77777777" w:rsidR="0078697D" w:rsidRPr="00C04925" w:rsidRDefault="0078697D" w:rsidP="00C04925">
      <w:pPr>
        <w:pStyle w:val="ListParagraph"/>
        <w:numPr>
          <w:ilvl w:val="1"/>
          <w:numId w:val="6"/>
        </w:numPr>
        <w:tabs>
          <w:tab w:val="left" w:pos="1260"/>
        </w:tabs>
        <w:spacing w:before="112" w:line="249" w:lineRule="auto"/>
        <w:ind w:right="857" w:firstLine="338"/>
        <w:rPr>
          <w:sz w:val="20"/>
          <w:szCs w:val="20"/>
        </w:rPr>
      </w:pPr>
      <w:r w:rsidRPr="00C04925">
        <w:rPr>
          <w:w w:val="105"/>
          <w:sz w:val="20"/>
          <w:szCs w:val="20"/>
        </w:rPr>
        <w:t>Được</w:t>
      </w:r>
      <w:r w:rsidRPr="00C04925">
        <w:rPr>
          <w:spacing w:val="-2"/>
          <w:w w:val="105"/>
          <w:sz w:val="20"/>
          <w:szCs w:val="20"/>
        </w:rPr>
        <w:t xml:space="preserve"> </w:t>
      </w:r>
      <w:r w:rsidRPr="00C04925">
        <w:rPr>
          <w:w w:val="105"/>
          <w:sz w:val="20"/>
          <w:szCs w:val="20"/>
        </w:rPr>
        <w:t>chia</w:t>
      </w:r>
      <w:r w:rsidRPr="00C04925">
        <w:rPr>
          <w:spacing w:val="-4"/>
          <w:w w:val="105"/>
          <w:sz w:val="20"/>
          <w:szCs w:val="20"/>
        </w:rPr>
        <w:t xml:space="preserve"> </w:t>
      </w:r>
      <w:r w:rsidRPr="00C04925">
        <w:rPr>
          <w:w w:val="105"/>
          <w:sz w:val="20"/>
          <w:szCs w:val="20"/>
        </w:rPr>
        <w:t>giá</w:t>
      </w:r>
      <w:r w:rsidRPr="00C04925">
        <w:rPr>
          <w:spacing w:val="-2"/>
          <w:w w:val="105"/>
          <w:sz w:val="20"/>
          <w:szCs w:val="20"/>
        </w:rPr>
        <w:t xml:space="preserve"> </w:t>
      </w:r>
      <w:r w:rsidRPr="00C04925">
        <w:rPr>
          <w:w w:val="105"/>
          <w:sz w:val="20"/>
          <w:szCs w:val="20"/>
        </w:rPr>
        <w:t>trị</w:t>
      </w:r>
      <w:r w:rsidRPr="00C04925">
        <w:rPr>
          <w:spacing w:val="-1"/>
          <w:w w:val="105"/>
          <w:sz w:val="20"/>
          <w:szCs w:val="20"/>
        </w:rPr>
        <w:t xml:space="preserve"> </w:t>
      </w:r>
      <w:r w:rsidRPr="00C04925">
        <w:rPr>
          <w:w w:val="105"/>
          <w:sz w:val="20"/>
          <w:szCs w:val="20"/>
        </w:rPr>
        <w:t>tài</w:t>
      </w:r>
      <w:r w:rsidRPr="00C04925">
        <w:rPr>
          <w:spacing w:val="-3"/>
          <w:w w:val="105"/>
          <w:sz w:val="20"/>
          <w:szCs w:val="20"/>
        </w:rPr>
        <w:t xml:space="preserve"> </w:t>
      </w:r>
      <w:r w:rsidRPr="00C04925">
        <w:rPr>
          <w:w w:val="105"/>
          <w:sz w:val="20"/>
          <w:szCs w:val="20"/>
        </w:rPr>
        <w:t>sản</w:t>
      </w:r>
      <w:r w:rsidRPr="00C04925">
        <w:rPr>
          <w:spacing w:val="-4"/>
          <w:w w:val="105"/>
          <w:sz w:val="20"/>
          <w:szCs w:val="20"/>
        </w:rPr>
        <w:t xml:space="preserve"> </w:t>
      </w:r>
      <w:r w:rsidRPr="00C04925">
        <w:rPr>
          <w:w w:val="105"/>
          <w:sz w:val="20"/>
          <w:szCs w:val="20"/>
        </w:rPr>
        <w:t>còn lại</w:t>
      </w:r>
      <w:r w:rsidRPr="00C04925">
        <w:rPr>
          <w:spacing w:val="-1"/>
          <w:w w:val="105"/>
          <w:sz w:val="20"/>
          <w:szCs w:val="20"/>
        </w:rPr>
        <w:t xml:space="preserve"> </w:t>
      </w:r>
      <w:r w:rsidRPr="00C04925">
        <w:rPr>
          <w:w w:val="105"/>
          <w:sz w:val="20"/>
          <w:szCs w:val="20"/>
        </w:rPr>
        <w:t>của</w:t>
      </w:r>
      <w:r w:rsidRPr="00C04925">
        <w:rPr>
          <w:spacing w:val="-2"/>
          <w:w w:val="105"/>
          <w:sz w:val="20"/>
          <w:szCs w:val="20"/>
        </w:rPr>
        <w:t xml:space="preserve"> </w:t>
      </w:r>
      <w:r w:rsidRPr="00C04925">
        <w:rPr>
          <w:w w:val="105"/>
          <w:sz w:val="20"/>
          <w:szCs w:val="20"/>
        </w:rPr>
        <w:t>công</w:t>
      </w:r>
      <w:r w:rsidRPr="00C04925">
        <w:rPr>
          <w:spacing w:val="-1"/>
          <w:w w:val="105"/>
          <w:sz w:val="20"/>
          <w:szCs w:val="20"/>
        </w:rPr>
        <w:t xml:space="preserve"> </w:t>
      </w:r>
      <w:r w:rsidRPr="00C04925">
        <w:rPr>
          <w:w w:val="105"/>
          <w:sz w:val="20"/>
          <w:szCs w:val="20"/>
        </w:rPr>
        <w:t>ty</w:t>
      </w:r>
      <w:r w:rsidRPr="00C04925">
        <w:rPr>
          <w:spacing w:val="-1"/>
          <w:w w:val="105"/>
          <w:sz w:val="20"/>
          <w:szCs w:val="20"/>
        </w:rPr>
        <w:t xml:space="preserve"> </w:t>
      </w:r>
      <w:r w:rsidRPr="00C04925">
        <w:rPr>
          <w:w w:val="105"/>
          <w:sz w:val="20"/>
          <w:szCs w:val="20"/>
        </w:rPr>
        <w:t>tương</w:t>
      </w:r>
      <w:r w:rsidRPr="00C04925">
        <w:rPr>
          <w:spacing w:val="-6"/>
          <w:w w:val="105"/>
          <w:sz w:val="20"/>
          <w:szCs w:val="20"/>
        </w:rPr>
        <w:t xml:space="preserve"> </w:t>
      </w:r>
      <w:r w:rsidRPr="00C04925">
        <w:rPr>
          <w:w w:val="105"/>
          <w:sz w:val="20"/>
          <w:szCs w:val="20"/>
        </w:rPr>
        <w:t>ứng</w:t>
      </w:r>
      <w:r w:rsidRPr="00C04925">
        <w:rPr>
          <w:spacing w:val="-6"/>
          <w:w w:val="105"/>
          <w:sz w:val="20"/>
          <w:szCs w:val="20"/>
        </w:rPr>
        <w:t xml:space="preserve"> </w:t>
      </w:r>
      <w:r w:rsidRPr="00C04925">
        <w:rPr>
          <w:w w:val="105"/>
          <w:sz w:val="20"/>
          <w:szCs w:val="20"/>
        </w:rPr>
        <w:t>với phần</w:t>
      </w:r>
      <w:r w:rsidRPr="00C04925">
        <w:rPr>
          <w:spacing w:val="-4"/>
          <w:w w:val="105"/>
          <w:sz w:val="20"/>
          <w:szCs w:val="20"/>
        </w:rPr>
        <w:t xml:space="preserve"> </w:t>
      </w:r>
      <w:r w:rsidRPr="00C04925">
        <w:rPr>
          <w:w w:val="105"/>
          <w:sz w:val="20"/>
          <w:szCs w:val="20"/>
        </w:rPr>
        <w:t>vốn góp</w:t>
      </w:r>
      <w:r w:rsidRPr="00C04925">
        <w:rPr>
          <w:spacing w:val="-1"/>
          <w:w w:val="105"/>
          <w:sz w:val="20"/>
          <w:szCs w:val="20"/>
        </w:rPr>
        <w:t xml:space="preserve"> </w:t>
      </w:r>
      <w:r w:rsidRPr="00C04925">
        <w:rPr>
          <w:w w:val="105"/>
          <w:sz w:val="20"/>
          <w:szCs w:val="20"/>
        </w:rPr>
        <w:t>khi</w:t>
      </w:r>
      <w:r w:rsidRPr="00C04925">
        <w:rPr>
          <w:spacing w:val="-1"/>
          <w:w w:val="105"/>
          <w:sz w:val="20"/>
          <w:szCs w:val="20"/>
        </w:rPr>
        <w:t xml:space="preserve"> </w:t>
      </w:r>
      <w:r w:rsidRPr="00C04925">
        <w:rPr>
          <w:w w:val="105"/>
          <w:sz w:val="20"/>
          <w:szCs w:val="20"/>
        </w:rPr>
        <w:t>công</w:t>
      </w:r>
      <w:r w:rsidRPr="00C04925">
        <w:rPr>
          <w:spacing w:val="-1"/>
          <w:w w:val="105"/>
          <w:sz w:val="20"/>
          <w:szCs w:val="20"/>
        </w:rPr>
        <w:t xml:space="preserve"> </w:t>
      </w:r>
      <w:r w:rsidRPr="00C04925">
        <w:rPr>
          <w:w w:val="105"/>
          <w:sz w:val="20"/>
          <w:szCs w:val="20"/>
        </w:rPr>
        <w:t>ty</w:t>
      </w:r>
      <w:r w:rsidRPr="00C04925">
        <w:rPr>
          <w:spacing w:val="-1"/>
          <w:w w:val="105"/>
          <w:sz w:val="20"/>
          <w:szCs w:val="20"/>
        </w:rPr>
        <w:t xml:space="preserve"> </w:t>
      </w:r>
      <w:r w:rsidRPr="00C04925">
        <w:rPr>
          <w:w w:val="105"/>
          <w:sz w:val="20"/>
          <w:szCs w:val="20"/>
        </w:rPr>
        <w:t>giải</w:t>
      </w:r>
      <w:r w:rsidRPr="00C04925">
        <w:rPr>
          <w:spacing w:val="-3"/>
          <w:w w:val="105"/>
          <w:sz w:val="20"/>
          <w:szCs w:val="20"/>
        </w:rPr>
        <w:t xml:space="preserve"> </w:t>
      </w:r>
      <w:r w:rsidRPr="00C04925">
        <w:rPr>
          <w:w w:val="105"/>
          <w:sz w:val="20"/>
          <w:szCs w:val="20"/>
        </w:rPr>
        <w:t>thể</w:t>
      </w:r>
      <w:r w:rsidRPr="00C04925">
        <w:rPr>
          <w:spacing w:val="-1"/>
          <w:w w:val="105"/>
          <w:sz w:val="20"/>
          <w:szCs w:val="20"/>
        </w:rPr>
        <w:t xml:space="preserve"> </w:t>
      </w:r>
      <w:r w:rsidRPr="00C04925">
        <w:rPr>
          <w:w w:val="105"/>
          <w:sz w:val="20"/>
          <w:szCs w:val="20"/>
        </w:rPr>
        <w:t>hoặc phá sản;</w:t>
      </w:r>
    </w:p>
    <w:p w14:paraId="60B10C3E" w14:textId="77777777" w:rsidR="0078697D" w:rsidRPr="00C04925" w:rsidRDefault="0078697D" w:rsidP="00C04925">
      <w:pPr>
        <w:pStyle w:val="BodyText"/>
        <w:spacing w:before="112"/>
        <w:ind w:left="1031" w:firstLine="0"/>
        <w:jc w:val="both"/>
      </w:pPr>
      <w:r w:rsidRPr="00C04925">
        <w:rPr>
          <w:w w:val="105"/>
        </w:rPr>
        <w:t>đ)</w:t>
      </w:r>
      <w:r w:rsidRPr="00C04925">
        <w:rPr>
          <w:spacing w:val="-9"/>
          <w:w w:val="105"/>
        </w:rPr>
        <w:t xml:space="preserve"> </w:t>
      </w:r>
      <w:r w:rsidRPr="00C04925">
        <w:rPr>
          <w:w w:val="105"/>
        </w:rPr>
        <w:t>Được</w:t>
      </w:r>
      <w:r w:rsidRPr="00C04925">
        <w:rPr>
          <w:spacing w:val="-8"/>
          <w:w w:val="105"/>
        </w:rPr>
        <w:t xml:space="preserve"> </w:t>
      </w:r>
      <w:r w:rsidRPr="00C04925">
        <w:rPr>
          <w:w w:val="105"/>
        </w:rPr>
        <w:t>ưu</w:t>
      </w:r>
      <w:r w:rsidRPr="00C04925">
        <w:rPr>
          <w:spacing w:val="-8"/>
          <w:w w:val="105"/>
        </w:rPr>
        <w:t xml:space="preserve"> </w:t>
      </w:r>
      <w:r w:rsidRPr="00C04925">
        <w:rPr>
          <w:w w:val="105"/>
        </w:rPr>
        <w:t>tiên</w:t>
      </w:r>
      <w:r w:rsidRPr="00C04925">
        <w:rPr>
          <w:spacing w:val="-8"/>
          <w:w w:val="105"/>
        </w:rPr>
        <w:t xml:space="preserve"> </w:t>
      </w:r>
      <w:r w:rsidRPr="00C04925">
        <w:rPr>
          <w:w w:val="105"/>
        </w:rPr>
        <w:t>góp</w:t>
      </w:r>
      <w:r w:rsidRPr="00C04925">
        <w:rPr>
          <w:spacing w:val="-9"/>
          <w:w w:val="105"/>
        </w:rPr>
        <w:t xml:space="preserve"> </w:t>
      </w:r>
      <w:r w:rsidRPr="00C04925">
        <w:rPr>
          <w:w w:val="105"/>
        </w:rPr>
        <w:t>thêm</w:t>
      </w:r>
      <w:r w:rsidRPr="00C04925">
        <w:rPr>
          <w:spacing w:val="-10"/>
          <w:w w:val="105"/>
        </w:rPr>
        <w:t xml:space="preserve"> </w:t>
      </w:r>
      <w:r w:rsidRPr="00C04925">
        <w:rPr>
          <w:w w:val="105"/>
        </w:rPr>
        <w:t>vốn</w:t>
      </w:r>
      <w:r w:rsidRPr="00C04925">
        <w:rPr>
          <w:spacing w:val="-9"/>
          <w:w w:val="105"/>
        </w:rPr>
        <w:t xml:space="preserve"> </w:t>
      </w:r>
      <w:r w:rsidRPr="00C04925">
        <w:rPr>
          <w:w w:val="105"/>
        </w:rPr>
        <w:t>vào</w:t>
      </w:r>
      <w:r w:rsidRPr="00C04925">
        <w:rPr>
          <w:spacing w:val="-4"/>
          <w:w w:val="105"/>
        </w:rPr>
        <w:t xml:space="preserve"> </w:t>
      </w:r>
      <w:r w:rsidRPr="00C04925">
        <w:rPr>
          <w:w w:val="105"/>
        </w:rPr>
        <w:t>công</w:t>
      </w:r>
      <w:r w:rsidRPr="00C04925">
        <w:rPr>
          <w:spacing w:val="-10"/>
          <w:w w:val="105"/>
        </w:rPr>
        <w:t xml:space="preserve"> </w:t>
      </w:r>
      <w:r w:rsidRPr="00C04925">
        <w:rPr>
          <w:w w:val="105"/>
        </w:rPr>
        <w:t>ty</w:t>
      </w:r>
      <w:r w:rsidRPr="00C04925">
        <w:rPr>
          <w:spacing w:val="-10"/>
          <w:w w:val="105"/>
        </w:rPr>
        <w:t xml:space="preserve"> </w:t>
      </w:r>
      <w:r w:rsidRPr="00C04925">
        <w:rPr>
          <w:w w:val="105"/>
        </w:rPr>
        <w:t>khi</w:t>
      </w:r>
      <w:r w:rsidRPr="00C04925">
        <w:rPr>
          <w:spacing w:val="-8"/>
          <w:w w:val="105"/>
        </w:rPr>
        <w:t xml:space="preserve"> </w:t>
      </w:r>
      <w:r w:rsidRPr="00C04925">
        <w:rPr>
          <w:w w:val="105"/>
        </w:rPr>
        <w:t>công</w:t>
      </w:r>
      <w:r w:rsidRPr="00C04925">
        <w:rPr>
          <w:spacing w:val="-10"/>
          <w:w w:val="105"/>
        </w:rPr>
        <w:t xml:space="preserve"> </w:t>
      </w:r>
      <w:r w:rsidRPr="00C04925">
        <w:rPr>
          <w:w w:val="105"/>
        </w:rPr>
        <w:t>ty</w:t>
      </w:r>
      <w:r w:rsidRPr="00C04925">
        <w:rPr>
          <w:spacing w:val="-10"/>
          <w:w w:val="105"/>
        </w:rPr>
        <w:t xml:space="preserve"> </w:t>
      </w:r>
      <w:r w:rsidRPr="00C04925">
        <w:rPr>
          <w:w w:val="105"/>
        </w:rPr>
        <w:t>tăng</w:t>
      </w:r>
      <w:r w:rsidRPr="00C04925">
        <w:rPr>
          <w:spacing w:val="-10"/>
          <w:w w:val="105"/>
        </w:rPr>
        <w:t xml:space="preserve"> </w:t>
      </w:r>
      <w:r w:rsidRPr="00C04925">
        <w:rPr>
          <w:w w:val="105"/>
        </w:rPr>
        <w:t>vốn</w:t>
      </w:r>
      <w:r w:rsidRPr="00C04925">
        <w:rPr>
          <w:spacing w:val="-8"/>
          <w:w w:val="105"/>
        </w:rPr>
        <w:t xml:space="preserve"> </w:t>
      </w:r>
      <w:r w:rsidRPr="00C04925">
        <w:rPr>
          <w:w w:val="105"/>
        </w:rPr>
        <w:t>điều</w:t>
      </w:r>
      <w:r w:rsidRPr="00C04925">
        <w:rPr>
          <w:spacing w:val="-6"/>
          <w:w w:val="105"/>
        </w:rPr>
        <w:t xml:space="preserve"> </w:t>
      </w:r>
      <w:r w:rsidRPr="00C04925">
        <w:rPr>
          <w:spacing w:val="-5"/>
          <w:w w:val="105"/>
        </w:rPr>
        <w:t>lệ;</w:t>
      </w:r>
    </w:p>
    <w:p w14:paraId="032F93FF" w14:textId="77777777" w:rsidR="0078697D" w:rsidRPr="00C04925" w:rsidRDefault="0078697D" w:rsidP="00C04925">
      <w:pPr>
        <w:pStyle w:val="ListParagraph"/>
        <w:numPr>
          <w:ilvl w:val="1"/>
          <w:numId w:val="6"/>
        </w:numPr>
        <w:tabs>
          <w:tab w:val="left" w:pos="1251"/>
        </w:tabs>
        <w:spacing w:line="247" w:lineRule="auto"/>
        <w:ind w:right="856" w:firstLine="338"/>
        <w:rPr>
          <w:sz w:val="20"/>
          <w:szCs w:val="20"/>
        </w:rPr>
      </w:pPr>
      <w:r w:rsidRPr="00C04925">
        <w:rPr>
          <w:w w:val="105"/>
          <w:sz w:val="20"/>
          <w:szCs w:val="20"/>
        </w:rPr>
        <w:t>Định đoạt phần vốn góp của mình bằng cách chuyển nhượng một phần</w:t>
      </w:r>
      <w:r w:rsidRPr="00C04925">
        <w:rPr>
          <w:spacing w:val="-1"/>
          <w:w w:val="105"/>
          <w:sz w:val="20"/>
          <w:szCs w:val="20"/>
        </w:rPr>
        <w:t xml:space="preserve"> </w:t>
      </w:r>
      <w:r w:rsidRPr="00C04925">
        <w:rPr>
          <w:w w:val="105"/>
          <w:sz w:val="20"/>
          <w:szCs w:val="20"/>
        </w:rPr>
        <w:t>hoậc</w:t>
      </w:r>
      <w:r w:rsidRPr="00C04925">
        <w:rPr>
          <w:spacing w:val="-3"/>
          <w:w w:val="105"/>
          <w:sz w:val="20"/>
          <w:szCs w:val="20"/>
        </w:rPr>
        <w:t xml:space="preserve"> </w:t>
      </w:r>
      <w:r w:rsidRPr="00C04925">
        <w:rPr>
          <w:w w:val="105"/>
          <w:sz w:val="20"/>
          <w:szCs w:val="20"/>
        </w:rPr>
        <w:t>toàn bộ, tặng cho và hình thức khác theo quy định của pháp luật và Điều lệ công ty;</w:t>
      </w:r>
    </w:p>
    <w:p w14:paraId="534D5F93" w14:textId="77777777" w:rsidR="0078697D" w:rsidRPr="00C04925" w:rsidRDefault="0078697D" w:rsidP="00C04925">
      <w:pPr>
        <w:pStyle w:val="ListParagraph"/>
        <w:numPr>
          <w:ilvl w:val="0"/>
          <w:numId w:val="7"/>
        </w:numPr>
        <w:tabs>
          <w:tab w:val="left" w:pos="1244"/>
        </w:tabs>
        <w:spacing w:before="114" w:line="247" w:lineRule="auto"/>
        <w:ind w:right="859" w:firstLine="338"/>
        <w:rPr>
          <w:sz w:val="20"/>
          <w:szCs w:val="20"/>
        </w:rPr>
      </w:pPr>
      <w:r w:rsidRPr="00C04925">
        <w:rPr>
          <w:spacing w:val="-2"/>
          <w:w w:val="105"/>
          <w:sz w:val="20"/>
          <w:szCs w:val="20"/>
        </w:rPr>
        <w:t>Tự</w:t>
      </w:r>
      <w:r w:rsidRPr="00C04925">
        <w:rPr>
          <w:spacing w:val="-7"/>
          <w:w w:val="105"/>
          <w:sz w:val="20"/>
          <w:szCs w:val="20"/>
        </w:rPr>
        <w:t xml:space="preserve"> </w:t>
      </w:r>
      <w:r w:rsidRPr="00C04925">
        <w:rPr>
          <w:spacing w:val="-2"/>
          <w:w w:val="105"/>
          <w:sz w:val="20"/>
          <w:szCs w:val="20"/>
        </w:rPr>
        <w:t>mình</w:t>
      </w:r>
      <w:r w:rsidRPr="00C04925">
        <w:rPr>
          <w:spacing w:val="-10"/>
          <w:w w:val="105"/>
          <w:sz w:val="20"/>
          <w:szCs w:val="20"/>
        </w:rPr>
        <w:t xml:space="preserve"> </w:t>
      </w:r>
      <w:r w:rsidRPr="00C04925">
        <w:rPr>
          <w:spacing w:val="-2"/>
          <w:w w:val="105"/>
          <w:sz w:val="20"/>
          <w:szCs w:val="20"/>
        </w:rPr>
        <w:t>hoặc</w:t>
      </w:r>
      <w:r w:rsidRPr="00C04925">
        <w:rPr>
          <w:spacing w:val="-11"/>
          <w:w w:val="105"/>
          <w:sz w:val="20"/>
          <w:szCs w:val="20"/>
        </w:rPr>
        <w:t xml:space="preserve"> </w:t>
      </w:r>
      <w:r w:rsidRPr="00C04925">
        <w:rPr>
          <w:spacing w:val="-2"/>
          <w:w w:val="105"/>
          <w:sz w:val="20"/>
          <w:szCs w:val="20"/>
        </w:rPr>
        <w:t>nhân</w:t>
      </w:r>
      <w:r w:rsidRPr="00C04925">
        <w:rPr>
          <w:spacing w:val="-8"/>
          <w:w w:val="105"/>
          <w:sz w:val="20"/>
          <w:szCs w:val="20"/>
        </w:rPr>
        <w:t xml:space="preserve"> </w:t>
      </w:r>
      <w:r w:rsidRPr="00C04925">
        <w:rPr>
          <w:spacing w:val="-2"/>
          <w:w w:val="105"/>
          <w:sz w:val="20"/>
          <w:szCs w:val="20"/>
        </w:rPr>
        <w:t>danh</w:t>
      </w:r>
      <w:r w:rsidRPr="00C04925">
        <w:rPr>
          <w:spacing w:val="-6"/>
          <w:w w:val="105"/>
          <w:sz w:val="20"/>
          <w:szCs w:val="20"/>
        </w:rPr>
        <w:t xml:space="preserve"> </w:t>
      </w:r>
      <w:r w:rsidRPr="00C04925">
        <w:rPr>
          <w:spacing w:val="-2"/>
          <w:w w:val="105"/>
          <w:sz w:val="20"/>
          <w:szCs w:val="20"/>
        </w:rPr>
        <w:t>công</w:t>
      </w:r>
      <w:r w:rsidRPr="00C04925">
        <w:rPr>
          <w:spacing w:val="-10"/>
          <w:w w:val="105"/>
          <w:sz w:val="20"/>
          <w:szCs w:val="20"/>
        </w:rPr>
        <w:t xml:space="preserve"> </w:t>
      </w:r>
      <w:r w:rsidRPr="00C04925">
        <w:rPr>
          <w:spacing w:val="-2"/>
          <w:w w:val="105"/>
          <w:sz w:val="20"/>
          <w:szCs w:val="20"/>
        </w:rPr>
        <w:t>ty</w:t>
      </w:r>
      <w:r w:rsidRPr="00C04925">
        <w:rPr>
          <w:spacing w:val="-10"/>
          <w:w w:val="105"/>
          <w:sz w:val="20"/>
          <w:szCs w:val="20"/>
        </w:rPr>
        <w:t xml:space="preserve"> </w:t>
      </w:r>
      <w:r w:rsidRPr="00C04925">
        <w:rPr>
          <w:spacing w:val="-2"/>
          <w:w w:val="105"/>
          <w:sz w:val="20"/>
          <w:szCs w:val="20"/>
        </w:rPr>
        <w:t>khởi</w:t>
      </w:r>
      <w:r w:rsidRPr="00C04925">
        <w:rPr>
          <w:spacing w:val="-8"/>
          <w:w w:val="105"/>
          <w:sz w:val="20"/>
          <w:szCs w:val="20"/>
        </w:rPr>
        <w:t xml:space="preserve"> </w:t>
      </w:r>
      <w:r w:rsidRPr="00C04925">
        <w:rPr>
          <w:spacing w:val="-2"/>
          <w:w w:val="105"/>
          <w:sz w:val="20"/>
          <w:szCs w:val="20"/>
        </w:rPr>
        <w:t>kiện</w:t>
      </w:r>
      <w:r w:rsidRPr="00C04925">
        <w:rPr>
          <w:spacing w:val="-8"/>
          <w:w w:val="105"/>
          <w:sz w:val="20"/>
          <w:szCs w:val="20"/>
        </w:rPr>
        <w:t xml:space="preserve"> </w:t>
      </w:r>
      <w:r w:rsidRPr="00C04925">
        <w:rPr>
          <w:spacing w:val="-2"/>
          <w:w w:val="105"/>
          <w:sz w:val="20"/>
          <w:szCs w:val="20"/>
        </w:rPr>
        <w:t>trách</w:t>
      </w:r>
      <w:r w:rsidRPr="00C04925">
        <w:rPr>
          <w:spacing w:val="-8"/>
          <w:w w:val="105"/>
          <w:sz w:val="20"/>
          <w:szCs w:val="20"/>
        </w:rPr>
        <w:t xml:space="preserve"> </w:t>
      </w:r>
      <w:r w:rsidRPr="00C04925">
        <w:rPr>
          <w:spacing w:val="-2"/>
          <w:w w:val="105"/>
          <w:sz w:val="20"/>
          <w:szCs w:val="20"/>
        </w:rPr>
        <w:t>nhiệm</w:t>
      </w:r>
      <w:r w:rsidRPr="00C04925">
        <w:rPr>
          <w:spacing w:val="-12"/>
          <w:w w:val="105"/>
          <w:sz w:val="20"/>
          <w:szCs w:val="20"/>
        </w:rPr>
        <w:t xml:space="preserve"> </w:t>
      </w:r>
      <w:r w:rsidRPr="00C04925">
        <w:rPr>
          <w:spacing w:val="-2"/>
          <w:w w:val="105"/>
          <w:sz w:val="20"/>
          <w:szCs w:val="20"/>
        </w:rPr>
        <w:t>dân</w:t>
      </w:r>
      <w:r w:rsidRPr="00C04925">
        <w:rPr>
          <w:spacing w:val="-8"/>
          <w:w w:val="105"/>
          <w:sz w:val="20"/>
          <w:szCs w:val="20"/>
        </w:rPr>
        <w:t xml:space="preserve"> </w:t>
      </w:r>
      <w:r w:rsidRPr="00C04925">
        <w:rPr>
          <w:spacing w:val="-2"/>
          <w:w w:val="105"/>
          <w:sz w:val="20"/>
          <w:szCs w:val="20"/>
        </w:rPr>
        <w:t>sự</w:t>
      </w:r>
      <w:r w:rsidRPr="00C04925">
        <w:rPr>
          <w:spacing w:val="-8"/>
          <w:w w:val="105"/>
          <w:sz w:val="20"/>
          <w:szCs w:val="20"/>
        </w:rPr>
        <w:t xml:space="preserve"> </w:t>
      </w:r>
      <w:r w:rsidRPr="00C04925">
        <w:rPr>
          <w:spacing w:val="-2"/>
          <w:w w:val="105"/>
          <w:sz w:val="20"/>
          <w:szCs w:val="20"/>
        </w:rPr>
        <w:t>đối</w:t>
      </w:r>
      <w:r w:rsidRPr="00C04925">
        <w:rPr>
          <w:spacing w:val="-5"/>
          <w:w w:val="105"/>
          <w:sz w:val="20"/>
          <w:szCs w:val="20"/>
        </w:rPr>
        <w:t xml:space="preserve"> </w:t>
      </w:r>
      <w:r w:rsidRPr="00C04925">
        <w:rPr>
          <w:spacing w:val="-2"/>
          <w:w w:val="105"/>
          <w:sz w:val="20"/>
          <w:szCs w:val="20"/>
        </w:rPr>
        <w:t>với</w:t>
      </w:r>
      <w:r w:rsidRPr="00C04925">
        <w:rPr>
          <w:spacing w:val="-7"/>
          <w:w w:val="105"/>
          <w:sz w:val="20"/>
          <w:szCs w:val="20"/>
        </w:rPr>
        <w:t xml:space="preserve"> </w:t>
      </w:r>
      <w:r w:rsidRPr="00C04925">
        <w:rPr>
          <w:spacing w:val="-2"/>
          <w:w w:val="105"/>
          <w:sz w:val="20"/>
          <w:szCs w:val="20"/>
        </w:rPr>
        <w:t>Chủ</w:t>
      </w:r>
      <w:r w:rsidRPr="00C04925">
        <w:rPr>
          <w:spacing w:val="-10"/>
          <w:w w:val="105"/>
          <w:sz w:val="20"/>
          <w:szCs w:val="20"/>
        </w:rPr>
        <w:t xml:space="preserve"> </w:t>
      </w:r>
      <w:r w:rsidRPr="00C04925">
        <w:rPr>
          <w:spacing w:val="-2"/>
          <w:w w:val="105"/>
          <w:sz w:val="20"/>
          <w:szCs w:val="20"/>
        </w:rPr>
        <w:t>tịch</w:t>
      </w:r>
      <w:r w:rsidRPr="00C04925">
        <w:rPr>
          <w:spacing w:val="-6"/>
          <w:w w:val="105"/>
          <w:sz w:val="20"/>
          <w:szCs w:val="20"/>
        </w:rPr>
        <w:t xml:space="preserve"> </w:t>
      </w:r>
      <w:r w:rsidRPr="00C04925">
        <w:rPr>
          <w:spacing w:val="-2"/>
          <w:w w:val="105"/>
          <w:sz w:val="20"/>
          <w:szCs w:val="20"/>
        </w:rPr>
        <w:t>Hội</w:t>
      </w:r>
      <w:r w:rsidRPr="00C04925">
        <w:rPr>
          <w:spacing w:val="-8"/>
          <w:w w:val="105"/>
          <w:sz w:val="20"/>
          <w:szCs w:val="20"/>
        </w:rPr>
        <w:t xml:space="preserve"> </w:t>
      </w:r>
      <w:r w:rsidRPr="00C04925">
        <w:rPr>
          <w:spacing w:val="-2"/>
          <w:w w:val="105"/>
          <w:sz w:val="20"/>
          <w:szCs w:val="20"/>
        </w:rPr>
        <w:t>đồng</w:t>
      </w:r>
      <w:r w:rsidRPr="00C04925">
        <w:rPr>
          <w:spacing w:val="-10"/>
          <w:w w:val="105"/>
          <w:sz w:val="20"/>
          <w:szCs w:val="20"/>
        </w:rPr>
        <w:t xml:space="preserve"> </w:t>
      </w:r>
      <w:r w:rsidRPr="00C04925">
        <w:rPr>
          <w:spacing w:val="-2"/>
          <w:w w:val="105"/>
          <w:sz w:val="20"/>
          <w:szCs w:val="20"/>
        </w:rPr>
        <w:t>thành</w:t>
      </w:r>
      <w:r w:rsidRPr="00C04925">
        <w:rPr>
          <w:spacing w:val="-8"/>
          <w:w w:val="105"/>
          <w:sz w:val="20"/>
          <w:szCs w:val="20"/>
        </w:rPr>
        <w:t xml:space="preserve"> </w:t>
      </w:r>
      <w:r w:rsidRPr="00C04925">
        <w:rPr>
          <w:spacing w:val="-2"/>
          <w:w w:val="105"/>
          <w:sz w:val="20"/>
          <w:szCs w:val="20"/>
        </w:rPr>
        <w:t xml:space="preserve">viên, </w:t>
      </w:r>
      <w:r w:rsidRPr="00C04925">
        <w:rPr>
          <w:w w:val="105"/>
          <w:sz w:val="20"/>
          <w:szCs w:val="20"/>
        </w:rPr>
        <w:t>Giám</w:t>
      </w:r>
      <w:r w:rsidRPr="00C04925">
        <w:rPr>
          <w:spacing w:val="-14"/>
          <w:w w:val="105"/>
          <w:sz w:val="20"/>
          <w:szCs w:val="20"/>
        </w:rPr>
        <w:t xml:space="preserve"> </w:t>
      </w:r>
      <w:r w:rsidRPr="00C04925">
        <w:rPr>
          <w:w w:val="105"/>
          <w:sz w:val="20"/>
          <w:szCs w:val="20"/>
        </w:rPr>
        <w:t>đốc</w:t>
      </w:r>
      <w:r w:rsidRPr="00C04925">
        <w:rPr>
          <w:spacing w:val="-13"/>
          <w:w w:val="105"/>
          <w:sz w:val="20"/>
          <w:szCs w:val="20"/>
        </w:rPr>
        <w:t xml:space="preserve"> </w:t>
      </w:r>
      <w:r w:rsidRPr="00C04925">
        <w:rPr>
          <w:w w:val="105"/>
          <w:sz w:val="20"/>
          <w:szCs w:val="20"/>
        </w:rPr>
        <w:t>hoặc</w:t>
      </w:r>
      <w:r w:rsidRPr="00C04925">
        <w:rPr>
          <w:spacing w:val="-13"/>
          <w:w w:val="105"/>
          <w:sz w:val="20"/>
          <w:szCs w:val="20"/>
        </w:rPr>
        <w:t xml:space="preserve"> </w:t>
      </w:r>
      <w:r w:rsidRPr="00C04925">
        <w:rPr>
          <w:w w:val="105"/>
          <w:sz w:val="20"/>
          <w:szCs w:val="20"/>
        </w:rPr>
        <w:t>Tổng</w:t>
      </w:r>
      <w:r w:rsidRPr="00C04925">
        <w:rPr>
          <w:spacing w:val="-13"/>
          <w:w w:val="105"/>
          <w:sz w:val="20"/>
          <w:szCs w:val="20"/>
        </w:rPr>
        <w:t xml:space="preserve"> </w:t>
      </w:r>
      <w:r w:rsidRPr="00C04925">
        <w:rPr>
          <w:w w:val="105"/>
          <w:sz w:val="20"/>
          <w:szCs w:val="20"/>
        </w:rPr>
        <w:t>giám</w:t>
      </w:r>
      <w:r w:rsidRPr="00C04925">
        <w:rPr>
          <w:spacing w:val="-13"/>
          <w:w w:val="105"/>
          <w:sz w:val="20"/>
          <w:szCs w:val="20"/>
        </w:rPr>
        <w:t xml:space="preserve"> </w:t>
      </w:r>
      <w:r w:rsidRPr="00C04925">
        <w:rPr>
          <w:w w:val="105"/>
          <w:sz w:val="20"/>
          <w:szCs w:val="20"/>
        </w:rPr>
        <w:t>đốc,</w:t>
      </w:r>
      <w:r w:rsidRPr="00C04925">
        <w:rPr>
          <w:spacing w:val="-13"/>
          <w:w w:val="105"/>
          <w:sz w:val="20"/>
          <w:szCs w:val="20"/>
        </w:rPr>
        <w:t xml:space="preserve"> </w:t>
      </w:r>
      <w:r w:rsidRPr="00C04925">
        <w:rPr>
          <w:w w:val="105"/>
          <w:sz w:val="20"/>
          <w:szCs w:val="20"/>
        </w:rPr>
        <w:t>người</w:t>
      </w:r>
      <w:r w:rsidRPr="00C04925">
        <w:rPr>
          <w:spacing w:val="-13"/>
          <w:w w:val="105"/>
          <w:sz w:val="20"/>
          <w:szCs w:val="20"/>
        </w:rPr>
        <w:t xml:space="preserve"> </w:t>
      </w:r>
      <w:r w:rsidRPr="00C04925">
        <w:rPr>
          <w:w w:val="105"/>
          <w:sz w:val="20"/>
          <w:szCs w:val="20"/>
        </w:rPr>
        <w:t>đại</w:t>
      </w:r>
      <w:r w:rsidRPr="00C04925">
        <w:rPr>
          <w:spacing w:val="-12"/>
          <w:w w:val="105"/>
          <w:sz w:val="20"/>
          <w:szCs w:val="20"/>
        </w:rPr>
        <w:t xml:space="preserve"> </w:t>
      </w:r>
      <w:r w:rsidRPr="00C04925">
        <w:rPr>
          <w:w w:val="105"/>
          <w:sz w:val="20"/>
          <w:szCs w:val="20"/>
        </w:rPr>
        <w:t>diện</w:t>
      </w:r>
      <w:r w:rsidRPr="00C04925">
        <w:rPr>
          <w:spacing w:val="-12"/>
          <w:w w:val="105"/>
          <w:sz w:val="20"/>
          <w:szCs w:val="20"/>
        </w:rPr>
        <w:t xml:space="preserve"> </w:t>
      </w:r>
      <w:r w:rsidRPr="00C04925">
        <w:rPr>
          <w:w w:val="105"/>
          <w:sz w:val="20"/>
          <w:szCs w:val="20"/>
        </w:rPr>
        <w:t>theo</w:t>
      </w:r>
      <w:r w:rsidRPr="00C04925">
        <w:rPr>
          <w:spacing w:val="-14"/>
          <w:w w:val="105"/>
          <w:sz w:val="20"/>
          <w:szCs w:val="20"/>
        </w:rPr>
        <w:t xml:space="preserve"> </w:t>
      </w:r>
      <w:r w:rsidRPr="00C04925">
        <w:rPr>
          <w:w w:val="105"/>
          <w:sz w:val="20"/>
          <w:szCs w:val="20"/>
        </w:rPr>
        <w:t>pháp</w:t>
      </w:r>
      <w:r w:rsidRPr="00C04925">
        <w:rPr>
          <w:spacing w:val="-13"/>
          <w:w w:val="105"/>
          <w:sz w:val="20"/>
          <w:szCs w:val="20"/>
        </w:rPr>
        <w:t xml:space="preserve"> </w:t>
      </w:r>
      <w:r w:rsidRPr="00C04925">
        <w:rPr>
          <w:w w:val="105"/>
          <w:sz w:val="20"/>
          <w:szCs w:val="20"/>
        </w:rPr>
        <w:t>luật</w:t>
      </w:r>
      <w:r w:rsidRPr="00C04925">
        <w:rPr>
          <w:spacing w:val="-11"/>
          <w:w w:val="105"/>
          <w:sz w:val="20"/>
          <w:szCs w:val="20"/>
        </w:rPr>
        <w:t xml:space="preserve"> </w:t>
      </w:r>
      <w:r w:rsidRPr="00C04925">
        <w:rPr>
          <w:w w:val="105"/>
          <w:sz w:val="20"/>
          <w:szCs w:val="20"/>
        </w:rPr>
        <w:t>và</w:t>
      </w:r>
      <w:r w:rsidRPr="00C04925">
        <w:rPr>
          <w:spacing w:val="-13"/>
          <w:w w:val="105"/>
          <w:sz w:val="20"/>
          <w:szCs w:val="20"/>
        </w:rPr>
        <w:t xml:space="preserve"> </w:t>
      </w:r>
      <w:r w:rsidRPr="00C04925">
        <w:rPr>
          <w:w w:val="105"/>
          <w:sz w:val="20"/>
          <w:szCs w:val="20"/>
        </w:rPr>
        <w:t>người</w:t>
      </w:r>
      <w:r w:rsidRPr="00C04925">
        <w:rPr>
          <w:spacing w:val="-12"/>
          <w:w w:val="105"/>
          <w:sz w:val="20"/>
          <w:szCs w:val="20"/>
        </w:rPr>
        <w:t xml:space="preserve"> </w:t>
      </w:r>
      <w:r w:rsidRPr="00C04925">
        <w:rPr>
          <w:w w:val="105"/>
          <w:sz w:val="20"/>
          <w:szCs w:val="20"/>
        </w:rPr>
        <w:t>quản</w:t>
      </w:r>
      <w:r w:rsidRPr="00C04925">
        <w:rPr>
          <w:spacing w:val="-14"/>
          <w:w w:val="105"/>
          <w:sz w:val="20"/>
          <w:szCs w:val="20"/>
        </w:rPr>
        <w:t xml:space="preserve"> </w:t>
      </w:r>
      <w:r w:rsidRPr="00C04925">
        <w:rPr>
          <w:w w:val="105"/>
          <w:sz w:val="20"/>
          <w:szCs w:val="20"/>
        </w:rPr>
        <w:t>lý</w:t>
      </w:r>
      <w:r w:rsidRPr="00C04925">
        <w:rPr>
          <w:spacing w:val="-11"/>
          <w:w w:val="105"/>
          <w:sz w:val="20"/>
          <w:szCs w:val="20"/>
        </w:rPr>
        <w:t xml:space="preserve"> </w:t>
      </w:r>
      <w:r w:rsidRPr="00C04925">
        <w:rPr>
          <w:w w:val="105"/>
          <w:sz w:val="20"/>
          <w:szCs w:val="20"/>
        </w:rPr>
        <w:t>khác</w:t>
      </w:r>
      <w:r w:rsidRPr="00C04925">
        <w:rPr>
          <w:spacing w:val="-11"/>
          <w:w w:val="105"/>
          <w:sz w:val="20"/>
          <w:szCs w:val="20"/>
        </w:rPr>
        <w:t xml:space="preserve"> </w:t>
      </w:r>
      <w:r w:rsidRPr="00C04925">
        <w:rPr>
          <w:w w:val="105"/>
          <w:sz w:val="20"/>
          <w:szCs w:val="20"/>
        </w:rPr>
        <w:t>theo</w:t>
      </w:r>
      <w:r w:rsidRPr="00C04925">
        <w:rPr>
          <w:spacing w:val="-14"/>
          <w:w w:val="105"/>
          <w:sz w:val="20"/>
          <w:szCs w:val="20"/>
        </w:rPr>
        <w:t xml:space="preserve"> </w:t>
      </w:r>
      <w:r w:rsidRPr="00C04925">
        <w:rPr>
          <w:w w:val="105"/>
          <w:sz w:val="20"/>
          <w:szCs w:val="20"/>
        </w:rPr>
        <w:t>quy</w:t>
      </w:r>
      <w:r w:rsidRPr="00C04925">
        <w:rPr>
          <w:spacing w:val="-13"/>
          <w:w w:val="105"/>
          <w:sz w:val="20"/>
          <w:szCs w:val="20"/>
        </w:rPr>
        <w:t xml:space="preserve"> </w:t>
      </w:r>
      <w:r w:rsidRPr="00C04925">
        <w:rPr>
          <w:w w:val="105"/>
          <w:sz w:val="20"/>
          <w:szCs w:val="20"/>
        </w:rPr>
        <w:t>định</w:t>
      </w:r>
      <w:r w:rsidRPr="00C04925">
        <w:rPr>
          <w:spacing w:val="-12"/>
          <w:w w:val="105"/>
          <w:sz w:val="20"/>
          <w:szCs w:val="20"/>
        </w:rPr>
        <w:t xml:space="preserve"> </w:t>
      </w:r>
      <w:r w:rsidRPr="00C04925">
        <w:rPr>
          <w:w w:val="105"/>
          <w:sz w:val="20"/>
          <w:szCs w:val="20"/>
        </w:rPr>
        <w:t>tại</w:t>
      </w:r>
      <w:r w:rsidRPr="00C04925">
        <w:rPr>
          <w:spacing w:val="-11"/>
          <w:w w:val="105"/>
          <w:sz w:val="20"/>
          <w:szCs w:val="20"/>
        </w:rPr>
        <w:t xml:space="preserve"> </w:t>
      </w:r>
      <w:r w:rsidRPr="00C04925">
        <w:rPr>
          <w:w w:val="105"/>
          <w:sz w:val="20"/>
          <w:szCs w:val="20"/>
        </w:rPr>
        <w:t>Điều 72 của Luật Doanh nghiệp;</w:t>
      </w:r>
    </w:p>
    <w:p w14:paraId="5A585E40" w14:textId="77777777" w:rsidR="0078697D" w:rsidRPr="00C04925" w:rsidRDefault="0078697D" w:rsidP="00C04925">
      <w:pPr>
        <w:pStyle w:val="ListParagraph"/>
        <w:numPr>
          <w:ilvl w:val="0"/>
          <w:numId w:val="7"/>
        </w:numPr>
        <w:tabs>
          <w:tab w:val="left" w:pos="1254"/>
        </w:tabs>
        <w:spacing w:before="117"/>
        <w:ind w:left="1254" w:hanging="223"/>
        <w:rPr>
          <w:sz w:val="20"/>
          <w:szCs w:val="20"/>
        </w:rPr>
      </w:pPr>
      <w:r w:rsidRPr="00C04925">
        <w:rPr>
          <w:w w:val="105"/>
          <w:sz w:val="20"/>
          <w:szCs w:val="20"/>
        </w:rPr>
        <w:t>Quyền</w:t>
      </w:r>
      <w:r w:rsidRPr="00C04925">
        <w:rPr>
          <w:spacing w:val="-11"/>
          <w:w w:val="105"/>
          <w:sz w:val="20"/>
          <w:szCs w:val="20"/>
        </w:rPr>
        <w:t xml:space="preserve"> </w:t>
      </w:r>
      <w:r w:rsidRPr="00C04925">
        <w:rPr>
          <w:w w:val="105"/>
          <w:sz w:val="20"/>
          <w:szCs w:val="20"/>
        </w:rPr>
        <w:t>khác</w:t>
      </w:r>
      <w:r w:rsidRPr="00C04925">
        <w:rPr>
          <w:spacing w:val="-12"/>
          <w:w w:val="105"/>
          <w:sz w:val="20"/>
          <w:szCs w:val="20"/>
        </w:rPr>
        <w:t xml:space="preserve"> </w:t>
      </w:r>
      <w:r w:rsidRPr="00C04925">
        <w:rPr>
          <w:w w:val="105"/>
          <w:sz w:val="20"/>
          <w:szCs w:val="20"/>
        </w:rPr>
        <w:t>theo</w:t>
      </w:r>
      <w:r w:rsidRPr="00C04925">
        <w:rPr>
          <w:spacing w:val="-10"/>
          <w:w w:val="105"/>
          <w:sz w:val="20"/>
          <w:szCs w:val="20"/>
        </w:rPr>
        <w:t xml:space="preserve"> </w:t>
      </w:r>
      <w:r w:rsidRPr="00C04925">
        <w:rPr>
          <w:w w:val="105"/>
          <w:sz w:val="20"/>
          <w:szCs w:val="20"/>
        </w:rPr>
        <w:t>quy</w:t>
      </w:r>
      <w:r w:rsidRPr="00C04925">
        <w:rPr>
          <w:spacing w:val="-10"/>
          <w:w w:val="105"/>
          <w:sz w:val="20"/>
          <w:szCs w:val="20"/>
        </w:rPr>
        <w:t xml:space="preserve"> </w:t>
      </w:r>
      <w:r w:rsidRPr="00C04925">
        <w:rPr>
          <w:w w:val="105"/>
          <w:sz w:val="20"/>
          <w:szCs w:val="20"/>
        </w:rPr>
        <w:t>định</w:t>
      </w:r>
      <w:r w:rsidRPr="00C04925">
        <w:rPr>
          <w:spacing w:val="-11"/>
          <w:w w:val="105"/>
          <w:sz w:val="20"/>
          <w:szCs w:val="20"/>
        </w:rPr>
        <w:t xml:space="preserve"> </w:t>
      </w:r>
      <w:r w:rsidRPr="00C04925">
        <w:rPr>
          <w:w w:val="105"/>
          <w:sz w:val="20"/>
          <w:szCs w:val="20"/>
        </w:rPr>
        <w:t>của</w:t>
      </w:r>
      <w:r w:rsidRPr="00C04925">
        <w:rPr>
          <w:spacing w:val="-10"/>
          <w:w w:val="105"/>
          <w:sz w:val="20"/>
          <w:szCs w:val="20"/>
        </w:rPr>
        <w:t xml:space="preserve"> </w:t>
      </w:r>
      <w:r w:rsidRPr="00C04925">
        <w:rPr>
          <w:w w:val="105"/>
          <w:sz w:val="20"/>
          <w:szCs w:val="20"/>
        </w:rPr>
        <w:t>Luật</w:t>
      </w:r>
      <w:r w:rsidRPr="00C04925">
        <w:rPr>
          <w:spacing w:val="-11"/>
          <w:w w:val="105"/>
          <w:sz w:val="20"/>
          <w:szCs w:val="20"/>
        </w:rPr>
        <w:t xml:space="preserve"> </w:t>
      </w:r>
      <w:r w:rsidRPr="00C04925">
        <w:rPr>
          <w:w w:val="105"/>
          <w:sz w:val="20"/>
          <w:szCs w:val="20"/>
        </w:rPr>
        <w:t>Doanh</w:t>
      </w:r>
      <w:r w:rsidRPr="00C04925">
        <w:rPr>
          <w:spacing w:val="-10"/>
          <w:w w:val="105"/>
          <w:sz w:val="20"/>
          <w:szCs w:val="20"/>
        </w:rPr>
        <w:t xml:space="preserve"> </w:t>
      </w:r>
      <w:r w:rsidRPr="00C04925">
        <w:rPr>
          <w:w w:val="105"/>
          <w:sz w:val="20"/>
          <w:szCs w:val="20"/>
        </w:rPr>
        <w:t>nghiệp</w:t>
      </w:r>
      <w:r w:rsidRPr="00C04925">
        <w:rPr>
          <w:spacing w:val="-12"/>
          <w:w w:val="105"/>
          <w:sz w:val="20"/>
          <w:szCs w:val="20"/>
        </w:rPr>
        <w:t xml:space="preserve"> </w:t>
      </w:r>
      <w:r w:rsidRPr="00C04925">
        <w:rPr>
          <w:w w:val="105"/>
          <w:sz w:val="20"/>
          <w:szCs w:val="20"/>
        </w:rPr>
        <w:t>và</w:t>
      </w:r>
      <w:r w:rsidRPr="00C04925">
        <w:rPr>
          <w:spacing w:val="-12"/>
          <w:w w:val="105"/>
          <w:sz w:val="20"/>
          <w:szCs w:val="20"/>
        </w:rPr>
        <w:t xml:space="preserve"> </w:t>
      </w:r>
      <w:r w:rsidRPr="00C04925">
        <w:rPr>
          <w:w w:val="105"/>
          <w:sz w:val="20"/>
          <w:szCs w:val="20"/>
        </w:rPr>
        <w:t>Điều</w:t>
      </w:r>
      <w:r w:rsidRPr="00C04925">
        <w:rPr>
          <w:spacing w:val="-10"/>
          <w:w w:val="105"/>
          <w:sz w:val="20"/>
          <w:szCs w:val="20"/>
        </w:rPr>
        <w:t xml:space="preserve"> </w:t>
      </w:r>
      <w:r w:rsidRPr="00C04925">
        <w:rPr>
          <w:w w:val="105"/>
          <w:sz w:val="20"/>
          <w:szCs w:val="20"/>
        </w:rPr>
        <w:t>lệ</w:t>
      </w:r>
      <w:r w:rsidRPr="00C04925">
        <w:rPr>
          <w:spacing w:val="-12"/>
          <w:w w:val="105"/>
          <w:sz w:val="20"/>
          <w:szCs w:val="20"/>
        </w:rPr>
        <w:t xml:space="preserve"> </w:t>
      </w:r>
      <w:r w:rsidRPr="00C04925">
        <w:rPr>
          <w:w w:val="105"/>
          <w:sz w:val="20"/>
          <w:szCs w:val="20"/>
        </w:rPr>
        <w:t>công</w:t>
      </w:r>
      <w:r w:rsidRPr="00C04925">
        <w:rPr>
          <w:spacing w:val="-12"/>
          <w:w w:val="105"/>
          <w:sz w:val="20"/>
          <w:szCs w:val="20"/>
        </w:rPr>
        <w:t xml:space="preserve"> </w:t>
      </w:r>
      <w:r w:rsidRPr="00C04925">
        <w:rPr>
          <w:spacing w:val="-5"/>
          <w:w w:val="105"/>
          <w:sz w:val="20"/>
          <w:szCs w:val="20"/>
        </w:rPr>
        <w:t>ty.</w:t>
      </w:r>
    </w:p>
    <w:p w14:paraId="0B24918C" w14:textId="77777777" w:rsidR="0078697D" w:rsidRPr="00C04925" w:rsidRDefault="0078697D" w:rsidP="00C04925">
      <w:pPr>
        <w:pStyle w:val="ListParagraph"/>
        <w:numPr>
          <w:ilvl w:val="0"/>
          <w:numId w:val="6"/>
        </w:numPr>
        <w:tabs>
          <w:tab w:val="left" w:pos="1236"/>
        </w:tabs>
        <w:spacing w:before="118" w:line="247" w:lineRule="auto"/>
        <w:ind w:left="692" w:right="857" w:firstLine="338"/>
        <w:rPr>
          <w:sz w:val="20"/>
          <w:szCs w:val="20"/>
        </w:rPr>
      </w:pPr>
      <w:r w:rsidRPr="00C04925">
        <w:rPr>
          <w:w w:val="105"/>
          <w:sz w:val="20"/>
          <w:szCs w:val="20"/>
        </w:rPr>
        <w:t>Ngoài</w:t>
      </w:r>
      <w:r w:rsidRPr="00C04925">
        <w:rPr>
          <w:spacing w:val="-9"/>
          <w:w w:val="105"/>
          <w:sz w:val="20"/>
          <w:szCs w:val="20"/>
        </w:rPr>
        <w:t xml:space="preserve"> </w:t>
      </w:r>
      <w:r w:rsidRPr="00C04925">
        <w:rPr>
          <w:w w:val="105"/>
          <w:sz w:val="20"/>
          <w:szCs w:val="20"/>
        </w:rPr>
        <w:t>các</w:t>
      </w:r>
      <w:r w:rsidRPr="00C04925">
        <w:rPr>
          <w:spacing w:val="-9"/>
          <w:w w:val="105"/>
          <w:sz w:val="20"/>
          <w:szCs w:val="20"/>
        </w:rPr>
        <w:t xml:space="preserve"> </w:t>
      </w:r>
      <w:r w:rsidRPr="00C04925">
        <w:rPr>
          <w:w w:val="105"/>
          <w:sz w:val="20"/>
          <w:szCs w:val="20"/>
        </w:rPr>
        <w:t>quyền</w:t>
      </w:r>
      <w:r w:rsidRPr="00C04925">
        <w:rPr>
          <w:spacing w:val="-10"/>
          <w:w w:val="105"/>
          <w:sz w:val="20"/>
          <w:szCs w:val="20"/>
        </w:rPr>
        <w:t xml:space="preserve"> </w:t>
      </w:r>
      <w:r w:rsidRPr="00C04925">
        <w:rPr>
          <w:w w:val="105"/>
          <w:sz w:val="20"/>
          <w:szCs w:val="20"/>
        </w:rPr>
        <w:t>quy</w:t>
      </w:r>
      <w:r w:rsidRPr="00C04925">
        <w:rPr>
          <w:spacing w:val="-11"/>
          <w:w w:val="105"/>
          <w:sz w:val="20"/>
          <w:szCs w:val="20"/>
        </w:rPr>
        <w:t xml:space="preserve"> </w:t>
      </w:r>
      <w:r w:rsidRPr="00C04925">
        <w:rPr>
          <w:w w:val="105"/>
          <w:sz w:val="20"/>
          <w:szCs w:val="20"/>
        </w:rPr>
        <w:t>định</w:t>
      </w:r>
      <w:r w:rsidRPr="00C04925">
        <w:rPr>
          <w:spacing w:val="-9"/>
          <w:w w:val="105"/>
          <w:sz w:val="20"/>
          <w:szCs w:val="20"/>
        </w:rPr>
        <w:t xml:space="preserve"> </w:t>
      </w:r>
      <w:r w:rsidRPr="00C04925">
        <w:rPr>
          <w:w w:val="105"/>
          <w:sz w:val="20"/>
          <w:szCs w:val="20"/>
        </w:rPr>
        <w:t>tại</w:t>
      </w:r>
      <w:r w:rsidRPr="00C04925">
        <w:rPr>
          <w:spacing w:val="-11"/>
          <w:w w:val="105"/>
          <w:sz w:val="20"/>
          <w:szCs w:val="20"/>
        </w:rPr>
        <w:t xml:space="preserve"> </w:t>
      </w:r>
      <w:r w:rsidRPr="00C04925">
        <w:rPr>
          <w:w w:val="105"/>
          <w:sz w:val="20"/>
          <w:szCs w:val="20"/>
        </w:rPr>
        <w:t>khoản</w:t>
      </w:r>
      <w:r w:rsidRPr="00C04925">
        <w:rPr>
          <w:spacing w:val="-11"/>
          <w:w w:val="105"/>
          <w:sz w:val="20"/>
          <w:szCs w:val="20"/>
        </w:rPr>
        <w:t xml:space="preserve"> </w:t>
      </w:r>
      <w:r w:rsidRPr="00C04925">
        <w:rPr>
          <w:w w:val="105"/>
          <w:sz w:val="20"/>
          <w:szCs w:val="20"/>
        </w:rPr>
        <w:t>1</w:t>
      </w:r>
      <w:r w:rsidRPr="00C04925">
        <w:rPr>
          <w:spacing w:val="-11"/>
          <w:w w:val="105"/>
          <w:sz w:val="20"/>
          <w:szCs w:val="20"/>
        </w:rPr>
        <w:t xml:space="preserve"> </w:t>
      </w:r>
      <w:r w:rsidRPr="00C04925">
        <w:rPr>
          <w:w w:val="105"/>
          <w:sz w:val="20"/>
          <w:szCs w:val="20"/>
        </w:rPr>
        <w:t>Điều</w:t>
      </w:r>
      <w:r w:rsidRPr="00C04925">
        <w:rPr>
          <w:spacing w:val="-8"/>
          <w:w w:val="105"/>
          <w:sz w:val="20"/>
          <w:szCs w:val="20"/>
        </w:rPr>
        <w:t xml:space="preserve"> </w:t>
      </w:r>
      <w:r w:rsidRPr="00C04925">
        <w:rPr>
          <w:w w:val="105"/>
          <w:sz w:val="20"/>
          <w:szCs w:val="20"/>
        </w:rPr>
        <w:t>này,</w:t>
      </w:r>
      <w:r w:rsidRPr="00C04925">
        <w:rPr>
          <w:spacing w:val="-8"/>
          <w:w w:val="105"/>
          <w:sz w:val="20"/>
          <w:szCs w:val="20"/>
        </w:rPr>
        <w:t xml:space="preserve"> </w:t>
      </w:r>
      <w:r w:rsidRPr="00C04925">
        <w:rPr>
          <w:w w:val="105"/>
          <w:sz w:val="20"/>
          <w:szCs w:val="20"/>
        </w:rPr>
        <w:t>thành</w:t>
      </w:r>
      <w:r w:rsidRPr="00C04925">
        <w:rPr>
          <w:spacing w:val="-9"/>
          <w:w w:val="105"/>
          <w:sz w:val="20"/>
          <w:szCs w:val="20"/>
        </w:rPr>
        <w:t xml:space="preserve"> </w:t>
      </w:r>
      <w:r w:rsidRPr="00C04925">
        <w:rPr>
          <w:w w:val="105"/>
          <w:sz w:val="20"/>
          <w:szCs w:val="20"/>
        </w:rPr>
        <w:t>viên,</w:t>
      </w:r>
      <w:r w:rsidRPr="00C04925">
        <w:rPr>
          <w:spacing w:val="-10"/>
          <w:w w:val="105"/>
          <w:sz w:val="20"/>
          <w:szCs w:val="20"/>
        </w:rPr>
        <w:t xml:space="preserve"> </w:t>
      </w:r>
      <w:r w:rsidRPr="00C04925">
        <w:rPr>
          <w:w w:val="105"/>
          <w:sz w:val="20"/>
          <w:szCs w:val="20"/>
        </w:rPr>
        <w:t>nhóm</w:t>
      </w:r>
      <w:r w:rsidRPr="00C04925">
        <w:rPr>
          <w:spacing w:val="-12"/>
          <w:w w:val="105"/>
          <w:sz w:val="20"/>
          <w:szCs w:val="20"/>
        </w:rPr>
        <w:t xml:space="preserve"> </w:t>
      </w:r>
      <w:r w:rsidRPr="00C04925">
        <w:rPr>
          <w:w w:val="105"/>
          <w:sz w:val="20"/>
          <w:szCs w:val="20"/>
        </w:rPr>
        <w:t>thành</w:t>
      </w:r>
      <w:r w:rsidRPr="00C04925">
        <w:rPr>
          <w:spacing w:val="-11"/>
          <w:w w:val="105"/>
          <w:sz w:val="20"/>
          <w:szCs w:val="20"/>
        </w:rPr>
        <w:t xml:space="preserve"> </w:t>
      </w:r>
      <w:r w:rsidRPr="00C04925">
        <w:rPr>
          <w:w w:val="105"/>
          <w:sz w:val="20"/>
          <w:szCs w:val="20"/>
        </w:rPr>
        <w:t>viên</w:t>
      </w:r>
      <w:r w:rsidRPr="00C04925">
        <w:rPr>
          <w:spacing w:val="-9"/>
          <w:w w:val="105"/>
          <w:sz w:val="20"/>
          <w:szCs w:val="20"/>
        </w:rPr>
        <w:t xml:space="preserve"> </w:t>
      </w:r>
      <w:r w:rsidRPr="00C04925">
        <w:rPr>
          <w:w w:val="105"/>
          <w:sz w:val="20"/>
          <w:szCs w:val="20"/>
        </w:rPr>
        <w:t>sở</w:t>
      </w:r>
      <w:r w:rsidRPr="00C04925">
        <w:rPr>
          <w:spacing w:val="-11"/>
          <w:w w:val="105"/>
          <w:sz w:val="20"/>
          <w:szCs w:val="20"/>
        </w:rPr>
        <w:t xml:space="preserve"> </w:t>
      </w:r>
      <w:r w:rsidRPr="00C04925">
        <w:rPr>
          <w:w w:val="105"/>
          <w:sz w:val="20"/>
          <w:szCs w:val="20"/>
        </w:rPr>
        <w:t>hữu</w:t>
      </w:r>
      <w:r w:rsidRPr="00C04925">
        <w:rPr>
          <w:spacing w:val="-13"/>
          <w:w w:val="105"/>
          <w:sz w:val="20"/>
          <w:szCs w:val="20"/>
        </w:rPr>
        <w:t xml:space="preserve"> </w:t>
      </w:r>
      <w:r w:rsidRPr="00C04925">
        <w:rPr>
          <w:w w:val="105"/>
          <w:sz w:val="20"/>
          <w:szCs w:val="20"/>
        </w:rPr>
        <w:t>từ</w:t>
      </w:r>
      <w:r w:rsidRPr="00C04925">
        <w:rPr>
          <w:spacing w:val="-11"/>
          <w:w w:val="105"/>
          <w:sz w:val="20"/>
          <w:szCs w:val="20"/>
        </w:rPr>
        <w:t xml:space="preserve"> </w:t>
      </w:r>
      <w:r w:rsidRPr="00C04925">
        <w:rPr>
          <w:w w:val="105"/>
          <w:sz w:val="20"/>
          <w:szCs w:val="20"/>
        </w:rPr>
        <w:t>10%</w:t>
      </w:r>
      <w:r w:rsidRPr="00C04925">
        <w:rPr>
          <w:spacing w:val="-9"/>
          <w:w w:val="105"/>
          <w:sz w:val="20"/>
          <w:szCs w:val="20"/>
        </w:rPr>
        <w:t xml:space="preserve"> </w:t>
      </w:r>
      <w:r w:rsidRPr="00C04925">
        <w:rPr>
          <w:w w:val="105"/>
          <w:sz w:val="20"/>
          <w:szCs w:val="20"/>
        </w:rPr>
        <w:t>số</w:t>
      </w:r>
      <w:r w:rsidRPr="00C04925">
        <w:rPr>
          <w:spacing w:val="-8"/>
          <w:w w:val="105"/>
          <w:sz w:val="20"/>
          <w:szCs w:val="20"/>
        </w:rPr>
        <w:t xml:space="preserve"> </w:t>
      </w:r>
      <w:r w:rsidRPr="00C04925">
        <w:rPr>
          <w:w w:val="105"/>
          <w:sz w:val="20"/>
          <w:szCs w:val="20"/>
        </w:rPr>
        <w:t>vốn điều lệ</w:t>
      </w:r>
      <w:r w:rsidRPr="00C04925">
        <w:rPr>
          <w:spacing w:val="-1"/>
          <w:w w:val="105"/>
          <w:sz w:val="20"/>
          <w:szCs w:val="20"/>
        </w:rPr>
        <w:t xml:space="preserve"> </w:t>
      </w:r>
      <w:r w:rsidRPr="00C04925">
        <w:rPr>
          <w:w w:val="105"/>
          <w:sz w:val="20"/>
          <w:szCs w:val="20"/>
        </w:rPr>
        <w:t>trở</w:t>
      </w:r>
      <w:r w:rsidRPr="00C04925">
        <w:rPr>
          <w:spacing w:val="-1"/>
          <w:w w:val="105"/>
          <w:sz w:val="20"/>
          <w:szCs w:val="20"/>
        </w:rPr>
        <w:t xml:space="preserve"> </w:t>
      </w:r>
      <w:r w:rsidRPr="00C04925">
        <w:rPr>
          <w:w w:val="105"/>
          <w:sz w:val="20"/>
          <w:szCs w:val="20"/>
        </w:rPr>
        <w:t>lên hoặc</w:t>
      </w:r>
      <w:r w:rsidRPr="00C04925">
        <w:rPr>
          <w:spacing w:val="-4"/>
          <w:w w:val="105"/>
          <w:sz w:val="20"/>
          <w:szCs w:val="20"/>
        </w:rPr>
        <w:t xml:space="preserve"> </w:t>
      </w:r>
      <w:r w:rsidRPr="00C04925">
        <w:rPr>
          <w:w w:val="105"/>
          <w:sz w:val="20"/>
          <w:szCs w:val="20"/>
        </w:rPr>
        <w:t>thuộc</w:t>
      </w:r>
      <w:r w:rsidRPr="00C04925">
        <w:rPr>
          <w:spacing w:val="-1"/>
          <w:w w:val="105"/>
          <w:sz w:val="20"/>
          <w:szCs w:val="20"/>
        </w:rPr>
        <w:t xml:space="preserve"> </w:t>
      </w:r>
      <w:r w:rsidRPr="00C04925">
        <w:rPr>
          <w:w w:val="105"/>
          <w:sz w:val="20"/>
          <w:szCs w:val="20"/>
        </w:rPr>
        <w:t>trường</w:t>
      </w:r>
      <w:r w:rsidRPr="00C04925">
        <w:rPr>
          <w:spacing w:val="-1"/>
          <w:w w:val="105"/>
          <w:sz w:val="20"/>
          <w:szCs w:val="20"/>
        </w:rPr>
        <w:t xml:space="preserve"> </w:t>
      </w:r>
      <w:r w:rsidRPr="00C04925">
        <w:rPr>
          <w:w w:val="105"/>
          <w:sz w:val="20"/>
          <w:szCs w:val="20"/>
        </w:rPr>
        <w:t>hợp</w:t>
      </w:r>
      <w:r w:rsidRPr="00C04925">
        <w:rPr>
          <w:spacing w:val="-1"/>
          <w:w w:val="105"/>
          <w:sz w:val="20"/>
          <w:szCs w:val="20"/>
        </w:rPr>
        <w:t xml:space="preserve"> </w:t>
      </w:r>
      <w:r w:rsidRPr="00C04925">
        <w:rPr>
          <w:w w:val="105"/>
          <w:sz w:val="20"/>
          <w:szCs w:val="20"/>
        </w:rPr>
        <w:t>quy</w:t>
      </w:r>
      <w:r w:rsidRPr="00C04925">
        <w:rPr>
          <w:spacing w:val="-1"/>
          <w:w w:val="105"/>
          <w:sz w:val="20"/>
          <w:szCs w:val="20"/>
        </w:rPr>
        <w:t xml:space="preserve"> </w:t>
      </w:r>
      <w:r w:rsidRPr="00C04925">
        <w:rPr>
          <w:w w:val="105"/>
          <w:sz w:val="20"/>
          <w:szCs w:val="20"/>
        </w:rPr>
        <w:t>định tại khoản 3 Điều này</w:t>
      </w:r>
      <w:r w:rsidRPr="00C04925">
        <w:rPr>
          <w:spacing w:val="-3"/>
          <w:w w:val="105"/>
          <w:sz w:val="20"/>
          <w:szCs w:val="20"/>
        </w:rPr>
        <w:t xml:space="preserve"> </w:t>
      </w:r>
      <w:r w:rsidRPr="00C04925">
        <w:rPr>
          <w:w w:val="105"/>
          <w:sz w:val="20"/>
          <w:szCs w:val="20"/>
        </w:rPr>
        <w:t>có các</w:t>
      </w:r>
      <w:r w:rsidRPr="00C04925">
        <w:rPr>
          <w:spacing w:val="-2"/>
          <w:w w:val="105"/>
          <w:sz w:val="20"/>
          <w:szCs w:val="20"/>
        </w:rPr>
        <w:t xml:space="preserve"> </w:t>
      </w:r>
      <w:r w:rsidRPr="00C04925">
        <w:rPr>
          <w:w w:val="105"/>
          <w:sz w:val="20"/>
          <w:szCs w:val="20"/>
        </w:rPr>
        <w:t>quyền sau đây:</w:t>
      </w:r>
    </w:p>
    <w:p w14:paraId="14F0689A" w14:textId="77777777" w:rsidR="0078697D" w:rsidRPr="00C04925" w:rsidRDefault="0078697D" w:rsidP="00C04925">
      <w:pPr>
        <w:pStyle w:val="ListParagraph"/>
        <w:numPr>
          <w:ilvl w:val="1"/>
          <w:numId w:val="6"/>
        </w:numPr>
        <w:tabs>
          <w:tab w:val="left" w:pos="1241"/>
        </w:tabs>
        <w:spacing w:before="117"/>
        <w:ind w:left="1241" w:hanging="210"/>
        <w:rPr>
          <w:sz w:val="20"/>
          <w:szCs w:val="20"/>
        </w:rPr>
      </w:pPr>
      <w:r w:rsidRPr="00C04925">
        <w:rPr>
          <w:w w:val="105"/>
          <w:sz w:val="20"/>
          <w:szCs w:val="20"/>
        </w:rPr>
        <w:t>Yêu</w:t>
      </w:r>
      <w:r w:rsidRPr="00C04925">
        <w:rPr>
          <w:spacing w:val="-12"/>
          <w:w w:val="105"/>
          <w:sz w:val="20"/>
          <w:szCs w:val="20"/>
        </w:rPr>
        <w:t xml:space="preserve"> </w:t>
      </w:r>
      <w:r w:rsidRPr="00C04925">
        <w:rPr>
          <w:w w:val="105"/>
          <w:sz w:val="20"/>
          <w:szCs w:val="20"/>
        </w:rPr>
        <w:t>cầu</w:t>
      </w:r>
      <w:r w:rsidRPr="00C04925">
        <w:rPr>
          <w:spacing w:val="-11"/>
          <w:w w:val="105"/>
          <w:sz w:val="20"/>
          <w:szCs w:val="20"/>
        </w:rPr>
        <w:t xml:space="preserve"> </w:t>
      </w:r>
      <w:r w:rsidRPr="00C04925">
        <w:rPr>
          <w:w w:val="105"/>
          <w:sz w:val="20"/>
          <w:szCs w:val="20"/>
        </w:rPr>
        <w:t>triệu</w:t>
      </w:r>
      <w:r w:rsidRPr="00C04925">
        <w:rPr>
          <w:spacing w:val="-9"/>
          <w:w w:val="105"/>
          <w:sz w:val="20"/>
          <w:szCs w:val="20"/>
        </w:rPr>
        <w:t xml:space="preserve"> </w:t>
      </w:r>
      <w:r w:rsidRPr="00C04925">
        <w:rPr>
          <w:w w:val="105"/>
          <w:sz w:val="20"/>
          <w:szCs w:val="20"/>
        </w:rPr>
        <w:t>tập</w:t>
      </w:r>
      <w:r w:rsidRPr="00C04925">
        <w:rPr>
          <w:spacing w:val="-10"/>
          <w:w w:val="105"/>
          <w:sz w:val="20"/>
          <w:szCs w:val="20"/>
        </w:rPr>
        <w:t xml:space="preserve"> </w:t>
      </w:r>
      <w:r w:rsidRPr="00C04925">
        <w:rPr>
          <w:w w:val="105"/>
          <w:sz w:val="20"/>
          <w:szCs w:val="20"/>
        </w:rPr>
        <w:t>họp</w:t>
      </w:r>
      <w:r w:rsidRPr="00C04925">
        <w:rPr>
          <w:spacing w:val="-7"/>
          <w:w w:val="105"/>
          <w:sz w:val="20"/>
          <w:szCs w:val="20"/>
        </w:rPr>
        <w:t xml:space="preserve"> </w:t>
      </w:r>
      <w:r w:rsidRPr="00C04925">
        <w:rPr>
          <w:w w:val="105"/>
          <w:sz w:val="20"/>
          <w:szCs w:val="20"/>
        </w:rPr>
        <w:t>Hội</w:t>
      </w:r>
      <w:r w:rsidRPr="00C04925">
        <w:rPr>
          <w:spacing w:val="-7"/>
          <w:w w:val="105"/>
          <w:sz w:val="20"/>
          <w:szCs w:val="20"/>
        </w:rPr>
        <w:t xml:space="preserve"> </w:t>
      </w:r>
      <w:r w:rsidRPr="00C04925">
        <w:rPr>
          <w:w w:val="105"/>
          <w:sz w:val="20"/>
          <w:szCs w:val="20"/>
        </w:rPr>
        <w:t>đồng</w:t>
      </w:r>
      <w:r w:rsidRPr="00C04925">
        <w:rPr>
          <w:spacing w:val="-11"/>
          <w:w w:val="105"/>
          <w:sz w:val="20"/>
          <w:szCs w:val="20"/>
        </w:rPr>
        <w:t xml:space="preserve"> </w:t>
      </w:r>
      <w:r w:rsidRPr="00C04925">
        <w:rPr>
          <w:w w:val="105"/>
          <w:sz w:val="20"/>
          <w:szCs w:val="20"/>
        </w:rPr>
        <w:t>thành</w:t>
      </w:r>
      <w:r w:rsidRPr="00C04925">
        <w:rPr>
          <w:spacing w:val="-10"/>
          <w:w w:val="105"/>
          <w:sz w:val="20"/>
          <w:szCs w:val="20"/>
        </w:rPr>
        <w:t xml:space="preserve"> </w:t>
      </w:r>
      <w:r w:rsidRPr="00C04925">
        <w:rPr>
          <w:w w:val="105"/>
          <w:sz w:val="20"/>
          <w:szCs w:val="20"/>
        </w:rPr>
        <w:t>viên</w:t>
      </w:r>
      <w:r w:rsidRPr="00C04925">
        <w:rPr>
          <w:spacing w:val="-9"/>
          <w:w w:val="105"/>
          <w:sz w:val="20"/>
          <w:szCs w:val="20"/>
        </w:rPr>
        <w:t xml:space="preserve"> </w:t>
      </w:r>
      <w:r w:rsidRPr="00C04925">
        <w:rPr>
          <w:w w:val="105"/>
          <w:sz w:val="20"/>
          <w:szCs w:val="20"/>
        </w:rPr>
        <w:t>để</w:t>
      </w:r>
      <w:r w:rsidRPr="00C04925">
        <w:rPr>
          <w:spacing w:val="-13"/>
          <w:w w:val="105"/>
          <w:sz w:val="20"/>
          <w:szCs w:val="20"/>
        </w:rPr>
        <w:t xml:space="preserve"> </w:t>
      </w:r>
      <w:r w:rsidRPr="00C04925">
        <w:rPr>
          <w:w w:val="105"/>
          <w:sz w:val="20"/>
          <w:szCs w:val="20"/>
        </w:rPr>
        <w:t>giải</w:t>
      </w:r>
      <w:r w:rsidRPr="00C04925">
        <w:rPr>
          <w:spacing w:val="-9"/>
          <w:w w:val="105"/>
          <w:sz w:val="20"/>
          <w:szCs w:val="20"/>
        </w:rPr>
        <w:t xml:space="preserve"> </w:t>
      </w:r>
      <w:r w:rsidRPr="00C04925">
        <w:rPr>
          <w:w w:val="105"/>
          <w:sz w:val="20"/>
          <w:szCs w:val="20"/>
        </w:rPr>
        <w:t>quyết</w:t>
      </w:r>
      <w:r w:rsidRPr="00C04925">
        <w:rPr>
          <w:spacing w:val="-9"/>
          <w:w w:val="105"/>
          <w:sz w:val="20"/>
          <w:szCs w:val="20"/>
        </w:rPr>
        <w:t xml:space="preserve"> </w:t>
      </w:r>
      <w:r w:rsidRPr="00C04925">
        <w:rPr>
          <w:w w:val="105"/>
          <w:sz w:val="20"/>
          <w:szCs w:val="20"/>
        </w:rPr>
        <w:t>những</w:t>
      </w:r>
      <w:r w:rsidRPr="00C04925">
        <w:rPr>
          <w:spacing w:val="-11"/>
          <w:w w:val="105"/>
          <w:sz w:val="20"/>
          <w:szCs w:val="20"/>
        </w:rPr>
        <w:t xml:space="preserve"> </w:t>
      </w:r>
      <w:r w:rsidRPr="00C04925">
        <w:rPr>
          <w:w w:val="105"/>
          <w:sz w:val="20"/>
          <w:szCs w:val="20"/>
        </w:rPr>
        <w:t>vấn</w:t>
      </w:r>
      <w:r w:rsidRPr="00C04925">
        <w:rPr>
          <w:spacing w:val="-13"/>
          <w:w w:val="105"/>
          <w:sz w:val="20"/>
          <w:szCs w:val="20"/>
        </w:rPr>
        <w:t xml:space="preserve"> </w:t>
      </w:r>
      <w:r w:rsidRPr="00C04925">
        <w:rPr>
          <w:w w:val="105"/>
          <w:sz w:val="20"/>
          <w:szCs w:val="20"/>
        </w:rPr>
        <w:t>đề</w:t>
      </w:r>
      <w:r w:rsidRPr="00C04925">
        <w:rPr>
          <w:spacing w:val="-10"/>
          <w:w w:val="105"/>
          <w:sz w:val="20"/>
          <w:szCs w:val="20"/>
        </w:rPr>
        <w:t xml:space="preserve"> </w:t>
      </w:r>
      <w:r w:rsidRPr="00C04925">
        <w:rPr>
          <w:w w:val="105"/>
          <w:sz w:val="20"/>
          <w:szCs w:val="20"/>
        </w:rPr>
        <w:t>thuộc</w:t>
      </w:r>
      <w:r w:rsidRPr="00C04925">
        <w:rPr>
          <w:spacing w:val="-11"/>
          <w:w w:val="105"/>
          <w:sz w:val="20"/>
          <w:szCs w:val="20"/>
        </w:rPr>
        <w:t xml:space="preserve"> </w:t>
      </w:r>
      <w:r w:rsidRPr="00C04925">
        <w:rPr>
          <w:w w:val="105"/>
          <w:sz w:val="20"/>
          <w:szCs w:val="20"/>
        </w:rPr>
        <w:t>thẩm</w:t>
      </w:r>
      <w:r w:rsidRPr="00C04925">
        <w:rPr>
          <w:spacing w:val="-7"/>
          <w:w w:val="105"/>
          <w:sz w:val="20"/>
          <w:szCs w:val="20"/>
        </w:rPr>
        <w:t xml:space="preserve"> </w:t>
      </w:r>
      <w:r w:rsidRPr="00C04925">
        <w:rPr>
          <w:spacing w:val="-2"/>
          <w:w w:val="105"/>
          <w:sz w:val="20"/>
          <w:szCs w:val="20"/>
        </w:rPr>
        <w:t>quyền;</w:t>
      </w:r>
    </w:p>
    <w:p w14:paraId="65E98D05" w14:textId="77777777" w:rsidR="0078697D" w:rsidRPr="00C04925" w:rsidRDefault="0078697D" w:rsidP="00C04925">
      <w:pPr>
        <w:pStyle w:val="ListParagraph"/>
        <w:numPr>
          <w:ilvl w:val="1"/>
          <w:numId w:val="6"/>
        </w:numPr>
        <w:tabs>
          <w:tab w:val="left" w:pos="1257"/>
        </w:tabs>
        <w:spacing w:before="118" w:line="249" w:lineRule="auto"/>
        <w:ind w:right="859" w:firstLine="338"/>
        <w:rPr>
          <w:sz w:val="20"/>
          <w:szCs w:val="20"/>
        </w:rPr>
      </w:pPr>
      <w:r w:rsidRPr="00C04925">
        <w:rPr>
          <w:w w:val="105"/>
          <w:sz w:val="20"/>
          <w:szCs w:val="20"/>
        </w:rPr>
        <w:t>Kiểm</w:t>
      </w:r>
      <w:r w:rsidRPr="00C04925">
        <w:rPr>
          <w:spacing w:val="-8"/>
          <w:w w:val="105"/>
          <w:sz w:val="20"/>
          <w:szCs w:val="20"/>
        </w:rPr>
        <w:t xml:space="preserve"> </w:t>
      </w:r>
      <w:r w:rsidRPr="00C04925">
        <w:rPr>
          <w:w w:val="105"/>
          <w:sz w:val="20"/>
          <w:szCs w:val="20"/>
        </w:rPr>
        <w:t>tra,</w:t>
      </w:r>
      <w:r w:rsidRPr="00C04925">
        <w:rPr>
          <w:spacing w:val="-8"/>
          <w:w w:val="105"/>
          <w:sz w:val="20"/>
          <w:szCs w:val="20"/>
        </w:rPr>
        <w:t xml:space="preserve"> </w:t>
      </w:r>
      <w:r w:rsidRPr="00C04925">
        <w:rPr>
          <w:w w:val="105"/>
          <w:sz w:val="20"/>
          <w:szCs w:val="20"/>
        </w:rPr>
        <w:t>xem</w:t>
      </w:r>
      <w:r w:rsidRPr="00C04925">
        <w:rPr>
          <w:spacing w:val="-8"/>
          <w:w w:val="105"/>
          <w:sz w:val="20"/>
          <w:szCs w:val="20"/>
        </w:rPr>
        <w:t xml:space="preserve"> </w:t>
      </w:r>
      <w:r w:rsidRPr="00C04925">
        <w:rPr>
          <w:w w:val="105"/>
          <w:sz w:val="20"/>
          <w:szCs w:val="20"/>
        </w:rPr>
        <w:t>xét,</w:t>
      </w:r>
      <w:r w:rsidRPr="00C04925">
        <w:rPr>
          <w:spacing w:val="-7"/>
          <w:w w:val="105"/>
          <w:sz w:val="20"/>
          <w:szCs w:val="20"/>
        </w:rPr>
        <w:t xml:space="preserve"> </w:t>
      </w:r>
      <w:r w:rsidRPr="00C04925">
        <w:rPr>
          <w:w w:val="105"/>
          <w:sz w:val="20"/>
          <w:szCs w:val="20"/>
        </w:rPr>
        <w:t>tra</w:t>
      </w:r>
      <w:r w:rsidRPr="00C04925">
        <w:rPr>
          <w:spacing w:val="-7"/>
          <w:w w:val="105"/>
          <w:sz w:val="20"/>
          <w:szCs w:val="20"/>
        </w:rPr>
        <w:t xml:space="preserve"> </w:t>
      </w:r>
      <w:r w:rsidRPr="00C04925">
        <w:rPr>
          <w:w w:val="105"/>
          <w:sz w:val="20"/>
          <w:szCs w:val="20"/>
        </w:rPr>
        <w:t>cứu</w:t>
      </w:r>
      <w:r w:rsidRPr="00C04925">
        <w:rPr>
          <w:spacing w:val="-7"/>
          <w:w w:val="105"/>
          <w:sz w:val="20"/>
          <w:szCs w:val="20"/>
        </w:rPr>
        <w:t xml:space="preserve"> </w:t>
      </w:r>
      <w:r w:rsidRPr="00C04925">
        <w:rPr>
          <w:w w:val="105"/>
          <w:sz w:val="20"/>
          <w:szCs w:val="20"/>
        </w:rPr>
        <w:t>sổ</w:t>
      </w:r>
      <w:r w:rsidRPr="00C04925">
        <w:rPr>
          <w:spacing w:val="-7"/>
          <w:w w:val="105"/>
          <w:sz w:val="20"/>
          <w:szCs w:val="20"/>
        </w:rPr>
        <w:t xml:space="preserve"> </w:t>
      </w:r>
      <w:r w:rsidRPr="00C04925">
        <w:rPr>
          <w:w w:val="105"/>
          <w:sz w:val="20"/>
          <w:szCs w:val="20"/>
        </w:rPr>
        <w:t>ghi</w:t>
      </w:r>
      <w:r w:rsidRPr="00C04925">
        <w:rPr>
          <w:spacing w:val="-7"/>
          <w:w w:val="105"/>
          <w:sz w:val="20"/>
          <w:szCs w:val="20"/>
        </w:rPr>
        <w:t xml:space="preserve"> </w:t>
      </w:r>
      <w:r w:rsidRPr="00C04925">
        <w:rPr>
          <w:w w:val="105"/>
          <w:sz w:val="20"/>
          <w:szCs w:val="20"/>
        </w:rPr>
        <w:t>chép</w:t>
      </w:r>
      <w:r w:rsidRPr="00C04925">
        <w:rPr>
          <w:spacing w:val="-2"/>
          <w:w w:val="105"/>
          <w:sz w:val="20"/>
          <w:szCs w:val="20"/>
        </w:rPr>
        <w:t xml:space="preserve"> </w:t>
      </w:r>
      <w:r w:rsidRPr="00C04925">
        <w:rPr>
          <w:w w:val="105"/>
          <w:sz w:val="20"/>
          <w:szCs w:val="20"/>
        </w:rPr>
        <w:t>và</w:t>
      </w:r>
      <w:r w:rsidRPr="00C04925">
        <w:rPr>
          <w:spacing w:val="-7"/>
          <w:w w:val="105"/>
          <w:sz w:val="20"/>
          <w:szCs w:val="20"/>
        </w:rPr>
        <w:t xml:space="preserve"> </w:t>
      </w:r>
      <w:r w:rsidRPr="00C04925">
        <w:rPr>
          <w:w w:val="105"/>
          <w:sz w:val="20"/>
          <w:szCs w:val="20"/>
        </w:rPr>
        <w:t>theo</w:t>
      </w:r>
      <w:r w:rsidRPr="00C04925">
        <w:rPr>
          <w:spacing w:val="-5"/>
          <w:w w:val="105"/>
          <w:sz w:val="20"/>
          <w:szCs w:val="20"/>
        </w:rPr>
        <w:t xml:space="preserve"> </w:t>
      </w:r>
      <w:r w:rsidRPr="00C04925">
        <w:rPr>
          <w:w w:val="105"/>
          <w:sz w:val="20"/>
          <w:szCs w:val="20"/>
        </w:rPr>
        <w:t>dõi</w:t>
      </w:r>
      <w:r w:rsidRPr="00C04925">
        <w:rPr>
          <w:spacing w:val="-5"/>
          <w:w w:val="105"/>
          <w:sz w:val="20"/>
          <w:szCs w:val="20"/>
        </w:rPr>
        <w:t xml:space="preserve"> </w:t>
      </w:r>
      <w:r w:rsidRPr="00C04925">
        <w:rPr>
          <w:w w:val="105"/>
          <w:sz w:val="20"/>
          <w:szCs w:val="20"/>
        </w:rPr>
        <w:t>các</w:t>
      </w:r>
      <w:r w:rsidRPr="00C04925">
        <w:rPr>
          <w:spacing w:val="-7"/>
          <w:w w:val="105"/>
          <w:sz w:val="20"/>
          <w:szCs w:val="20"/>
        </w:rPr>
        <w:t xml:space="preserve"> </w:t>
      </w:r>
      <w:r w:rsidRPr="00C04925">
        <w:rPr>
          <w:w w:val="105"/>
          <w:sz w:val="20"/>
          <w:szCs w:val="20"/>
        </w:rPr>
        <w:t>giao</w:t>
      </w:r>
      <w:r w:rsidRPr="00C04925">
        <w:rPr>
          <w:spacing w:val="-5"/>
          <w:w w:val="105"/>
          <w:sz w:val="20"/>
          <w:szCs w:val="20"/>
        </w:rPr>
        <w:t xml:space="preserve"> </w:t>
      </w:r>
      <w:r w:rsidRPr="00C04925">
        <w:rPr>
          <w:w w:val="105"/>
          <w:sz w:val="20"/>
          <w:szCs w:val="20"/>
        </w:rPr>
        <w:t>dịch,</w:t>
      </w:r>
      <w:r w:rsidRPr="00C04925">
        <w:rPr>
          <w:spacing w:val="-5"/>
          <w:w w:val="105"/>
          <w:sz w:val="20"/>
          <w:szCs w:val="20"/>
        </w:rPr>
        <w:t xml:space="preserve"> </w:t>
      </w:r>
      <w:r w:rsidRPr="00C04925">
        <w:rPr>
          <w:w w:val="105"/>
          <w:sz w:val="20"/>
          <w:szCs w:val="20"/>
        </w:rPr>
        <w:t>sổ</w:t>
      </w:r>
      <w:r w:rsidRPr="00C04925">
        <w:rPr>
          <w:spacing w:val="-7"/>
          <w:w w:val="105"/>
          <w:sz w:val="20"/>
          <w:szCs w:val="20"/>
        </w:rPr>
        <w:t xml:space="preserve"> </w:t>
      </w:r>
      <w:r w:rsidRPr="00C04925">
        <w:rPr>
          <w:w w:val="105"/>
          <w:sz w:val="20"/>
          <w:szCs w:val="20"/>
        </w:rPr>
        <w:t>kế</w:t>
      </w:r>
      <w:r w:rsidRPr="00C04925">
        <w:rPr>
          <w:spacing w:val="-8"/>
          <w:w w:val="105"/>
          <w:sz w:val="20"/>
          <w:szCs w:val="20"/>
        </w:rPr>
        <w:t xml:space="preserve"> </w:t>
      </w:r>
      <w:r w:rsidRPr="00C04925">
        <w:rPr>
          <w:w w:val="105"/>
          <w:sz w:val="20"/>
          <w:szCs w:val="20"/>
        </w:rPr>
        <w:t>toán,</w:t>
      </w:r>
      <w:r w:rsidRPr="00C04925">
        <w:rPr>
          <w:spacing w:val="-7"/>
          <w:w w:val="105"/>
          <w:sz w:val="20"/>
          <w:szCs w:val="20"/>
        </w:rPr>
        <w:t xml:space="preserve"> </w:t>
      </w:r>
      <w:r w:rsidRPr="00C04925">
        <w:rPr>
          <w:w w:val="105"/>
          <w:sz w:val="20"/>
          <w:szCs w:val="20"/>
        </w:rPr>
        <w:t>báo</w:t>
      </w:r>
      <w:r w:rsidRPr="00C04925">
        <w:rPr>
          <w:spacing w:val="-7"/>
          <w:w w:val="105"/>
          <w:sz w:val="20"/>
          <w:szCs w:val="20"/>
        </w:rPr>
        <w:t xml:space="preserve"> </w:t>
      </w:r>
      <w:r w:rsidRPr="00C04925">
        <w:rPr>
          <w:w w:val="105"/>
          <w:sz w:val="20"/>
          <w:szCs w:val="20"/>
        </w:rPr>
        <w:t>cáo</w:t>
      </w:r>
      <w:r w:rsidRPr="00C04925">
        <w:rPr>
          <w:spacing w:val="-5"/>
          <w:w w:val="105"/>
          <w:sz w:val="20"/>
          <w:szCs w:val="20"/>
        </w:rPr>
        <w:t xml:space="preserve"> </w:t>
      </w:r>
      <w:r w:rsidRPr="00C04925">
        <w:rPr>
          <w:w w:val="105"/>
          <w:sz w:val="20"/>
          <w:szCs w:val="20"/>
        </w:rPr>
        <w:t>tài</w:t>
      </w:r>
      <w:r w:rsidRPr="00C04925">
        <w:rPr>
          <w:spacing w:val="-6"/>
          <w:w w:val="105"/>
          <w:sz w:val="20"/>
          <w:szCs w:val="20"/>
        </w:rPr>
        <w:t xml:space="preserve"> </w:t>
      </w:r>
      <w:r w:rsidRPr="00C04925">
        <w:rPr>
          <w:w w:val="105"/>
          <w:sz w:val="20"/>
          <w:szCs w:val="20"/>
        </w:rPr>
        <w:t>chính</w:t>
      </w:r>
      <w:r w:rsidRPr="00C04925">
        <w:rPr>
          <w:spacing w:val="-8"/>
          <w:w w:val="105"/>
          <w:sz w:val="20"/>
          <w:szCs w:val="20"/>
        </w:rPr>
        <w:t xml:space="preserve"> </w:t>
      </w:r>
      <w:r w:rsidRPr="00C04925">
        <w:rPr>
          <w:w w:val="105"/>
          <w:sz w:val="20"/>
          <w:szCs w:val="20"/>
        </w:rPr>
        <w:t xml:space="preserve">hằng </w:t>
      </w:r>
      <w:r w:rsidRPr="00C04925">
        <w:rPr>
          <w:spacing w:val="-4"/>
          <w:w w:val="105"/>
          <w:sz w:val="20"/>
          <w:szCs w:val="20"/>
        </w:rPr>
        <w:t>năm;</w:t>
      </w:r>
    </w:p>
    <w:p w14:paraId="4BD3F80B" w14:textId="77777777" w:rsidR="0078697D" w:rsidRPr="00C04925" w:rsidRDefault="0078697D" w:rsidP="00C04925">
      <w:pPr>
        <w:pStyle w:val="ListParagraph"/>
        <w:numPr>
          <w:ilvl w:val="1"/>
          <w:numId w:val="6"/>
        </w:numPr>
        <w:tabs>
          <w:tab w:val="left" w:pos="1260"/>
        </w:tabs>
        <w:spacing w:before="86" w:line="249" w:lineRule="auto"/>
        <w:ind w:right="858" w:firstLine="338"/>
        <w:rPr>
          <w:sz w:val="20"/>
          <w:szCs w:val="20"/>
        </w:rPr>
      </w:pPr>
      <w:r w:rsidRPr="00C04925">
        <w:rPr>
          <w:w w:val="105"/>
          <w:sz w:val="20"/>
          <w:szCs w:val="20"/>
        </w:rPr>
        <w:t>Kiểm</w:t>
      </w:r>
      <w:r w:rsidRPr="00C04925">
        <w:rPr>
          <w:spacing w:val="-8"/>
          <w:w w:val="105"/>
          <w:sz w:val="20"/>
          <w:szCs w:val="20"/>
        </w:rPr>
        <w:t xml:space="preserve"> </w:t>
      </w:r>
      <w:r w:rsidRPr="00C04925">
        <w:rPr>
          <w:w w:val="105"/>
          <w:sz w:val="20"/>
          <w:szCs w:val="20"/>
        </w:rPr>
        <w:t>tra,</w:t>
      </w:r>
      <w:r w:rsidRPr="00C04925">
        <w:rPr>
          <w:spacing w:val="-6"/>
          <w:w w:val="105"/>
          <w:sz w:val="20"/>
          <w:szCs w:val="20"/>
        </w:rPr>
        <w:t xml:space="preserve"> </w:t>
      </w:r>
      <w:r w:rsidRPr="00C04925">
        <w:rPr>
          <w:w w:val="105"/>
          <w:sz w:val="20"/>
          <w:szCs w:val="20"/>
        </w:rPr>
        <w:t>xem</w:t>
      </w:r>
      <w:r w:rsidRPr="00C04925">
        <w:rPr>
          <w:spacing w:val="-7"/>
          <w:w w:val="105"/>
          <w:sz w:val="20"/>
          <w:szCs w:val="20"/>
        </w:rPr>
        <w:t xml:space="preserve"> </w:t>
      </w:r>
      <w:r w:rsidRPr="00C04925">
        <w:rPr>
          <w:w w:val="105"/>
          <w:sz w:val="20"/>
          <w:szCs w:val="20"/>
        </w:rPr>
        <w:t>xét,</w:t>
      </w:r>
      <w:r w:rsidRPr="00C04925">
        <w:rPr>
          <w:spacing w:val="-7"/>
          <w:w w:val="105"/>
          <w:sz w:val="20"/>
          <w:szCs w:val="20"/>
        </w:rPr>
        <w:t xml:space="preserve"> </w:t>
      </w:r>
      <w:r w:rsidRPr="00C04925">
        <w:rPr>
          <w:w w:val="105"/>
          <w:sz w:val="20"/>
          <w:szCs w:val="20"/>
        </w:rPr>
        <w:t>tra</w:t>
      </w:r>
      <w:r w:rsidRPr="00C04925">
        <w:rPr>
          <w:spacing w:val="-7"/>
          <w:w w:val="105"/>
          <w:sz w:val="20"/>
          <w:szCs w:val="20"/>
        </w:rPr>
        <w:t xml:space="preserve"> </w:t>
      </w:r>
      <w:r w:rsidRPr="00C04925">
        <w:rPr>
          <w:w w:val="105"/>
          <w:sz w:val="20"/>
          <w:szCs w:val="20"/>
        </w:rPr>
        <w:t>cứu</w:t>
      </w:r>
      <w:r w:rsidRPr="00C04925">
        <w:rPr>
          <w:spacing w:val="-9"/>
          <w:w w:val="105"/>
          <w:sz w:val="20"/>
          <w:szCs w:val="20"/>
        </w:rPr>
        <w:t xml:space="preserve"> </w:t>
      </w:r>
      <w:r w:rsidRPr="00C04925">
        <w:rPr>
          <w:w w:val="105"/>
          <w:sz w:val="20"/>
          <w:szCs w:val="20"/>
        </w:rPr>
        <w:t>và</w:t>
      </w:r>
      <w:r w:rsidRPr="00C04925">
        <w:rPr>
          <w:spacing w:val="-6"/>
          <w:w w:val="105"/>
          <w:sz w:val="20"/>
          <w:szCs w:val="20"/>
        </w:rPr>
        <w:t xml:space="preserve"> </w:t>
      </w:r>
      <w:r w:rsidRPr="00C04925">
        <w:rPr>
          <w:w w:val="105"/>
          <w:sz w:val="20"/>
          <w:szCs w:val="20"/>
        </w:rPr>
        <w:t>sao</w:t>
      </w:r>
      <w:r w:rsidRPr="00C04925">
        <w:rPr>
          <w:spacing w:val="-7"/>
          <w:w w:val="105"/>
          <w:sz w:val="20"/>
          <w:szCs w:val="20"/>
        </w:rPr>
        <w:t xml:space="preserve"> </w:t>
      </w:r>
      <w:r w:rsidRPr="00C04925">
        <w:rPr>
          <w:w w:val="105"/>
          <w:sz w:val="20"/>
          <w:szCs w:val="20"/>
        </w:rPr>
        <w:t>chụp</w:t>
      </w:r>
      <w:r w:rsidRPr="00C04925">
        <w:rPr>
          <w:spacing w:val="-7"/>
          <w:w w:val="105"/>
          <w:sz w:val="20"/>
          <w:szCs w:val="20"/>
        </w:rPr>
        <w:t xml:space="preserve"> </w:t>
      </w:r>
      <w:r w:rsidRPr="00C04925">
        <w:rPr>
          <w:w w:val="105"/>
          <w:sz w:val="20"/>
          <w:szCs w:val="20"/>
        </w:rPr>
        <w:t>sổ</w:t>
      </w:r>
      <w:r w:rsidRPr="00C04925">
        <w:rPr>
          <w:spacing w:val="-6"/>
          <w:w w:val="105"/>
          <w:sz w:val="20"/>
          <w:szCs w:val="20"/>
        </w:rPr>
        <w:t xml:space="preserve"> </w:t>
      </w:r>
      <w:r w:rsidRPr="00C04925">
        <w:rPr>
          <w:w w:val="105"/>
          <w:sz w:val="20"/>
          <w:szCs w:val="20"/>
        </w:rPr>
        <w:t>đăng</w:t>
      </w:r>
      <w:r w:rsidRPr="00C04925">
        <w:rPr>
          <w:spacing w:val="-7"/>
          <w:w w:val="105"/>
          <w:sz w:val="20"/>
          <w:szCs w:val="20"/>
        </w:rPr>
        <w:t xml:space="preserve"> </w:t>
      </w:r>
      <w:r w:rsidRPr="00C04925">
        <w:rPr>
          <w:w w:val="105"/>
          <w:sz w:val="20"/>
          <w:szCs w:val="20"/>
        </w:rPr>
        <w:t>ký</w:t>
      </w:r>
      <w:r w:rsidRPr="00C04925">
        <w:rPr>
          <w:spacing w:val="-6"/>
          <w:w w:val="105"/>
          <w:sz w:val="20"/>
          <w:szCs w:val="20"/>
        </w:rPr>
        <w:t xml:space="preserve"> </w:t>
      </w:r>
      <w:r w:rsidRPr="00C04925">
        <w:rPr>
          <w:w w:val="105"/>
          <w:sz w:val="20"/>
          <w:szCs w:val="20"/>
        </w:rPr>
        <w:t>thành</w:t>
      </w:r>
      <w:r w:rsidRPr="00C04925">
        <w:rPr>
          <w:spacing w:val="-7"/>
          <w:w w:val="105"/>
          <w:sz w:val="20"/>
          <w:szCs w:val="20"/>
        </w:rPr>
        <w:t xml:space="preserve"> </w:t>
      </w:r>
      <w:r w:rsidRPr="00C04925">
        <w:rPr>
          <w:w w:val="105"/>
          <w:sz w:val="20"/>
          <w:szCs w:val="20"/>
        </w:rPr>
        <w:t>viên,</w:t>
      </w:r>
      <w:r w:rsidRPr="00C04925">
        <w:rPr>
          <w:spacing w:val="-6"/>
          <w:w w:val="105"/>
          <w:sz w:val="20"/>
          <w:szCs w:val="20"/>
        </w:rPr>
        <w:t xml:space="preserve"> </w:t>
      </w:r>
      <w:r w:rsidRPr="00C04925">
        <w:rPr>
          <w:w w:val="105"/>
          <w:sz w:val="20"/>
          <w:szCs w:val="20"/>
        </w:rPr>
        <w:t>biên</w:t>
      </w:r>
      <w:r w:rsidRPr="00C04925">
        <w:rPr>
          <w:spacing w:val="-7"/>
          <w:w w:val="105"/>
          <w:sz w:val="20"/>
          <w:szCs w:val="20"/>
        </w:rPr>
        <w:t xml:space="preserve"> </w:t>
      </w:r>
      <w:r w:rsidRPr="00C04925">
        <w:rPr>
          <w:w w:val="105"/>
          <w:sz w:val="20"/>
          <w:szCs w:val="20"/>
        </w:rPr>
        <w:t>bản</w:t>
      </w:r>
      <w:r w:rsidRPr="00C04925">
        <w:rPr>
          <w:spacing w:val="-9"/>
          <w:w w:val="105"/>
          <w:sz w:val="20"/>
          <w:szCs w:val="20"/>
        </w:rPr>
        <w:t xml:space="preserve"> </w:t>
      </w:r>
      <w:r w:rsidRPr="00C04925">
        <w:rPr>
          <w:w w:val="105"/>
          <w:sz w:val="20"/>
          <w:szCs w:val="20"/>
        </w:rPr>
        <w:t>họp,</w:t>
      </w:r>
      <w:r w:rsidRPr="00C04925">
        <w:rPr>
          <w:spacing w:val="-7"/>
          <w:w w:val="105"/>
          <w:sz w:val="20"/>
          <w:szCs w:val="20"/>
        </w:rPr>
        <w:t xml:space="preserve"> </w:t>
      </w:r>
      <w:r w:rsidRPr="00C04925">
        <w:rPr>
          <w:w w:val="105"/>
          <w:sz w:val="20"/>
          <w:szCs w:val="20"/>
        </w:rPr>
        <w:t>nghị</w:t>
      </w:r>
      <w:r w:rsidRPr="00C04925">
        <w:rPr>
          <w:spacing w:val="-7"/>
          <w:w w:val="105"/>
          <w:sz w:val="20"/>
          <w:szCs w:val="20"/>
        </w:rPr>
        <w:t xml:space="preserve"> </w:t>
      </w:r>
      <w:r w:rsidRPr="00C04925">
        <w:rPr>
          <w:w w:val="105"/>
          <w:sz w:val="20"/>
          <w:szCs w:val="20"/>
        </w:rPr>
        <w:t>quyết,</w:t>
      </w:r>
      <w:r w:rsidRPr="00C04925">
        <w:rPr>
          <w:spacing w:val="-7"/>
          <w:w w:val="105"/>
          <w:sz w:val="20"/>
          <w:szCs w:val="20"/>
        </w:rPr>
        <w:t xml:space="preserve"> </w:t>
      </w:r>
      <w:r w:rsidRPr="00C04925">
        <w:rPr>
          <w:w w:val="105"/>
          <w:sz w:val="20"/>
          <w:szCs w:val="20"/>
        </w:rPr>
        <w:t>quyết</w:t>
      </w:r>
      <w:r w:rsidRPr="00C04925">
        <w:rPr>
          <w:spacing w:val="-5"/>
          <w:w w:val="105"/>
          <w:sz w:val="20"/>
          <w:szCs w:val="20"/>
        </w:rPr>
        <w:t xml:space="preserve"> </w:t>
      </w:r>
      <w:r w:rsidRPr="00C04925">
        <w:rPr>
          <w:w w:val="105"/>
          <w:sz w:val="20"/>
          <w:szCs w:val="20"/>
        </w:rPr>
        <w:t>định của Hội đồng thành viên và tài liệu khác của công ty;</w:t>
      </w:r>
    </w:p>
    <w:p w14:paraId="1DDFA82C" w14:textId="77777777" w:rsidR="0078697D" w:rsidRPr="00C04925" w:rsidRDefault="0078697D" w:rsidP="00C04925">
      <w:pPr>
        <w:pStyle w:val="ListParagraph"/>
        <w:numPr>
          <w:ilvl w:val="1"/>
          <w:numId w:val="6"/>
        </w:numPr>
        <w:tabs>
          <w:tab w:val="left" w:pos="1260"/>
        </w:tabs>
        <w:spacing w:before="86" w:line="249" w:lineRule="auto"/>
        <w:ind w:right="858" w:firstLine="338"/>
        <w:rPr>
          <w:sz w:val="20"/>
          <w:szCs w:val="20"/>
        </w:rPr>
      </w:pPr>
      <w:r w:rsidRPr="00C04925">
        <w:rPr>
          <w:w w:val="105"/>
          <w:sz w:val="20"/>
          <w:szCs w:val="20"/>
        </w:rPr>
        <w:t>Yêu</w:t>
      </w:r>
      <w:r w:rsidRPr="00C04925">
        <w:rPr>
          <w:spacing w:val="-1"/>
          <w:w w:val="105"/>
          <w:sz w:val="20"/>
          <w:szCs w:val="20"/>
        </w:rPr>
        <w:t xml:space="preserve"> </w:t>
      </w:r>
      <w:r w:rsidRPr="00C04925">
        <w:rPr>
          <w:w w:val="105"/>
          <w:sz w:val="20"/>
          <w:szCs w:val="20"/>
        </w:rPr>
        <w:t>cầu</w:t>
      </w:r>
      <w:r w:rsidRPr="00C04925">
        <w:rPr>
          <w:spacing w:val="-2"/>
          <w:w w:val="105"/>
          <w:sz w:val="20"/>
          <w:szCs w:val="20"/>
        </w:rPr>
        <w:t xml:space="preserve"> </w:t>
      </w:r>
      <w:r w:rsidRPr="00C04925">
        <w:rPr>
          <w:w w:val="105"/>
          <w:sz w:val="20"/>
          <w:szCs w:val="20"/>
        </w:rPr>
        <w:t>Tòa</w:t>
      </w:r>
      <w:r w:rsidRPr="00C04925">
        <w:rPr>
          <w:spacing w:val="-3"/>
          <w:w w:val="105"/>
          <w:sz w:val="20"/>
          <w:szCs w:val="20"/>
        </w:rPr>
        <w:t xml:space="preserve"> </w:t>
      </w:r>
      <w:r w:rsidRPr="00C04925">
        <w:rPr>
          <w:w w:val="105"/>
          <w:sz w:val="20"/>
          <w:szCs w:val="20"/>
        </w:rPr>
        <w:t>án</w:t>
      </w:r>
      <w:r w:rsidRPr="00C04925">
        <w:rPr>
          <w:spacing w:val="-1"/>
          <w:w w:val="105"/>
          <w:sz w:val="20"/>
          <w:szCs w:val="20"/>
        </w:rPr>
        <w:t xml:space="preserve"> </w:t>
      </w:r>
      <w:r w:rsidRPr="00C04925">
        <w:rPr>
          <w:w w:val="105"/>
          <w:sz w:val="20"/>
          <w:szCs w:val="20"/>
        </w:rPr>
        <w:t>hủy</w:t>
      </w:r>
      <w:r w:rsidRPr="00C04925">
        <w:rPr>
          <w:spacing w:val="-2"/>
          <w:w w:val="105"/>
          <w:sz w:val="20"/>
          <w:szCs w:val="20"/>
        </w:rPr>
        <w:t xml:space="preserve"> </w:t>
      </w:r>
      <w:r w:rsidRPr="00C04925">
        <w:rPr>
          <w:w w:val="105"/>
          <w:sz w:val="20"/>
          <w:szCs w:val="20"/>
        </w:rPr>
        <w:t>bỏ</w:t>
      </w:r>
      <w:r w:rsidRPr="00C04925">
        <w:rPr>
          <w:spacing w:val="-2"/>
          <w:w w:val="105"/>
          <w:sz w:val="20"/>
          <w:szCs w:val="20"/>
        </w:rPr>
        <w:t xml:space="preserve"> </w:t>
      </w:r>
      <w:r w:rsidRPr="00C04925">
        <w:rPr>
          <w:w w:val="105"/>
          <w:sz w:val="20"/>
          <w:szCs w:val="20"/>
        </w:rPr>
        <w:t>nghị</w:t>
      </w:r>
      <w:r w:rsidRPr="00C04925">
        <w:rPr>
          <w:spacing w:val="-1"/>
          <w:w w:val="105"/>
          <w:sz w:val="20"/>
          <w:szCs w:val="20"/>
        </w:rPr>
        <w:t xml:space="preserve"> </w:t>
      </w:r>
      <w:r w:rsidRPr="00C04925">
        <w:rPr>
          <w:w w:val="105"/>
          <w:sz w:val="20"/>
          <w:szCs w:val="20"/>
        </w:rPr>
        <w:t>quyết,</w:t>
      </w:r>
      <w:r w:rsidRPr="00C04925">
        <w:rPr>
          <w:spacing w:val="-1"/>
          <w:w w:val="105"/>
          <w:sz w:val="20"/>
          <w:szCs w:val="20"/>
        </w:rPr>
        <w:t xml:space="preserve"> </w:t>
      </w:r>
      <w:r w:rsidRPr="00C04925">
        <w:rPr>
          <w:w w:val="105"/>
          <w:sz w:val="20"/>
          <w:szCs w:val="20"/>
        </w:rPr>
        <w:t>quyết</w:t>
      </w:r>
      <w:r w:rsidRPr="00C04925">
        <w:rPr>
          <w:spacing w:val="-2"/>
          <w:w w:val="105"/>
          <w:sz w:val="20"/>
          <w:szCs w:val="20"/>
        </w:rPr>
        <w:t xml:space="preserve"> </w:t>
      </w:r>
      <w:r w:rsidRPr="00C04925">
        <w:rPr>
          <w:w w:val="105"/>
          <w:sz w:val="20"/>
          <w:szCs w:val="20"/>
        </w:rPr>
        <w:t>định</w:t>
      </w:r>
      <w:r w:rsidRPr="00C04925">
        <w:rPr>
          <w:spacing w:val="-5"/>
          <w:w w:val="105"/>
          <w:sz w:val="20"/>
          <w:szCs w:val="20"/>
        </w:rPr>
        <w:t xml:space="preserve"> </w:t>
      </w:r>
      <w:r w:rsidRPr="00C04925">
        <w:rPr>
          <w:w w:val="105"/>
          <w:sz w:val="20"/>
          <w:szCs w:val="20"/>
        </w:rPr>
        <w:t>của</w:t>
      </w:r>
      <w:r w:rsidRPr="00C04925">
        <w:rPr>
          <w:spacing w:val="-5"/>
          <w:w w:val="105"/>
          <w:sz w:val="20"/>
          <w:szCs w:val="20"/>
        </w:rPr>
        <w:t xml:space="preserve"> </w:t>
      </w:r>
      <w:r w:rsidRPr="00C04925">
        <w:rPr>
          <w:w w:val="105"/>
          <w:sz w:val="20"/>
          <w:szCs w:val="20"/>
        </w:rPr>
        <w:t>Hội</w:t>
      </w:r>
      <w:r w:rsidRPr="00C04925">
        <w:rPr>
          <w:spacing w:val="-1"/>
          <w:w w:val="105"/>
          <w:sz w:val="20"/>
          <w:szCs w:val="20"/>
        </w:rPr>
        <w:t xml:space="preserve"> </w:t>
      </w:r>
      <w:r w:rsidRPr="00C04925">
        <w:rPr>
          <w:w w:val="105"/>
          <w:sz w:val="20"/>
          <w:szCs w:val="20"/>
        </w:rPr>
        <w:t>đồng</w:t>
      </w:r>
      <w:r w:rsidRPr="00C04925">
        <w:rPr>
          <w:spacing w:val="-5"/>
          <w:w w:val="105"/>
          <w:sz w:val="20"/>
          <w:szCs w:val="20"/>
        </w:rPr>
        <w:t xml:space="preserve"> </w:t>
      </w:r>
      <w:r w:rsidRPr="00C04925">
        <w:rPr>
          <w:w w:val="105"/>
          <w:sz w:val="20"/>
          <w:szCs w:val="20"/>
        </w:rPr>
        <w:t>thành</w:t>
      </w:r>
      <w:r w:rsidRPr="00C04925">
        <w:rPr>
          <w:spacing w:val="-2"/>
          <w:w w:val="105"/>
          <w:sz w:val="20"/>
          <w:szCs w:val="20"/>
        </w:rPr>
        <w:t xml:space="preserve"> </w:t>
      </w:r>
      <w:r w:rsidRPr="00C04925">
        <w:rPr>
          <w:w w:val="105"/>
          <w:sz w:val="20"/>
          <w:szCs w:val="20"/>
        </w:rPr>
        <w:t>viên</w:t>
      </w:r>
      <w:r w:rsidRPr="00C04925">
        <w:rPr>
          <w:spacing w:val="-1"/>
          <w:w w:val="105"/>
          <w:sz w:val="20"/>
          <w:szCs w:val="20"/>
        </w:rPr>
        <w:t xml:space="preserve"> </w:t>
      </w:r>
      <w:r w:rsidRPr="00C04925">
        <w:rPr>
          <w:w w:val="105"/>
          <w:sz w:val="20"/>
          <w:szCs w:val="20"/>
        </w:rPr>
        <w:t>trong</w:t>
      </w:r>
      <w:r w:rsidRPr="00C04925">
        <w:rPr>
          <w:spacing w:val="-5"/>
          <w:w w:val="105"/>
          <w:sz w:val="20"/>
          <w:szCs w:val="20"/>
        </w:rPr>
        <w:t xml:space="preserve"> </w:t>
      </w:r>
      <w:r w:rsidRPr="00C04925">
        <w:rPr>
          <w:w w:val="105"/>
          <w:sz w:val="20"/>
          <w:szCs w:val="20"/>
        </w:rPr>
        <w:t>thời</w:t>
      </w:r>
      <w:r w:rsidRPr="00C04925">
        <w:rPr>
          <w:spacing w:val="-1"/>
          <w:w w:val="105"/>
          <w:sz w:val="20"/>
          <w:szCs w:val="20"/>
        </w:rPr>
        <w:t xml:space="preserve"> </w:t>
      </w:r>
      <w:r w:rsidRPr="00C04925">
        <w:rPr>
          <w:w w:val="105"/>
          <w:sz w:val="20"/>
          <w:szCs w:val="20"/>
        </w:rPr>
        <w:t>hạn</w:t>
      </w:r>
      <w:r w:rsidRPr="00C04925">
        <w:rPr>
          <w:spacing w:val="-2"/>
          <w:w w:val="105"/>
          <w:sz w:val="20"/>
          <w:szCs w:val="20"/>
        </w:rPr>
        <w:t xml:space="preserve"> </w:t>
      </w:r>
      <w:r w:rsidRPr="00C04925">
        <w:rPr>
          <w:w w:val="105"/>
          <w:sz w:val="20"/>
          <w:szCs w:val="20"/>
        </w:rPr>
        <w:t>90</w:t>
      </w:r>
      <w:r w:rsidRPr="00C04925">
        <w:rPr>
          <w:spacing w:val="-2"/>
          <w:w w:val="105"/>
          <w:sz w:val="20"/>
          <w:szCs w:val="20"/>
        </w:rPr>
        <w:t xml:space="preserve"> </w:t>
      </w:r>
      <w:r w:rsidRPr="00C04925">
        <w:rPr>
          <w:w w:val="105"/>
          <w:sz w:val="20"/>
          <w:szCs w:val="20"/>
        </w:rPr>
        <w:t>ngày</w:t>
      </w:r>
      <w:r w:rsidRPr="00C04925">
        <w:rPr>
          <w:spacing w:val="-5"/>
          <w:w w:val="105"/>
          <w:sz w:val="20"/>
          <w:szCs w:val="20"/>
        </w:rPr>
        <w:t xml:space="preserve"> </w:t>
      </w:r>
      <w:r w:rsidRPr="00C04925">
        <w:rPr>
          <w:w w:val="105"/>
          <w:sz w:val="20"/>
          <w:szCs w:val="20"/>
        </w:rPr>
        <w:t>kể từ ngày kết thúc họp Hội đồng thành viên, nếu trình tự, thủ tục, điều kiện cuộc họp hoặc nội dung nghị quyết, quyết định</w:t>
      </w:r>
      <w:r w:rsidRPr="00C04925">
        <w:rPr>
          <w:spacing w:val="-1"/>
          <w:w w:val="105"/>
          <w:sz w:val="20"/>
          <w:szCs w:val="20"/>
        </w:rPr>
        <w:t xml:space="preserve"> </w:t>
      </w:r>
      <w:r w:rsidRPr="00C04925">
        <w:rPr>
          <w:w w:val="105"/>
          <w:sz w:val="20"/>
          <w:szCs w:val="20"/>
        </w:rPr>
        <w:t>đó</w:t>
      </w:r>
      <w:r w:rsidRPr="00C04925">
        <w:rPr>
          <w:spacing w:val="-1"/>
          <w:w w:val="105"/>
          <w:sz w:val="20"/>
          <w:szCs w:val="20"/>
        </w:rPr>
        <w:t xml:space="preserve"> </w:t>
      </w:r>
      <w:r w:rsidRPr="00C04925">
        <w:rPr>
          <w:w w:val="105"/>
          <w:sz w:val="20"/>
          <w:szCs w:val="20"/>
        </w:rPr>
        <w:t>không</w:t>
      </w:r>
      <w:r w:rsidRPr="00C04925">
        <w:rPr>
          <w:spacing w:val="-1"/>
          <w:w w:val="105"/>
          <w:sz w:val="20"/>
          <w:szCs w:val="20"/>
        </w:rPr>
        <w:t xml:space="preserve"> </w:t>
      </w:r>
      <w:r w:rsidRPr="00C04925">
        <w:rPr>
          <w:w w:val="105"/>
          <w:sz w:val="20"/>
          <w:szCs w:val="20"/>
        </w:rPr>
        <w:t>thực</w:t>
      </w:r>
      <w:r w:rsidRPr="00C04925">
        <w:rPr>
          <w:spacing w:val="-3"/>
          <w:w w:val="105"/>
          <w:sz w:val="20"/>
          <w:szCs w:val="20"/>
        </w:rPr>
        <w:t xml:space="preserve"> </w:t>
      </w:r>
      <w:r w:rsidRPr="00C04925">
        <w:rPr>
          <w:w w:val="105"/>
          <w:sz w:val="20"/>
          <w:szCs w:val="20"/>
        </w:rPr>
        <w:t>hiện</w:t>
      </w:r>
      <w:r w:rsidRPr="00C04925">
        <w:rPr>
          <w:spacing w:val="-3"/>
          <w:w w:val="105"/>
          <w:sz w:val="20"/>
          <w:szCs w:val="20"/>
        </w:rPr>
        <w:t xml:space="preserve"> </w:t>
      </w:r>
      <w:r w:rsidRPr="00C04925">
        <w:rPr>
          <w:w w:val="105"/>
          <w:sz w:val="20"/>
          <w:szCs w:val="20"/>
        </w:rPr>
        <w:t>đúng</w:t>
      </w:r>
      <w:r w:rsidRPr="00C04925">
        <w:rPr>
          <w:spacing w:val="-3"/>
          <w:w w:val="105"/>
          <w:sz w:val="20"/>
          <w:szCs w:val="20"/>
        </w:rPr>
        <w:t xml:space="preserve"> </w:t>
      </w:r>
      <w:r w:rsidRPr="00C04925">
        <w:rPr>
          <w:w w:val="105"/>
          <w:sz w:val="20"/>
          <w:szCs w:val="20"/>
        </w:rPr>
        <w:t>hoặc</w:t>
      </w:r>
      <w:r w:rsidRPr="00C04925">
        <w:rPr>
          <w:spacing w:val="-4"/>
          <w:w w:val="105"/>
          <w:sz w:val="20"/>
          <w:szCs w:val="20"/>
        </w:rPr>
        <w:t xml:space="preserve"> </w:t>
      </w:r>
      <w:r w:rsidRPr="00C04925">
        <w:rPr>
          <w:w w:val="105"/>
          <w:sz w:val="20"/>
          <w:szCs w:val="20"/>
        </w:rPr>
        <w:t>không</w:t>
      </w:r>
      <w:r w:rsidRPr="00C04925">
        <w:rPr>
          <w:spacing w:val="-3"/>
          <w:w w:val="105"/>
          <w:sz w:val="20"/>
          <w:szCs w:val="20"/>
        </w:rPr>
        <w:t xml:space="preserve"> </w:t>
      </w:r>
      <w:r w:rsidRPr="00C04925">
        <w:rPr>
          <w:w w:val="105"/>
          <w:sz w:val="20"/>
          <w:szCs w:val="20"/>
        </w:rPr>
        <w:t>phù</w:t>
      </w:r>
      <w:r w:rsidRPr="00C04925">
        <w:rPr>
          <w:spacing w:val="-1"/>
          <w:w w:val="105"/>
          <w:sz w:val="20"/>
          <w:szCs w:val="20"/>
        </w:rPr>
        <w:t xml:space="preserve"> </w:t>
      </w:r>
      <w:r w:rsidRPr="00C04925">
        <w:rPr>
          <w:w w:val="105"/>
          <w:sz w:val="20"/>
          <w:szCs w:val="20"/>
        </w:rPr>
        <w:t>hợp với quy</w:t>
      </w:r>
      <w:r w:rsidRPr="00C04925">
        <w:rPr>
          <w:spacing w:val="-3"/>
          <w:w w:val="105"/>
          <w:sz w:val="20"/>
          <w:szCs w:val="20"/>
        </w:rPr>
        <w:t xml:space="preserve"> </w:t>
      </w:r>
      <w:r w:rsidRPr="00C04925">
        <w:rPr>
          <w:w w:val="105"/>
          <w:sz w:val="20"/>
          <w:szCs w:val="20"/>
        </w:rPr>
        <w:t>định</w:t>
      </w:r>
      <w:r w:rsidRPr="00C04925">
        <w:rPr>
          <w:spacing w:val="-3"/>
          <w:w w:val="105"/>
          <w:sz w:val="20"/>
          <w:szCs w:val="20"/>
        </w:rPr>
        <w:t xml:space="preserve"> </w:t>
      </w:r>
      <w:r w:rsidRPr="00C04925">
        <w:rPr>
          <w:w w:val="105"/>
          <w:sz w:val="20"/>
          <w:szCs w:val="20"/>
        </w:rPr>
        <w:t>của Luật</w:t>
      </w:r>
      <w:r w:rsidRPr="00C04925">
        <w:rPr>
          <w:spacing w:val="-1"/>
          <w:w w:val="105"/>
          <w:sz w:val="20"/>
          <w:szCs w:val="20"/>
        </w:rPr>
        <w:t xml:space="preserve"> </w:t>
      </w:r>
      <w:r w:rsidRPr="00C04925">
        <w:rPr>
          <w:w w:val="105"/>
          <w:sz w:val="20"/>
          <w:szCs w:val="20"/>
        </w:rPr>
        <w:t>Doanh</w:t>
      </w:r>
      <w:r w:rsidRPr="00C04925">
        <w:rPr>
          <w:spacing w:val="-1"/>
          <w:w w:val="105"/>
          <w:sz w:val="20"/>
          <w:szCs w:val="20"/>
        </w:rPr>
        <w:t xml:space="preserve"> </w:t>
      </w:r>
      <w:r w:rsidRPr="00C04925">
        <w:rPr>
          <w:w w:val="105"/>
          <w:sz w:val="20"/>
          <w:szCs w:val="20"/>
        </w:rPr>
        <w:t>nghiệp và Điều lệ công ty.</w:t>
      </w:r>
    </w:p>
    <w:p w14:paraId="28436239" w14:textId="77777777" w:rsidR="0078697D" w:rsidRPr="00C04925" w:rsidRDefault="0078697D" w:rsidP="00C04925">
      <w:pPr>
        <w:pStyle w:val="ListParagraph"/>
        <w:numPr>
          <w:ilvl w:val="0"/>
          <w:numId w:val="6"/>
        </w:numPr>
        <w:tabs>
          <w:tab w:val="left" w:pos="1253"/>
        </w:tabs>
        <w:spacing w:before="106" w:line="249" w:lineRule="auto"/>
        <w:ind w:left="692" w:right="862" w:firstLine="338"/>
        <w:rPr>
          <w:sz w:val="20"/>
          <w:szCs w:val="20"/>
        </w:rPr>
      </w:pPr>
      <w:r w:rsidRPr="00C04925">
        <w:rPr>
          <w:w w:val="105"/>
          <w:sz w:val="20"/>
          <w:szCs w:val="20"/>
        </w:rPr>
        <w:t>Trường hợp công ty có một thành viên sở hữu trên 90% vốn điều lệ thì nhóm thành viên còn lại đương nhiên có quyền theo quy định tại khoản 2 Điều này.</w:t>
      </w:r>
    </w:p>
    <w:p w14:paraId="3C1BEE10" w14:textId="77777777" w:rsidR="0078697D" w:rsidRPr="00C04925" w:rsidRDefault="0078697D" w:rsidP="00C04925">
      <w:pPr>
        <w:pStyle w:val="Heading2"/>
        <w:numPr>
          <w:ilvl w:val="1"/>
          <w:numId w:val="5"/>
        </w:numPr>
        <w:tabs>
          <w:tab w:val="left" w:pos="1337"/>
        </w:tabs>
        <w:spacing w:before="117"/>
        <w:ind w:left="1337" w:hanging="306"/>
        <w:jc w:val="both"/>
      </w:pPr>
      <w:r w:rsidRPr="00C04925">
        <w:rPr>
          <w:w w:val="105"/>
        </w:rPr>
        <w:t>Nghĩa</w:t>
      </w:r>
      <w:r w:rsidRPr="00C04925">
        <w:rPr>
          <w:spacing w:val="-11"/>
          <w:w w:val="105"/>
        </w:rPr>
        <w:t xml:space="preserve"> </w:t>
      </w:r>
      <w:r w:rsidRPr="00C04925">
        <w:rPr>
          <w:w w:val="105"/>
        </w:rPr>
        <w:t>vụ</w:t>
      </w:r>
      <w:r w:rsidRPr="00C04925">
        <w:rPr>
          <w:spacing w:val="-10"/>
          <w:w w:val="105"/>
        </w:rPr>
        <w:t xml:space="preserve"> </w:t>
      </w:r>
      <w:r w:rsidRPr="00C04925">
        <w:rPr>
          <w:w w:val="105"/>
        </w:rPr>
        <w:t>của</w:t>
      </w:r>
      <w:r w:rsidRPr="00C04925">
        <w:rPr>
          <w:spacing w:val="-13"/>
          <w:w w:val="105"/>
        </w:rPr>
        <w:t xml:space="preserve"> </w:t>
      </w:r>
      <w:r w:rsidRPr="00C04925">
        <w:rPr>
          <w:w w:val="105"/>
        </w:rPr>
        <w:t>thành</w:t>
      </w:r>
      <w:r w:rsidRPr="00C04925">
        <w:rPr>
          <w:spacing w:val="-10"/>
          <w:w w:val="105"/>
        </w:rPr>
        <w:t xml:space="preserve"> </w:t>
      </w:r>
      <w:r w:rsidRPr="00C04925">
        <w:rPr>
          <w:w w:val="105"/>
        </w:rPr>
        <w:t>viên</w:t>
      </w:r>
      <w:r w:rsidRPr="00C04925">
        <w:rPr>
          <w:spacing w:val="-12"/>
          <w:w w:val="105"/>
        </w:rPr>
        <w:t xml:space="preserve"> </w:t>
      </w:r>
      <w:r w:rsidRPr="00C04925">
        <w:rPr>
          <w:w w:val="105"/>
        </w:rPr>
        <w:t>Hội</w:t>
      </w:r>
      <w:r w:rsidRPr="00C04925">
        <w:rPr>
          <w:spacing w:val="-12"/>
          <w:w w:val="105"/>
        </w:rPr>
        <w:t xml:space="preserve"> </w:t>
      </w:r>
      <w:r w:rsidRPr="00C04925">
        <w:rPr>
          <w:w w:val="105"/>
        </w:rPr>
        <w:t>đồng</w:t>
      </w:r>
      <w:r w:rsidRPr="00C04925">
        <w:rPr>
          <w:spacing w:val="-10"/>
          <w:w w:val="105"/>
        </w:rPr>
        <w:t xml:space="preserve"> </w:t>
      </w:r>
      <w:r w:rsidRPr="00C04925">
        <w:rPr>
          <w:w w:val="105"/>
        </w:rPr>
        <w:t>thành</w:t>
      </w:r>
      <w:r w:rsidRPr="00C04925">
        <w:rPr>
          <w:spacing w:val="-12"/>
          <w:w w:val="105"/>
        </w:rPr>
        <w:t xml:space="preserve"> </w:t>
      </w:r>
      <w:r w:rsidRPr="00C04925">
        <w:rPr>
          <w:spacing w:val="-4"/>
          <w:w w:val="105"/>
        </w:rPr>
        <w:t>viên</w:t>
      </w:r>
    </w:p>
    <w:p w14:paraId="1688AEFC" w14:textId="77777777" w:rsidR="0078697D" w:rsidRPr="00C04925" w:rsidRDefault="0078697D" w:rsidP="00C04925">
      <w:pPr>
        <w:pStyle w:val="ListParagraph"/>
        <w:numPr>
          <w:ilvl w:val="0"/>
          <w:numId w:val="8"/>
        </w:numPr>
        <w:tabs>
          <w:tab w:val="left" w:pos="1232"/>
        </w:tabs>
        <w:spacing w:before="113" w:line="249" w:lineRule="auto"/>
        <w:ind w:right="858" w:firstLine="338"/>
        <w:rPr>
          <w:sz w:val="20"/>
          <w:szCs w:val="20"/>
        </w:rPr>
      </w:pPr>
      <w:r w:rsidRPr="00C04925">
        <w:rPr>
          <w:w w:val="105"/>
          <w:sz w:val="20"/>
          <w:szCs w:val="20"/>
        </w:rPr>
        <w:t>Góp</w:t>
      </w:r>
      <w:r w:rsidRPr="00C04925">
        <w:rPr>
          <w:spacing w:val="-9"/>
          <w:w w:val="105"/>
          <w:sz w:val="20"/>
          <w:szCs w:val="20"/>
        </w:rPr>
        <w:t xml:space="preserve"> </w:t>
      </w:r>
      <w:r w:rsidRPr="00C04925">
        <w:rPr>
          <w:w w:val="105"/>
          <w:sz w:val="20"/>
          <w:szCs w:val="20"/>
        </w:rPr>
        <w:t>đủ,</w:t>
      </w:r>
      <w:r w:rsidRPr="00C04925">
        <w:rPr>
          <w:spacing w:val="-11"/>
          <w:w w:val="105"/>
          <w:sz w:val="20"/>
          <w:szCs w:val="20"/>
        </w:rPr>
        <w:t xml:space="preserve"> </w:t>
      </w:r>
      <w:r w:rsidRPr="00C04925">
        <w:rPr>
          <w:w w:val="105"/>
          <w:sz w:val="20"/>
          <w:szCs w:val="20"/>
        </w:rPr>
        <w:t>đúng</w:t>
      </w:r>
      <w:r w:rsidRPr="00C04925">
        <w:rPr>
          <w:spacing w:val="-13"/>
          <w:w w:val="105"/>
          <w:sz w:val="20"/>
          <w:szCs w:val="20"/>
        </w:rPr>
        <w:t xml:space="preserve"> </w:t>
      </w:r>
      <w:r w:rsidRPr="00C04925">
        <w:rPr>
          <w:w w:val="105"/>
          <w:sz w:val="20"/>
          <w:szCs w:val="20"/>
        </w:rPr>
        <w:t>hạn</w:t>
      </w:r>
      <w:r w:rsidRPr="00C04925">
        <w:rPr>
          <w:spacing w:val="-9"/>
          <w:w w:val="105"/>
          <w:sz w:val="20"/>
          <w:szCs w:val="20"/>
        </w:rPr>
        <w:t xml:space="preserve"> </w:t>
      </w:r>
      <w:r w:rsidRPr="00C04925">
        <w:rPr>
          <w:w w:val="105"/>
          <w:sz w:val="20"/>
          <w:szCs w:val="20"/>
        </w:rPr>
        <w:t>số</w:t>
      </w:r>
      <w:r w:rsidRPr="00C04925">
        <w:rPr>
          <w:spacing w:val="-9"/>
          <w:w w:val="105"/>
          <w:sz w:val="20"/>
          <w:szCs w:val="20"/>
        </w:rPr>
        <w:t xml:space="preserve"> </w:t>
      </w:r>
      <w:r w:rsidRPr="00C04925">
        <w:rPr>
          <w:w w:val="105"/>
          <w:sz w:val="20"/>
          <w:szCs w:val="20"/>
        </w:rPr>
        <w:t>vốn</w:t>
      </w:r>
      <w:r w:rsidRPr="00C04925">
        <w:rPr>
          <w:spacing w:val="-8"/>
          <w:w w:val="105"/>
          <w:sz w:val="20"/>
          <w:szCs w:val="20"/>
        </w:rPr>
        <w:t xml:space="preserve"> </w:t>
      </w:r>
      <w:r w:rsidRPr="00C04925">
        <w:rPr>
          <w:w w:val="105"/>
          <w:sz w:val="20"/>
          <w:szCs w:val="20"/>
        </w:rPr>
        <w:t>đã</w:t>
      </w:r>
      <w:r w:rsidRPr="00C04925">
        <w:rPr>
          <w:spacing w:val="-11"/>
          <w:w w:val="105"/>
          <w:sz w:val="20"/>
          <w:szCs w:val="20"/>
        </w:rPr>
        <w:t xml:space="preserve"> </w:t>
      </w:r>
      <w:r w:rsidRPr="00C04925">
        <w:rPr>
          <w:w w:val="105"/>
          <w:sz w:val="20"/>
          <w:szCs w:val="20"/>
        </w:rPr>
        <w:t>cam</w:t>
      </w:r>
      <w:r w:rsidRPr="00C04925">
        <w:rPr>
          <w:spacing w:val="-9"/>
          <w:w w:val="105"/>
          <w:sz w:val="20"/>
          <w:szCs w:val="20"/>
        </w:rPr>
        <w:t xml:space="preserve"> </w:t>
      </w:r>
      <w:r w:rsidRPr="00C04925">
        <w:rPr>
          <w:w w:val="105"/>
          <w:sz w:val="20"/>
          <w:szCs w:val="20"/>
        </w:rPr>
        <w:t>kết,</w:t>
      </w:r>
      <w:r w:rsidRPr="00C04925">
        <w:rPr>
          <w:spacing w:val="-11"/>
          <w:w w:val="105"/>
          <w:sz w:val="20"/>
          <w:szCs w:val="20"/>
        </w:rPr>
        <w:t xml:space="preserve"> </w:t>
      </w:r>
      <w:r w:rsidRPr="00C04925">
        <w:rPr>
          <w:w w:val="105"/>
          <w:sz w:val="20"/>
          <w:szCs w:val="20"/>
        </w:rPr>
        <w:t>chịu</w:t>
      </w:r>
      <w:r w:rsidRPr="00C04925">
        <w:rPr>
          <w:spacing w:val="-9"/>
          <w:w w:val="105"/>
          <w:sz w:val="20"/>
          <w:szCs w:val="20"/>
        </w:rPr>
        <w:t xml:space="preserve"> </w:t>
      </w:r>
      <w:r w:rsidRPr="00C04925">
        <w:rPr>
          <w:w w:val="105"/>
          <w:sz w:val="20"/>
          <w:szCs w:val="20"/>
        </w:rPr>
        <w:t>trách</w:t>
      </w:r>
      <w:r w:rsidRPr="00C04925">
        <w:rPr>
          <w:spacing w:val="-9"/>
          <w:w w:val="105"/>
          <w:sz w:val="20"/>
          <w:szCs w:val="20"/>
        </w:rPr>
        <w:t xml:space="preserve"> </w:t>
      </w:r>
      <w:r w:rsidRPr="00C04925">
        <w:rPr>
          <w:w w:val="105"/>
          <w:sz w:val="20"/>
          <w:szCs w:val="20"/>
        </w:rPr>
        <w:t>nhiệm</w:t>
      </w:r>
      <w:r w:rsidRPr="00C04925">
        <w:rPr>
          <w:spacing w:val="-12"/>
          <w:w w:val="105"/>
          <w:sz w:val="20"/>
          <w:szCs w:val="20"/>
        </w:rPr>
        <w:t xml:space="preserve"> </w:t>
      </w:r>
      <w:r w:rsidRPr="00C04925">
        <w:rPr>
          <w:w w:val="105"/>
          <w:sz w:val="20"/>
          <w:szCs w:val="20"/>
        </w:rPr>
        <w:t>về</w:t>
      </w:r>
      <w:r w:rsidRPr="00C04925">
        <w:rPr>
          <w:spacing w:val="-9"/>
          <w:w w:val="105"/>
          <w:sz w:val="20"/>
          <w:szCs w:val="20"/>
        </w:rPr>
        <w:t xml:space="preserve"> </w:t>
      </w:r>
      <w:r w:rsidRPr="00C04925">
        <w:rPr>
          <w:w w:val="105"/>
          <w:sz w:val="20"/>
          <w:szCs w:val="20"/>
        </w:rPr>
        <w:t>các</w:t>
      </w:r>
      <w:r w:rsidRPr="00C04925">
        <w:rPr>
          <w:spacing w:val="-12"/>
          <w:w w:val="105"/>
          <w:sz w:val="20"/>
          <w:szCs w:val="20"/>
        </w:rPr>
        <w:t xml:space="preserve"> </w:t>
      </w:r>
      <w:r w:rsidRPr="00C04925">
        <w:rPr>
          <w:w w:val="105"/>
          <w:sz w:val="20"/>
          <w:szCs w:val="20"/>
        </w:rPr>
        <w:t>khoản</w:t>
      </w:r>
      <w:r w:rsidRPr="00C04925">
        <w:rPr>
          <w:spacing w:val="-9"/>
          <w:w w:val="105"/>
          <w:sz w:val="20"/>
          <w:szCs w:val="20"/>
        </w:rPr>
        <w:t xml:space="preserve"> </w:t>
      </w:r>
      <w:r w:rsidRPr="00C04925">
        <w:rPr>
          <w:w w:val="105"/>
          <w:sz w:val="20"/>
          <w:szCs w:val="20"/>
        </w:rPr>
        <w:t>nợ</w:t>
      </w:r>
      <w:r w:rsidRPr="00C04925">
        <w:rPr>
          <w:spacing w:val="-9"/>
          <w:w w:val="105"/>
          <w:sz w:val="20"/>
          <w:szCs w:val="20"/>
        </w:rPr>
        <w:t xml:space="preserve"> </w:t>
      </w:r>
      <w:r w:rsidRPr="00C04925">
        <w:rPr>
          <w:w w:val="105"/>
          <w:sz w:val="20"/>
          <w:szCs w:val="20"/>
        </w:rPr>
        <w:t>và</w:t>
      </w:r>
      <w:r w:rsidRPr="00C04925">
        <w:rPr>
          <w:spacing w:val="-12"/>
          <w:w w:val="105"/>
          <w:sz w:val="20"/>
          <w:szCs w:val="20"/>
        </w:rPr>
        <w:t xml:space="preserve"> </w:t>
      </w:r>
      <w:r w:rsidRPr="00C04925">
        <w:rPr>
          <w:w w:val="105"/>
          <w:sz w:val="20"/>
          <w:szCs w:val="20"/>
        </w:rPr>
        <w:t>nghĩa</w:t>
      </w:r>
      <w:r w:rsidRPr="00C04925">
        <w:rPr>
          <w:spacing w:val="-8"/>
          <w:w w:val="105"/>
          <w:sz w:val="20"/>
          <w:szCs w:val="20"/>
        </w:rPr>
        <w:t xml:space="preserve"> </w:t>
      </w:r>
      <w:r w:rsidRPr="00C04925">
        <w:rPr>
          <w:w w:val="105"/>
          <w:sz w:val="20"/>
          <w:szCs w:val="20"/>
        </w:rPr>
        <w:t>vụ</w:t>
      </w:r>
      <w:r w:rsidRPr="00C04925">
        <w:rPr>
          <w:spacing w:val="-13"/>
          <w:w w:val="105"/>
          <w:sz w:val="20"/>
          <w:szCs w:val="20"/>
        </w:rPr>
        <w:t xml:space="preserve"> </w:t>
      </w:r>
      <w:r w:rsidRPr="00C04925">
        <w:rPr>
          <w:w w:val="105"/>
          <w:sz w:val="20"/>
          <w:szCs w:val="20"/>
        </w:rPr>
        <w:t>tài</w:t>
      </w:r>
      <w:r w:rsidRPr="00C04925">
        <w:rPr>
          <w:spacing w:val="-9"/>
          <w:w w:val="105"/>
          <w:sz w:val="20"/>
          <w:szCs w:val="20"/>
        </w:rPr>
        <w:t xml:space="preserve"> </w:t>
      </w:r>
      <w:r w:rsidRPr="00C04925">
        <w:rPr>
          <w:w w:val="105"/>
          <w:sz w:val="20"/>
          <w:szCs w:val="20"/>
        </w:rPr>
        <w:t>sản</w:t>
      </w:r>
      <w:r w:rsidRPr="00C04925">
        <w:rPr>
          <w:spacing w:val="-11"/>
          <w:w w:val="105"/>
          <w:sz w:val="20"/>
          <w:szCs w:val="20"/>
        </w:rPr>
        <w:t xml:space="preserve"> </w:t>
      </w:r>
      <w:r w:rsidRPr="00C04925">
        <w:rPr>
          <w:w w:val="105"/>
          <w:sz w:val="20"/>
          <w:szCs w:val="20"/>
        </w:rPr>
        <w:t>khác</w:t>
      </w:r>
      <w:r w:rsidRPr="00C04925">
        <w:rPr>
          <w:spacing w:val="-10"/>
          <w:w w:val="105"/>
          <w:sz w:val="20"/>
          <w:szCs w:val="20"/>
        </w:rPr>
        <w:t xml:space="preserve"> </w:t>
      </w:r>
      <w:r w:rsidRPr="00C04925">
        <w:rPr>
          <w:w w:val="105"/>
          <w:sz w:val="20"/>
          <w:szCs w:val="20"/>
        </w:rPr>
        <w:t>của công</w:t>
      </w:r>
      <w:r w:rsidRPr="00C04925">
        <w:rPr>
          <w:spacing w:val="-9"/>
          <w:w w:val="105"/>
          <w:sz w:val="20"/>
          <w:szCs w:val="20"/>
        </w:rPr>
        <w:t xml:space="preserve"> </w:t>
      </w:r>
      <w:r w:rsidRPr="00C04925">
        <w:rPr>
          <w:w w:val="105"/>
          <w:sz w:val="20"/>
          <w:szCs w:val="20"/>
        </w:rPr>
        <w:t>ty</w:t>
      </w:r>
      <w:r w:rsidRPr="00C04925">
        <w:rPr>
          <w:spacing w:val="-9"/>
          <w:w w:val="105"/>
          <w:sz w:val="20"/>
          <w:szCs w:val="20"/>
        </w:rPr>
        <w:t xml:space="preserve"> </w:t>
      </w:r>
      <w:r w:rsidRPr="00C04925">
        <w:rPr>
          <w:w w:val="105"/>
          <w:sz w:val="20"/>
          <w:szCs w:val="20"/>
        </w:rPr>
        <w:t>trong</w:t>
      </w:r>
      <w:r w:rsidRPr="00C04925">
        <w:rPr>
          <w:spacing w:val="-9"/>
          <w:w w:val="105"/>
          <w:sz w:val="20"/>
          <w:szCs w:val="20"/>
        </w:rPr>
        <w:t xml:space="preserve"> </w:t>
      </w:r>
      <w:r w:rsidRPr="00C04925">
        <w:rPr>
          <w:w w:val="105"/>
          <w:sz w:val="20"/>
          <w:szCs w:val="20"/>
        </w:rPr>
        <w:t>phạm</w:t>
      </w:r>
      <w:r w:rsidRPr="00C04925">
        <w:rPr>
          <w:spacing w:val="-7"/>
          <w:w w:val="105"/>
          <w:sz w:val="20"/>
          <w:szCs w:val="20"/>
        </w:rPr>
        <w:t xml:space="preserve"> </w:t>
      </w:r>
      <w:r w:rsidRPr="00C04925">
        <w:rPr>
          <w:w w:val="105"/>
          <w:sz w:val="20"/>
          <w:szCs w:val="20"/>
        </w:rPr>
        <w:t>vi</w:t>
      </w:r>
      <w:r w:rsidRPr="00C04925">
        <w:rPr>
          <w:spacing w:val="-7"/>
          <w:w w:val="105"/>
          <w:sz w:val="20"/>
          <w:szCs w:val="20"/>
        </w:rPr>
        <w:t xml:space="preserve"> </w:t>
      </w:r>
      <w:r w:rsidRPr="00C04925">
        <w:rPr>
          <w:w w:val="105"/>
          <w:sz w:val="20"/>
          <w:szCs w:val="20"/>
        </w:rPr>
        <w:t>số</w:t>
      </w:r>
      <w:r w:rsidRPr="00C04925">
        <w:rPr>
          <w:spacing w:val="-7"/>
          <w:w w:val="105"/>
          <w:sz w:val="20"/>
          <w:szCs w:val="20"/>
        </w:rPr>
        <w:t xml:space="preserve"> </w:t>
      </w:r>
      <w:r w:rsidRPr="00C04925">
        <w:rPr>
          <w:w w:val="105"/>
          <w:sz w:val="20"/>
          <w:szCs w:val="20"/>
        </w:rPr>
        <w:t>vốn</w:t>
      </w:r>
      <w:r w:rsidRPr="00C04925">
        <w:rPr>
          <w:spacing w:val="-7"/>
          <w:w w:val="105"/>
          <w:sz w:val="20"/>
          <w:szCs w:val="20"/>
        </w:rPr>
        <w:t xml:space="preserve"> </w:t>
      </w:r>
      <w:r w:rsidRPr="00C04925">
        <w:rPr>
          <w:w w:val="105"/>
          <w:sz w:val="20"/>
          <w:szCs w:val="20"/>
        </w:rPr>
        <w:t>đã</w:t>
      </w:r>
      <w:r w:rsidRPr="00C04925">
        <w:rPr>
          <w:spacing w:val="-9"/>
          <w:w w:val="105"/>
          <w:sz w:val="20"/>
          <w:szCs w:val="20"/>
        </w:rPr>
        <w:t xml:space="preserve"> </w:t>
      </w:r>
      <w:r w:rsidRPr="00C04925">
        <w:rPr>
          <w:w w:val="105"/>
          <w:sz w:val="20"/>
          <w:szCs w:val="20"/>
        </w:rPr>
        <w:t>góp</w:t>
      </w:r>
      <w:r w:rsidRPr="00C04925">
        <w:rPr>
          <w:spacing w:val="-4"/>
          <w:w w:val="105"/>
          <w:sz w:val="20"/>
          <w:szCs w:val="20"/>
        </w:rPr>
        <w:t xml:space="preserve"> </w:t>
      </w:r>
      <w:r w:rsidRPr="00C04925">
        <w:rPr>
          <w:w w:val="105"/>
          <w:sz w:val="20"/>
          <w:szCs w:val="20"/>
        </w:rPr>
        <w:t>vào</w:t>
      </w:r>
      <w:r w:rsidRPr="00C04925">
        <w:rPr>
          <w:spacing w:val="-4"/>
          <w:w w:val="105"/>
          <w:sz w:val="20"/>
          <w:szCs w:val="20"/>
        </w:rPr>
        <w:t xml:space="preserve"> </w:t>
      </w:r>
      <w:r w:rsidRPr="00C04925">
        <w:rPr>
          <w:w w:val="105"/>
          <w:sz w:val="20"/>
          <w:szCs w:val="20"/>
        </w:rPr>
        <w:t>công</w:t>
      </w:r>
      <w:r w:rsidRPr="00C04925">
        <w:rPr>
          <w:spacing w:val="-9"/>
          <w:w w:val="105"/>
          <w:sz w:val="20"/>
          <w:szCs w:val="20"/>
        </w:rPr>
        <w:t xml:space="preserve"> </w:t>
      </w:r>
      <w:r w:rsidRPr="00C04925">
        <w:rPr>
          <w:w w:val="105"/>
          <w:sz w:val="20"/>
          <w:szCs w:val="20"/>
        </w:rPr>
        <w:t>ty,</w:t>
      </w:r>
      <w:r w:rsidRPr="00C04925">
        <w:rPr>
          <w:spacing w:val="-7"/>
          <w:w w:val="105"/>
          <w:sz w:val="20"/>
          <w:szCs w:val="20"/>
        </w:rPr>
        <w:t xml:space="preserve"> </w:t>
      </w:r>
      <w:r w:rsidRPr="00C04925">
        <w:rPr>
          <w:w w:val="105"/>
          <w:sz w:val="20"/>
          <w:szCs w:val="20"/>
        </w:rPr>
        <w:t>trừ</w:t>
      </w:r>
      <w:r w:rsidRPr="00C04925">
        <w:rPr>
          <w:spacing w:val="-7"/>
          <w:w w:val="105"/>
          <w:sz w:val="20"/>
          <w:szCs w:val="20"/>
        </w:rPr>
        <w:t xml:space="preserve"> </w:t>
      </w:r>
      <w:r w:rsidRPr="00C04925">
        <w:rPr>
          <w:w w:val="105"/>
          <w:sz w:val="20"/>
          <w:szCs w:val="20"/>
        </w:rPr>
        <w:t>trường</w:t>
      </w:r>
      <w:r w:rsidRPr="00C04925">
        <w:rPr>
          <w:spacing w:val="-9"/>
          <w:w w:val="105"/>
          <w:sz w:val="20"/>
          <w:szCs w:val="20"/>
        </w:rPr>
        <w:t xml:space="preserve"> </w:t>
      </w:r>
      <w:r w:rsidRPr="00C04925">
        <w:rPr>
          <w:w w:val="105"/>
          <w:sz w:val="20"/>
          <w:szCs w:val="20"/>
        </w:rPr>
        <w:t>hợp</w:t>
      </w:r>
      <w:r w:rsidRPr="00C04925">
        <w:rPr>
          <w:spacing w:val="-9"/>
          <w:w w:val="105"/>
          <w:sz w:val="20"/>
          <w:szCs w:val="20"/>
        </w:rPr>
        <w:t xml:space="preserve"> </w:t>
      </w:r>
      <w:r w:rsidRPr="00C04925">
        <w:rPr>
          <w:w w:val="105"/>
          <w:sz w:val="20"/>
          <w:szCs w:val="20"/>
        </w:rPr>
        <w:t>quy</w:t>
      </w:r>
      <w:r w:rsidRPr="00C04925">
        <w:rPr>
          <w:spacing w:val="-9"/>
          <w:w w:val="105"/>
          <w:sz w:val="20"/>
          <w:szCs w:val="20"/>
        </w:rPr>
        <w:t xml:space="preserve"> </w:t>
      </w:r>
      <w:r w:rsidRPr="00C04925">
        <w:rPr>
          <w:w w:val="105"/>
          <w:sz w:val="20"/>
          <w:szCs w:val="20"/>
        </w:rPr>
        <w:t>định</w:t>
      </w:r>
      <w:r w:rsidRPr="00C04925">
        <w:rPr>
          <w:spacing w:val="-7"/>
          <w:w w:val="105"/>
          <w:sz w:val="20"/>
          <w:szCs w:val="20"/>
        </w:rPr>
        <w:t xml:space="preserve"> </w:t>
      </w:r>
      <w:r w:rsidRPr="00C04925">
        <w:rPr>
          <w:w w:val="105"/>
          <w:sz w:val="20"/>
          <w:szCs w:val="20"/>
        </w:rPr>
        <w:t>tại</w:t>
      </w:r>
      <w:r w:rsidRPr="00C04925">
        <w:rPr>
          <w:spacing w:val="-7"/>
          <w:w w:val="105"/>
          <w:sz w:val="20"/>
          <w:szCs w:val="20"/>
        </w:rPr>
        <w:t xml:space="preserve"> </w:t>
      </w:r>
      <w:r w:rsidRPr="00C04925">
        <w:rPr>
          <w:w w:val="105"/>
          <w:sz w:val="20"/>
          <w:szCs w:val="20"/>
        </w:rPr>
        <w:t>khoản</w:t>
      </w:r>
      <w:r w:rsidRPr="00C04925">
        <w:rPr>
          <w:spacing w:val="-6"/>
          <w:w w:val="105"/>
          <w:sz w:val="20"/>
          <w:szCs w:val="20"/>
        </w:rPr>
        <w:t xml:space="preserve"> </w:t>
      </w:r>
      <w:r w:rsidRPr="00C04925">
        <w:rPr>
          <w:w w:val="105"/>
          <w:sz w:val="20"/>
          <w:szCs w:val="20"/>
        </w:rPr>
        <w:t>2</w:t>
      </w:r>
      <w:r w:rsidRPr="00C04925">
        <w:rPr>
          <w:spacing w:val="-7"/>
          <w:w w:val="105"/>
          <w:sz w:val="20"/>
          <w:szCs w:val="20"/>
        </w:rPr>
        <w:t xml:space="preserve"> </w:t>
      </w:r>
      <w:r w:rsidRPr="00C04925">
        <w:rPr>
          <w:w w:val="105"/>
          <w:sz w:val="20"/>
          <w:szCs w:val="20"/>
        </w:rPr>
        <w:t>và</w:t>
      </w:r>
      <w:r w:rsidRPr="00C04925">
        <w:rPr>
          <w:spacing w:val="-11"/>
          <w:w w:val="105"/>
          <w:sz w:val="20"/>
          <w:szCs w:val="20"/>
        </w:rPr>
        <w:t xml:space="preserve"> </w:t>
      </w:r>
      <w:r w:rsidRPr="00C04925">
        <w:rPr>
          <w:w w:val="105"/>
          <w:sz w:val="20"/>
          <w:szCs w:val="20"/>
        </w:rPr>
        <w:t>khoản</w:t>
      </w:r>
      <w:r w:rsidRPr="00C04925">
        <w:rPr>
          <w:spacing w:val="-9"/>
          <w:w w:val="105"/>
          <w:sz w:val="20"/>
          <w:szCs w:val="20"/>
        </w:rPr>
        <w:t xml:space="preserve"> </w:t>
      </w:r>
      <w:r w:rsidRPr="00C04925">
        <w:rPr>
          <w:w w:val="105"/>
          <w:sz w:val="20"/>
          <w:szCs w:val="20"/>
        </w:rPr>
        <w:t>4</w:t>
      </w:r>
      <w:r w:rsidRPr="00C04925">
        <w:rPr>
          <w:spacing w:val="-7"/>
          <w:w w:val="105"/>
          <w:sz w:val="20"/>
          <w:szCs w:val="20"/>
        </w:rPr>
        <w:t xml:space="preserve"> </w:t>
      </w:r>
      <w:r w:rsidRPr="00C04925">
        <w:rPr>
          <w:w w:val="105"/>
          <w:sz w:val="20"/>
          <w:szCs w:val="20"/>
        </w:rPr>
        <w:t>Điều</w:t>
      </w:r>
      <w:r w:rsidRPr="00C04925">
        <w:rPr>
          <w:spacing w:val="-6"/>
          <w:w w:val="105"/>
          <w:sz w:val="20"/>
          <w:szCs w:val="20"/>
        </w:rPr>
        <w:t xml:space="preserve"> </w:t>
      </w:r>
      <w:r w:rsidRPr="00C04925">
        <w:rPr>
          <w:w w:val="105"/>
          <w:sz w:val="20"/>
          <w:szCs w:val="20"/>
        </w:rPr>
        <w:t>47 của Luật Doanh nghiệp.</w:t>
      </w:r>
    </w:p>
    <w:p w14:paraId="14ADC4DA" w14:textId="77777777" w:rsidR="0078697D" w:rsidRPr="00C04925" w:rsidRDefault="0078697D" w:rsidP="00C04925">
      <w:pPr>
        <w:pStyle w:val="ListParagraph"/>
        <w:numPr>
          <w:ilvl w:val="0"/>
          <w:numId w:val="8"/>
        </w:numPr>
        <w:tabs>
          <w:tab w:val="left" w:pos="1232"/>
        </w:tabs>
        <w:spacing w:before="111" w:line="247" w:lineRule="auto"/>
        <w:ind w:right="860" w:firstLine="338"/>
        <w:rPr>
          <w:sz w:val="20"/>
          <w:szCs w:val="20"/>
        </w:rPr>
      </w:pPr>
      <w:r w:rsidRPr="00C04925">
        <w:rPr>
          <w:w w:val="105"/>
          <w:sz w:val="20"/>
          <w:szCs w:val="20"/>
        </w:rPr>
        <w:t>Không</w:t>
      </w:r>
      <w:r w:rsidRPr="00C04925">
        <w:rPr>
          <w:spacing w:val="-12"/>
          <w:w w:val="105"/>
          <w:sz w:val="20"/>
          <w:szCs w:val="20"/>
        </w:rPr>
        <w:t xml:space="preserve"> </w:t>
      </w:r>
      <w:r w:rsidRPr="00C04925">
        <w:rPr>
          <w:w w:val="105"/>
          <w:sz w:val="20"/>
          <w:szCs w:val="20"/>
        </w:rPr>
        <w:t>được</w:t>
      </w:r>
      <w:r w:rsidRPr="00C04925">
        <w:rPr>
          <w:spacing w:val="-14"/>
          <w:w w:val="105"/>
          <w:sz w:val="20"/>
          <w:szCs w:val="20"/>
        </w:rPr>
        <w:t xml:space="preserve"> </w:t>
      </w:r>
      <w:r w:rsidRPr="00C04925">
        <w:rPr>
          <w:w w:val="105"/>
          <w:sz w:val="20"/>
          <w:szCs w:val="20"/>
        </w:rPr>
        <w:t>rút</w:t>
      </w:r>
      <w:r w:rsidRPr="00C04925">
        <w:rPr>
          <w:spacing w:val="-10"/>
          <w:w w:val="105"/>
          <w:sz w:val="20"/>
          <w:szCs w:val="20"/>
        </w:rPr>
        <w:t xml:space="preserve"> </w:t>
      </w:r>
      <w:r w:rsidRPr="00C04925">
        <w:rPr>
          <w:w w:val="105"/>
          <w:sz w:val="20"/>
          <w:szCs w:val="20"/>
        </w:rPr>
        <w:t>vốn</w:t>
      </w:r>
      <w:r w:rsidRPr="00C04925">
        <w:rPr>
          <w:spacing w:val="-10"/>
          <w:w w:val="105"/>
          <w:sz w:val="20"/>
          <w:szCs w:val="20"/>
        </w:rPr>
        <w:t xml:space="preserve"> </w:t>
      </w:r>
      <w:r w:rsidRPr="00C04925">
        <w:rPr>
          <w:w w:val="105"/>
          <w:sz w:val="20"/>
          <w:szCs w:val="20"/>
        </w:rPr>
        <w:t>đã</w:t>
      </w:r>
      <w:r w:rsidRPr="00C04925">
        <w:rPr>
          <w:spacing w:val="-13"/>
          <w:w w:val="105"/>
          <w:sz w:val="20"/>
          <w:szCs w:val="20"/>
        </w:rPr>
        <w:t xml:space="preserve"> </w:t>
      </w:r>
      <w:r w:rsidRPr="00C04925">
        <w:rPr>
          <w:w w:val="105"/>
          <w:sz w:val="20"/>
          <w:szCs w:val="20"/>
        </w:rPr>
        <w:t>góp</w:t>
      </w:r>
      <w:r w:rsidRPr="00C04925">
        <w:rPr>
          <w:spacing w:val="-10"/>
          <w:w w:val="105"/>
          <w:sz w:val="20"/>
          <w:szCs w:val="20"/>
        </w:rPr>
        <w:t xml:space="preserve"> </w:t>
      </w:r>
      <w:r w:rsidRPr="00C04925">
        <w:rPr>
          <w:w w:val="105"/>
          <w:sz w:val="20"/>
          <w:szCs w:val="20"/>
        </w:rPr>
        <w:t>ra</w:t>
      </w:r>
      <w:r w:rsidRPr="00C04925">
        <w:rPr>
          <w:spacing w:val="-13"/>
          <w:w w:val="105"/>
          <w:sz w:val="20"/>
          <w:szCs w:val="20"/>
        </w:rPr>
        <w:t xml:space="preserve"> </w:t>
      </w:r>
      <w:r w:rsidRPr="00C04925">
        <w:rPr>
          <w:w w:val="105"/>
          <w:sz w:val="20"/>
          <w:szCs w:val="20"/>
        </w:rPr>
        <w:t>khỏi</w:t>
      </w:r>
      <w:r w:rsidRPr="00C04925">
        <w:rPr>
          <w:spacing w:val="-10"/>
          <w:w w:val="105"/>
          <w:sz w:val="20"/>
          <w:szCs w:val="20"/>
        </w:rPr>
        <w:t xml:space="preserve"> </w:t>
      </w:r>
      <w:r w:rsidRPr="00C04925">
        <w:rPr>
          <w:w w:val="105"/>
          <w:sz w:val="20"/>
          <w:szCs w:val="20"/>
        </w:rPr>
        <w:t>công</w:t>
      </w:r>
      <w:r w:rsidRPr="00C04925">
        <w:rPr>
          <w:spacing w:val="-12"/>
          <w:w w:val="105"/>
          <w:sz w:val="20"/>
          <w:szCs w:val="20"/>
        </w:rPr>
        <w:t xml:space="preserve"> </w:t>
      </w:r>
      <w:r w:rsidRPr="00C04925">
        <w:rPr>
          <w:w w:val="105"/>
          <w:sz w:val="20"/>
          <w:szCs w:val="20"/>
        </w:rPr>
        <w:t>ty</w:t>
      </w:r>
      <w:r w:rsidRPr="00C04925">
        <w:rPr>
          <w:spacing w:val="-12"/>
          <w:w w:val="105"/>
          <w:sz w:val="20"/>
          <w:szCs w:val="20"/>
        </w:rPr>
        <w:t xml:space="preserve"> </w:t>
      </w:r>
      <w:r w:rsidRPr="00C04925">
        <w:rPr>
          <w:w w:val="105"/>
          <w:sz w:val="20"/>
          <w:szCs w:val="20"/>
        </w:rPr>
        <w:t>dưới</w:t>
      </w:r>
      <w:r w:rsidRPr="00C04925">
        <w:rPr>
          <w:spacing w:val="-11"/>
          <w:w w:val="105"/>
          <w:sz w:val="20"/>
          <w:szCs w:val="20"/>
        </w:rPr>
        <w:t xml:space="preserve"> </w:t>
      </w:r>
      <w:r w:rsidRPr="00C04925">
        <w:rPr>
          <w:w w:val="105"/>
          <w:sz w:val="20"/>
          <w:szCs w:val="20"/>
        </w:rPr>
        <w:t>mọi</w:t>
      </w:r>
      <w:r w:rsidRPr="00C04925">
        <w:rPr>
          <w:spacing w:val="-11"/>
          <w:w w:val="105"/>
          <w:sz w:val="20"/>
          <w:szCs w:val="20"/>
        </w:rPr>
        <w:t xml:space="preserve"> </w:t>
      </w:r>
      <w:r w:rsidRPr="00C04925">
        <w:rPr>
          <w:w w:val="105"/>
          <w:sz w:val="20"/>
          <w:szCs w:val="20"/>
        </w:rPr>
        <w:t>hình</w:t>
      </w:r>
      <w:r w:rsidRPr="00C04925">
        <w:rPr>
          <w:spacing w:val="-12"/>
          <w:w w:val="105"/>
          <w:sz w:val="20"/>
          <w:szCs w:val="20"/>
        </w:rPr>
        <w:t xml:space="preserve"> </w:t>
      </w:r>
      <w:r w:rsidRPr="00C04925">
        <w:rPr>
          <w:w w:val="105"/>
          <w:sz w:val="20"/>
          <w:szCs w:val="20"/>
        </w:rPr>
        <w:t>thức,</w:t>
      </w:r>
      <w:r w:rsidRPr="00C04925">
        <w:rPr>
          <w:spacing w:val="-12"/>
          <w:w w:val="105"/>
          <w:sz w:val="20"/>
          <w:szCs w:val="20"/>
        </w:rPr>
        <w:t xml:space="preserve"> </w:t>
      </w:r>
      <w:r w:rsidRPr="00C04925">
        <w:rPr>
          <w:w w:val="105"/>
          <w:sz w:val="20"/>
          <w:szCs w:val="20"/>
        </w:rPr>
        <w:t>trừ</w:t>
      </w:r>
      <w:r w:rsidRPr="00C04925">
        <w:rPr>
          <w:spacing w:val="-12"/>
          <w:w w:val="105"/>
          <w:sz w:val="20"/>
          <w:szCs w:val="20"/>
        </w:rPr>
        <w:t xml:space="preserve"> </w:t>
      </w:r>
      <w:r w:rsidRPr="00C04925">
        <w:rPr>
          <w:w w:val="105"/>
          <w:sz w:val="20"/>
          <w:szCs w:val="20"/>
        </w:rPr>
        <w:t>trường</w:t>
      </w:r>
      <w:r w:rsidRPr="00C04925">
        <w:rPr>
          <w:spacing w:val="-12"/>
          <w:w w:val="105"/>
          <w:sz w:val="20"/>
          <w:szCs w:val="20"/>
        </w:rPr>
        <w:t xml:space="preserve"> </w:t>
      </w:r>
      <w:r w:rsidRPr="00C04925">
        <w:rPr>
          <w:w w:val="105"/>
          <w:sz w:val="20"/>
          <w:szCs w:val="20"/>
        </w:rPr>
        <w:t>hợp</w:t>
      </w:r>
      <w:r w:rsidRPr="00C04925">
        <w:rPr>
          <w:spacing w:val="-10"/>
          <w:w w:val="105"/>
          <w:sz w:val="20"/>
          <w:szCs w:val="20"/>
        </w:rPr>
        <w:t xml:space="preserve"> </w:t>
      </w:r>
      <w:r w:rsidRPr="00C04925">
        <w:rPr>
          <w:w w:val="105"/>
          <w:sz w:val="20"/>
          <w:szCs w:val="20"/>
        </w:rPr>
        <w:t>quy</w:t>
      </w:r>
      <w:r w:rsidRPr="00C04925">
        <w:rPr>
          <w:spacing w:val="-12"/>
          <w:w w:val="105"/>
          <w:sz w:val="20"/>
          <w:szCs w:val="20"/>
        </w:rPr>
        <w:t xml:space="preserve"> </w:t>
      </w:r>
      <w:r w:rsidRPr="00C04925">
        <w:rPr>
          <w:w w:val="105"/>
          <w:sz w:val="20"/>
          <w:szCs w:val="20"/>
        </w:rPr>
        <w:t>định</w:t>
      </w:r>
      <w:r w:rsidRPr="00C04925">
        <w:rPr>
          <w:spacing w:val="-12"/>
          <w:w w:val="105"/>
          <w:sz w:val="20"/>
          <w:szCs w:val="20"/>
        </w:rPr>
        <w:t xml:space="preserve"> </w:t>
      </w:r>
      <w:r w:rsidRPr="00C04925">
        <w:rPr>
          <w:w w:val="105"/>
          <w:sz w:val="20"/>
          <w:szCs w:val="20"/>
        </w:rPr>
        <w:t>tại</w:t>
      </w:r>
      <w:r w:rsidRPr="00C04925">
        <w:rPr>
          <w:spacing w:val="-9"/>
          <w:w w:val="105"/>
          <w:sz w:val="20"/>
          <w:szCs w:val="20"/>
        </w:rPr>
        <w:t xml:space="preserve"> </w:t>
      </w:r>
      <w:r w:rsidRPr="00C04925">
        <w:rPr>
          <w:w w:val="105"/>
          <w:sz w:val="20"/>
          <w:szCs w:val="20"/>
        </w:rPr>
        <w:t>các</w:t>
      </w:r>
      <w:r w:rsidRPr="00C04925">
        <w:rPr>
          <w:spacing w:val="-13"/>
          <w:w w:val="105"/>
          <w:sz w:val="20"/>
          <w:szCs w:val="20"/>
        </w:rPr>
        <w:t xml:space="preserve"> </w:t>
      </w:r>
      <w:r w:rsidRPr="00C04925">
        <w:rPr>
          <w:w w:val="105"/>
          <w:sz w:val="20"/>
          <w:szCs w:val="20"/>
        </w:rPr>
        <w:t>điều 51, 52, 53 và 68 của Luật Doanh nghiệp.</w:t>
      </w:r>
    </w:p>
    <w:p w14:paraId="6965A7B9" w14:textId="77777777" w:rsidR="0078697D" w:rsidRPr="00C04925" w:rsidRDefault="0078697D" w:rsidP="00C04925">
      <w:pPr>
        <w:pStyle w:val="ListParagraph"/>
        <w:numPr>
          <w:ilvl w:val="0"/>
          <w:numId w:val="8"/>
        </w:numPr>
        <w:tabs>
          <w:tab w:val="left" w:pos="1237"/>
        </w:tabs>
        <w:spacing w:before="114"/>
        <w:ind w:left="1237" w:hanging="206"/>
        <w:rPr>
          <w:sz w:val="20"/>
          <w:szCs w:val="20"/>
        </w:rPr>
      </w:pPr>
      <w:r w:rsidRPr="00C04925">
        <w:rPr>
          <w:w w:val="105"/>
          <w:sz w:val="20"/>
          <w:szCs w:val="20"/>
        </w:rPr>
        <w:t>Tuân</w:t>
      </w:r>
      <w:r w:rsidRPr="00C04925">
        <w:rPr>
          <w:spacing w:val="-10"/>
          <w:w w:val="105"/>
          <w:sz w:val="20"/>
          <w:szCs w:val="20"/>
        </w:rPr>
        <w:t xml:space="preserve"> </w:t>
      </w:r>
      <w:r w:rsidRPr="00C04925">
        <w:rPr>
          <w:w w:val="105"/>
          <w:sz w:val="20"/>
          <w:szCs w:val="20"/>
        </w:rPr>
        <w:t>thủ</w:t>
      </w:r>
      <w:r w:rsidRPr="00C04925">
        <w:rPr>
          <w:spacing w:val="-7"/>
          <w:w w:val="105"/>
          <w:sz w:val="20"/>
          <w:szCs w:val="20"/>
        </w:rPr>
        <w:t xml:space="preserve"> </w:t>
      </w:r>
      <w:r w:rsidRPr="00C04925">
        <w:rPr>
          <w:w w:val="105"/>
          <w:sz w:val="20"/>
          <w:szCs w:val="20"/>
        </w:rPr>
        <w:t>Điều</w:t>
      </w:r>
      <w:r w:rsidRPr="00C04925">
        <w:rPr>
          <w:spacing w:val="-10"/>
          <w:w w:val="105"/>
          <w:sz w:val="20"/>
          <w:szCs w:val="20"/>
        </w:rPr>
        <w:t xml:space="preserve"> </w:t>
      </w:r>
      <w:r w:rsidRPr="00C04925">
        <w:rPr>
          <w:w w:val="105"/>
          <w:sz w:val="20"/>
          <w:szCs w:val="20"/>
        </w:rPr>
        <w:t>lệ</w:t>
      </w:r>
      <w:r w:rsidRPr="00C04925">
        <w:rPr>
          <w:spacing w:val="-9"/>
          <w:w w:val="105"/>
          <w:sz w:val="20"/>
          <w:szCs w:val="20"/>
        </w:rPr>
        <w:t xml:space="preserve"> </w:t>
      </w:r>
      <w:r w:rsidRPr="00C04925">
        <w:rPr>
          <w:w w:val="105"/>
          <w:sz w:val="20"/>
          <w:szCs w:val="20"/>
        </w:rPr>
        <w:t>công</w:t>
      </w:r>
      <w:r w:rsidRPr="00C04925">
        <w:rPr>
          <w:spacing w:val="-11"/>
          <w:w w:val="105"/>
          <w:sz w:val="20"/>
          <w:szCs w:val="20"/>
        </w:rPr>
        <w:t xml:space="preserve"> </w:t>
      </w:r>
      <w:r w:rsidRPr="00C04925">
        <w:rPr>
          <w:spacing w:val="-5"/>
          <w:w w:val="105"/>
          <w:sz w:val="20"/>
          <w:szCs w:val="20"/>
        </w:rPr>
        <w:t>ty.</w:t>
      </w:r>
    </w:p>
    <w:p w14:paraId="7BE05DD0" w14:textId="77777777" w:rsidR="0078697D" w:rsidRPr="00C04925" w:rsidRDefault="0078697D" w:rsidP="00C04925">
      <w:pPr>
        <w:pStyle w:val="ListParagraph"/>
        <w:numPr>
          <w:ilvl w:val="0"/>
          <w:numId w:val="8"/>
        </w:numPr>
        <w:tabs>
          <w:tab w:val="left" w:pos="1237"/>
        </w:tabs>
        <w:spacing w:before="120"/>
        <w:ind w:left="1237" w:hanging="206"/>
        <w:rPr>
          <w:sz w:val="20"/>
          <w:szCs w:val="20"/>
        </w:rPr>
      </w:pPr>
      <w:r w:rsidRPr="00C04925">
        <w:rPr>
          <w:w w:val="105"/>
          <w:sz w:val="20"/>
          <w:szCs w:val="20"/>
        </w:rPr>
        <w:t>Chấp</w:t>
      </w:r>
      <w:r w:rsidRPr="00C04925">
        <w:rPr>
          <w:spacing w:val="-11"/>
          <w:w w:val="105"/>
          <w:sz w:val="20"/>
          <w:szCs w:val="20"/>
        </w:rPr>
        <w:t xml:space="preserve"> </w:t>
      </w:r>
      <w:r w:rsidRPr="00C04925">
        <w:rPr>
          <w:w w:val="105"/>
          <w:sz w:val="20"/>
          <w:szCs w:val="20"/>
        </w:rPr>
        <w:t>hành</w:t>
      </w:r>
      <w:r w:rsidRPr="00C04925">
        <w:rPr>
          <w:spacing w:val="-11"/>
          <w:w w:val="105"/>
          <w:sz w:val="20"/>
          <w:szCs w:val="20"/>
        </w:rPr>
        <w:t xml:space="preserve"> </w:t>
      </w:r>
      <w:r w:rsidRPr="00C04925">
        <w:rPr>
          <w:w w:val="105"/>
          <w:sz w:val="20"/>
          <w:szCs w:val="20"/>
        </w:rPr>
        <w:t>nghị</w:t>
      </w:r>
      <w:r w:rsidRPr="00C04925">
        <w:rPr>
          <w:spacing w:val="-10"/>
          <w:w w:val="105"/>
          <w:sz w:val="20"/>
          <w:szCs w:val="20"/>
        </w:rPr>
        <w:t xml:space="preserve"> </w:t>
      </w:r>
      <w:r w:rsidRPr="00C04925">
        <w:rPr>
          <w:w w:val="105"/>
          <w:sz w:val="20"/>
          <w:szCs w:val="20"/>
        </w:rPr>
        <w:t>quyết,</w:t>
      </w:r>
      <w:r w:rsidRPr="00C04925">
        <w:rPr>
          <w:spacing w:val="-12"/>
          <w:w w:val="105"/>
          <w:sz w:val="20"/>
          <w:szCs w:val="20"/>
        </w:rPr>
        <w:t xml:space="preserve"> </w:t>
      </w:r>
      <w:r w:rsidRPr="00C04925">
        <w:rPr>
          <w:w w:val="105"/>
          <w:sz w:val="20"/>
          <w:szCs w:val="20"/>
        </w:rPr>
        <w:t>quyết</w:t>
      </w:r>
      <w:r w:rsidRPr="00C04925">
        <w:rPr>
          <w:spacing w:val="-11"/>
          <w:w w:val="105"/>
          <w:sz w:val="20"/>
          <w:szCs w:val="20"/>
        </w:rPr>
        <w:t xml:space="preserve"> </w:t>
      </w:r>
      <w:r w:rsidRPr="00C04925">
        <w:rPr>
          <w:w w:val="105"/>
          <w:sz w:val="20"/>
          <w:szCs w:val="20"/>
        </w:rPr>
        <w:t>định</w:t>
      </w:r>
      <w:r w:rsidRPr="00C04925">
        <w:rPr>
          <w:spacing w:val="-11"/>
          <w:w w:val="105"/>
          <w:sz w:val="20"/>
          <w:szCs w:val="20"/>
        </w:rPr>
        <w:t xml:space="preserve"> </w:t>
      </w:r>
      <w:r w:rsidRPr="00C04925">
        <w:rPr>
          <w:w w:val="105"/>
          <w:sz w:val="20"/>
          <w:szCs w:val="20"/>
        </w:rPr>
        <w:t>của</w:t>
      </w:r>
      <w:r w:rsidRPr="00C04925">
        <w:rPr>
          <w:spacing w:val="-14"/>
          <w:w w:val="105"/>
          <w:sz w:val="20"/>
          <w:szCs w:val="20"/>
        </w:rPr>
        <w:t xml:space="preserve"> </w:t>
      </w:r>
      <w:r w:rsidRPr="00C04925">
        <w:rPr>
          <w:w w:val="105"/>
          <w:sz w:val="20"/>
          <w:szCs w:val="20"/>
        </w:rPr>
        <w:t>Hội</w:t>
      </w:r>
      <w:r w:rsidRPr="00C04925">
        <w:rPr>
          <w:spacing w:val="-10"/>
          <w:w w:val="105"/>
          <w:sz w:val="20"/>
          <w:szCs w:val="20"/>
        </w:rPr>
        <w:t xml:space="preserve"> </w:t>
      </w:r>
      <w:r w:rsidRPr="00C04925">
        <w:rPr>
          <w:w w:val="105"/>
          <w:sz w:val="20"/>
          <w:szCs w:val="20"/>
        </w:rPr>
        <w:t>đồng</w:t>
      </w:r>
      <w:r w:rsidRPr="00C04925">
        <w:rPr>
          <w:spacing w:val="-14"/>
          <w:w w:val="105"/>
          <w:sz w:val="20"/>
          <w:szCs w:val="20"/>
        </w:rPr>
        <w:t xml:space="preserve"> </w:t>
      </w:r>
      <w:r w:rsidRPr="00C04925">
        <w:rPr>
          <w:w w:val="105"/>
          <w:sz w:val="20"/>
          <w:szCs w:val="20"/>
        </w:rPr>
        <w:t>thành</w:t>
      </w:r>
      <w:r w:rsidRPr="00C04925">
        <w:rPr>
          <w:spacing w:val="-11"/>
          <w:w w:val="105"/>
          <w:sz w:val="20"/>
          <w:szCs w:val="20"/>
        </w:rPr>
        <w:t xml:space="preserve"> </w:t>
      </w:r>
      <w:r w:rsidRPr="00C04925">
        <w:rPr>
          <w:spacing w:val="-4"/>
          <w:w w:val="105"/>
          <w:sz w:val="20"/>
          <w:szCs w:val="20"/>
        </w:rPr>
        <w:t>viên.</w:t>
      </w:r>
    </w:p>
    <w:p w14:paraId="697BED32" w14:textId="77777777" w:rsidR="0078697D" w:rsidRPr="00C04925" w:rsidRDefault="0078697D" w:rsidP="00C04925">
      <w:pPr>
        <w:pStyle w:val="ListParagraph"/>
        <w:numPr>
          <w:ilvl w:val="0"/>
          <w:numId w:val="8"/>
        </w:numPr>
        <w:tabs>
          <w:tab w:val="left" w:pos="1237"/>
        </w:tabs>
        <w:ind w:left="1237" w:hanging="206"/>
        <w:rPr>
          <w:sz w:val="20"/>
          <w:szCs w:val="20"/>
        </w:rPr>
      </w:pPr>
      <w:r w:rsidRPr="00C04925">
        <w:rPr>
          <w:w w:val="105"/>
          <w:sz w:val="20"/>
          <w:szCs w:val="20"/>
        </w:rPr>
        <w:t>Chịu</w:t>
      </w:r>
      <w:r w:rsidRPr="00C04925">
        <w:rPr>
          <w:spacing w:val="-11"/>
          <w:w w:val="105"/>
          <w:sz w:val="20"/>
          <w:szCs w:val="20"/>
        </w:rPr>
        <w:t xml:space="preserve"> </w:t>
      </w:r>
      <w:r w:rsidRPr="00C04925">
        <w:rPr>
          <w:w w:val="105"/>
          <w:sz w:val="20"/>
          <w:szCs w:val="20"/>
        </w:rPr>
        <w:t>trách</w:t>
      </w:r>
      <w:r w:rsidRPr="00C04925">
        <w:rPr>
          <w:spacing w:val="-9"/>
          <w:w w:val="105"/>
          <w:sz w:val="20"/>
          <w:szCs w:val="20"/>
        </w:rPr>
        <w:t xml:space="preserve"> </w:t>
      </w:r>
      <w:r w:rsidRPr="00C04925">
        <w:rPr>
          <w:w w:val="105"/>
          <w:sz w:val="20"/>
          <w:szCs w:val="20"/>
        </w:rPr>
        <w:t>nhiệm</w:t>
      </w:r>
      <w:r w:rsidRPr="00C04925">
        <w:rPr>
          <w:spacing w:val="-9"/>
          <w:w w:val="105"/>
          <w:sz w:val="20"/>
          <w:szCs w:val="20"/>
        </w:rPr>
        <w:t xml:space="preserve"> </w:t>
      </w:r>
      <w:r w:rsidRPr="00C04925">
        <w:rPr>
          <w:w w:val="105"/>
          <w:sz w:val="20"/>
          <w:szCs w:val="20"/>
        </w:rPr>
        <w:t>cá</w:t>
      </w:r>
      <w:r w:rsidRPr="00C04925">
        <w:rPr>
          <w:spacing w:val="-11"/>
          <w:w w:val="105"/>
          <w:sz w:val="20"/>
          <w:szCs w:val="20"/>
        </w:rPr>
        <w:t xml:space="preserve"> </w:t>
      </w:r>
      <w:r w:rsidRPr="00C04925">
        <w:rPr>
          <w:w w:val="105"/>
          <w:sz w:val="20"/>
          <w:szCs w:val="20"/>
        </w:rPr>
        <w:t>nhân</w:t>
      </w:r>
      <w:r w:rsidRPr="00C04925">
        <w:rPr>
          <w:spacing w:val="-9"/>
          <w:w w:val="105"/>
          <w:sz w:val="20"/>
          <w:szCs w:val="20"/>
        </w:rPr>
        <w:t xml:space="preserve"> </w:t>
      </w:r>
      <w:r w:rsidRPr="00C04925">
        <w:rPr>
          <w:w w:val="105"/>
          <w:sz w:val="20"/>
          <w:szCs w:val="20"/>
        </w:rPr>
        <w:t>khi</w:t>
      </w:r>
      <w:r w:rsidRPr="00C04925">
        <w:rPr>
          <w:spacing w:val="-9"/>
          <w:w w:val="105"/>
          <w:sz w:val="20"/>
          <w:szCs w:val="20"/>
        </w:rPr>
        <w:t xml:space="preserve"> </w:t>
      </w:r>
      <w:r w:rsidRPr="00C04925">
        <w:rPr>
          <w:w w:val="105"/>
          <w:sz w:val="20"/>
          <w:szCs w:val="20"/>
        </w:rPr>
        <w:t>nhân</w:t>
      </w:r>
      <w:r w:rsidRPr="00C04925">
        <w:rPr>
          <w:spacing w:val="-9"/>
          <w:w w:val="105"/>
          <w:sz w:val="20"/>
          <w:szCs w:val="20"/>
        </w:rPr>
        <w:t xml:space="preserve"> </w:t>
      </w:r>
      <w:r w:rsidRPr="00C04925">
        <w:rPr>
          <w:w w:val="105"/>
          <w:sz w:val="20"/>
          <w:szCs w:val="20"/>
        </w:rPr>
        <w:t>danh</w:t>
      </w:r>
      <w:r w:rsidRPr="00C04925">
        <w:rPr>
          <w:spacing w:val="-9"/>
          <w:w w:val="105"/>
          <w:sz w:val="20"/>
          <w:szCs w:val="20"/>
        </w:rPr>
        <w:t xml:space="preserve"> </w:t>
      </w:r>
      <w:r w:rsidRPr="00C04925">
        <w:rPr>
          <w:w w:val="105"/>
          <w:sz w:val="20"/>
          <w:szCs w:val="20"/>
        </w:rPr>
        <w:t>công</w:t>
      </w:r>
      <w:r w:rsidRPr="00C04925">
        <w:rPr>
          <w:spacing w:val="-11"/>
          <w:w w:val="105"/>
          <w:sz w:val="20"/>
          <w:szCs w:val="20"/>
        </w:rPr>
        <w:t xml:space="preserve"> </w:t>
      </w:r>
      <w:r w:rsidRPr="00C04925">
        <w:rPr>
          <w:w w:val="105"/>
          <w:sz w:val="20"/>
          <w:szCs w:val="20"/>
        </w:rPr>
        <w:t>ty</w:t>
      </w:r>
      <w:r w:rsidRPr="00C04925">
        <w:rPr>
          <w:spacing w:val="-10"/>
          <w:w w:val="105"/>
          <w:sz w:val="20"/>
          <w:szCs w:val="20"/>
        </w:rPr>
        <w:t xml:space="preserve"> </w:t>
      </w:r>
      <w:r w:rsidRPr="00C04925">
        <w:rPr>
          <w:w w:val="105"/>
          <w:sz w:val="20"/>
          <w:szCs w:val="20"/>
        </w:rPr>
        <w:t>để</w:t>
      </w:r>
      <w:r w:rsidRPr="00C04925">
        <w:rPr>
          <w:spacing w:val="-9"/>
          <w:w w:val="105"/>
          <w:sz w:val="20"/>
          <w:szCs w:val="20"/>
        </w:rPr>
        <w:t xml:space="preserve"> </w:t>
      </w:r>
      <w:r w:rsidRPr="00C04925">
        <w:rPr>
          <w:w w:val="105"/>
          <w:sz w:val="20"/>
          <w:szCs w:val="20"/>
        </w:rPr>
        <w:t>thực</w:t>
      </w:r>
      <w:r w:rsidRPr="00C04925">
        <w:rPr>
          <w:spacing w:val="-11"/>
          <w:w w:val="105"/>
          <w:sz w:val="20"/>
          <w:szCs w:val="20"/>
        </w:rPr>
        <w:t xml:space="preserve"> </w:t>
      </w:r>
      <w:r w:rsidRPr="00C04925">
        <w:rPr>
          <w:w w:val="105"/>
          <w:sz w:val="20"/>
          <w:szCs w:val="20"/>
        </w:rPr>
        <w:t>hiện</w:t>
      </w:r>
      <w:r w:rsidRPr="00C04925">
        <w:rPr>
          <w:spacing w:val="-8"/>
          <w:w w:val="105"/>
          <w:sz w:val="20"/>
          <w:szCs w:val="20"/>
        </w:rPr>
        <w:t xml:space="preserve"> </w:t>
      </w:r>
      <w:r w:rsidRPr="00C04925">
        <w:rPr>
          <w:w w:val="105"/>
          <w:sz w:val="20"/>
          <w:szCs w:val="20"/>
        </w:rPr>
        <w:t>các</w:t>
      </w:r>
      <w:r w:rsidRPr="00C04925">
        <w:rPr>
          <w:spacing w:val="-9"/>
          <w:w w:val="105"/>
          <w:sz w:val="20"/>
          <w:szCs w:val="20"/>
        </w:rPr>
        <w:t xml:space="preserve"> </w:t>
      </w:r>
      <w:r w:rsidRPr="00C04925">
        <w:rPr>
          <w:w w:val="105"/>
          <w:sz w:val="20"/>
          <w:szCs w:val="20"/>
        </w:rPr>
        <w:t>hành</w:t>
      </w:r>
      <w:r w:rsidRPr="00C04925">
        <w:rPr>
          <w:spacing w:val="-9"/>
          <w:w w:val="105"/>
          <w:sz w:val="20"/>
          <w:szCs w:val="20"/>
        </w:rPr>
        <w:t xml:space="preserve"> </w:t>
      </w:r>
      <w:r w:rsidRPr="00C04925">
        <w:rPr>
          <w:w w:val="105"/>
          <w:sz w:val="20"/>
          <w:szCs w:val="20"/>
        </w:rPr>
        <w:t>vi</w:t>
      </w:r>
      <w:r w:rsidRPr="00C04925">
        <w:rPr>
          <w:spacing w:val="-9"/>
          <w:w w:val="105"/>
          <w:sz w:val="20"/>
          <w:szCs w:val="20"/>
        </w:rPr>
        <w:t xml:space="preserve"> </w:t>
      </w:r>
      <w:r w:rsidRPr="00C04925">
        <w:rPr>
          <w:w w:val="105"/>
          <w:sz w:val="20"/>
          <w:szCs w:val="20"/>
        </w:rPr>
        <w:t>sau</w:t>
      </w:r>
      <w:r w:rsidRPr="00C04925">
        <w:rPr>
          <w:spacing w:val="-9"/>
          <w:w w:val="105"/>
          <w:sz w:val="20"/>
          <w:szCs w:val="20"/>
        </w:rPr>
        <w:t xml:space="preserve"> </w:t>
      </w:r>
      <w:r w:rsidRPr="00C04925">
        <w:rPr>
          <w:spacing w:val="-4"/>
          <w:w w:val="105"/>
          <w:sz w:val="20"/>
          <w:szCs w:val="20"/>
        </w:rPr>
        <w:t>đây:</w:t>
      </w:r>
    </w:p>
    <w:p w14:paraId="52478216" w14:textId="77777777" w:rsidR="0078697D" w:rsidRPr="00C04925" w:rsidRDefault="0078697D" w:rsidP="00C04925">
      <w:pPr>
        <w:pStyle w:val="ListParagraph"/>
        <w:numPr>
          <w:ilvl w:val="1"/>
          <w:numId w:val="8"/>
        </w:numPr>
        <w:tabs>
          <w:tab w:val="left" w:pos="1241"/>
        </w:tabs>
        <w:spacing w:before="123"/>
        <w:ind w:left="1241" w:hanging="210"/>
        <w:rPr>
          <w:sz w:val="20"/>
          <w:szCs w:val="20"/>
        </w:rPr>
      </w:pPr>
      <w:r w:rsidRPr="00C04925">
        <w:rPr>
          <w:w w:val="105"/>
          <w:sz w:val="20"/>
          <w:szCs w:val="20"/>
        </w:rPr>
        <w:t>Vi</w:t>
      </w:r>
      <w:r w:rsidRPr="00C04925">
        <w:rPr>
          <w:spacing w:val="-9"/>
          <w:w w:val="105"/>
          <w:sz w:val="20"/>
          <w:szCs w:val="20"/>
        </w:rPr>
        <w:t xml:space="preserve"> </w:t>
      </w:r>
      <w:r w:rsidRPr="00C04925">
        <w:rPr>
          <w:w w:val="105"/>
          <w:sz w:val="20"/>
          <w:szCs w:val="20"/>
        </w:rPr>
        <w:t>phạm</w:t>
      </w:r>
      <w:r w:rsidRPr="00C04925">
        <w:rPr>
          <w:spacing w:val="-11"/>
          <w:w w:val="105"/>
          <w:sz w:val="20"/>
          <w:szCs w:val="20"/>
        </w:rPr>
        <w:t xml:space="preserve"> </w:t>
      </w:r>
      <w:r w:rsidRPr="00C04925">
        <w:rPr>
          <w:w w:val="105"/>
          <w:sz w:val="20"/>
          <w:szCs w:val="20"/>
        </w:rPr>
        <w:t>pháp</w:t>
      </w:r>
      <w:r w:rsidRPr="00C04925">
        <w:rPr>
          <w:spacing w:val="-12"/>
          <w:w w:val="105"/>
          <w:sz w:val="20"/>
          <w:szCs w:val="20"/>
        </w:rPr>
        <w:t xml:space="preserve"> </w:t>
      </w:r>
      <w:r w:rsidRPr="00C04925">
        <w:rPr>
          <w:spacing w:val="-2"/>
          <w:w w:val="105"/>
          <w:sz w:val="20"/>
          <w:szCs w:val="20"/>
        </w:rPr>
        <w:t>luật;</w:t>
      </w:r>
    </w:p>
    <w:p w14:paraId="1C56678D" w14:textId="77777777" w:rsidR="0078697D" w:rsidRPr="00C04925" w:rsidRDefault="0078697D" w:rsidP="00C04925">
      <w:pPr>
        <w:pStyle w:val="ListParagraph"/>
        <w:numPr>
          <w:ilvl w:val="1"/>
          <w:numId w:val="8"/>
        </w:numPr>
        <w:tabs>
          <w:tab w:val="left" w:pos="1257"/>
        </w:tabs>
        <w:spacing w:before="120" w:line="244" w:lineRule="auto"/>
        <w:ind w:left="692" w:right="860" w:firstLine="338"/>
        <w:rPr>
          <w:sz w:val="20"/>
          <w:szCs w:val="20"/>
        </w:rPr>
      </w:pPr>
      <w:r w:rsidRPr="00C04925">
        <w:rPr>
          <w:w w:val="105"/>
          <w:sz w:val="20"/>
          <w:szCs w:val="20"/>
        </w:rPr>
        <w:t>Tiến</w:t>
      </w:r>
      <w:r w:rsidRPr="00C04925">
        <w:rPr>
          <w:spacing w:val="-7"/>
          <w:w w:val="105"/>
          <w:sz w:val="20"/>
          <w:szCs w:val="20"/>
        </w:rPr>
        <w:t xml:space="preserve"> </w:t>
      </w:r>
      <w:r w:rsidRPr="00C04925">
        <w:rPr>
          <w:w w:val="105"/>
          <w:sz w:val="20"/>
          <w:szCs w:val="20"/>
        </w:rPr>
        <w:t>hành</w:t>
      </w:r>
      <w:r w:rsidRPr="00C04925">
        <w:rPr>
          <w:spacing w:val="-7"/>
          <w:w w:val="105"/>
          <w:sz w:val="20"/>
          <w:szCs w:val="20"/>
        </w:rPr>
        <w:t xml:space="preserve"> </w:t>
      </w:r>
      <w:r w:rsidRPr="00C04925">
        <w:rPr>
          <w:w w:val="105"/>
          <w:sz w:val="20"/>
          <w:szCs w:val="20"/>
        </w:rPr>
        <w:t>kinh</w:t>
      </w:r>
      <w:r w:rsidRPr="00C04925">
        <w:rPr>
          <w:spacing w:val="-9"/>
          <w:w w:val="105"/>
          <w:sz w:val="20"/>
          <w:szCs w:val="20"/>
        </w:rPr>
        <w:t xml:space="preserve"> </w:t>
      </w:r>
      <w:r w:rsidRPr="00C04925">
        <w:rPr>
          <w:w w:val="105"/>
          <w:sz w:val="20"/>
          <w:szCs w:val="20"/>
        </w:rPr>
        <w:t>doanh</w:t>
      </w:r>
      <w:r w:rsidRPr="00C04925">
        <w:rPr>
          <w:spacing w:val="-7"/>
          <w:w w:val="105"/>
          <w:sz w:val="20"/>
          <w:szCs w:val="20"/>
        </w:rPr>
        <w:t xml:space="preserve"> </w:t>
      </w:r>
      <w:r w:rsidRPr="00C04925">
        <w:rPr>
          <w:w w:val="105"/>
          <w:sz w:val="20"/>
          <w:szCs w:val="20"/>
        </w:rPr>
        <w:t>hoặc</w:t>
      </w:r>
      <w:r w:rsidRPr="00C04925">
        <w:rPr>
          <w:spacing w:val="-7"/>
          <w:w w:val="105"/>
          <w:sz w:val="20"/>
          <w:szCs w:val="20"/>
        </w:rPr>
        <w:t xml:space="preserve"> </w:t>
      </w:r>
      <w:r w:rsidRPr="00C04925">
        <w:rPr>
          <w:w w:val="105"/>
          <w:sz w:val="20"/>
          <w:szCs w:val="20"/>
        </w:rPr>
        <w:t>giao</w:t>
      </w:r>
      <w:r w:rsidRPr="00C04925">
        <w:rPr>
          <w:spacing w:val="-9"/>
          <w:w w:val="105"/>
          <w:sz w:val="20"/>
          <w:szCs w:val="20"/>
        </w:rPr>
        <w:t xml:space="preserve"> </w:t>
      </w:r>
      <w:r w:rsidRPr="00C04925">
        <w:rPr>
          <w:w w:val="105"/>
          <w:sz w:val="20"/>
          <w:szCs w:val="20"/>
        </w:rPr>
        <w:t>dịch</w:t>
      </w:r>
      <w:r w:rsidRPr="00C04925">
        <w:rPr>
          <w:spacing w:val="-9"/>
          <w:w w:val="105"/>
          <w:sz w:val="20"/>
          <w:szCs w:val="20"/>
        </w:rPr>
        <w:t xml:space="preserve"> </w:t>
      </w:r>
      <w:r w:rsidRPr="00C04925">
        <w:rPr>
          <w:w w:val="105"/>
          <w:sz w:val="20"/>
          <w:szCs w:val="20"/>
        </w:rPr>
        <w:t>khác</w:t>
      </w:r>
      <w:r w:rsidRPr="00C04925">
        <w:rPr>
          <w:spacing w:val="-7"/>
          <w:w w:val="105"/>
          <w:sz w:val="20"/>
          <w:szCs w:val="20"/>
        </w:rPr>
        <w:t xml:space="preserve"> </w:t>
      </w:r>
      <w:r w:rsidRPr="00C04925">
        <w:rPr>
          <w:w w:val="105"/>
          <w:sz w:val="20"/>
          <w:szCs w:val="20"/>
        </w:rPr>
        <w:t>không</w:t>
      </w:r>
      <w:r w:rsidRPr="00C04925">
        <w:rPr>
          <w:spacing w:val="-11"/>
          <w:w w:val="105"/>
          <w:sz w:val="20"/>
          <w:szCs w:val="20"/>
        </w:rPr>
        <w:t xml:space="preserve"> </w:t>
      </w:r>
      <w:r w:rsidRPr="00C04925">
        <w:rPr>
          <w:w w:val="105"/>
          <w:sz w:val="20"/>
          <w:szCs w:val="20"/>
        </w:rPr>
        <w:t>nhằm</w:t>
      </w:r>
      <w:r w:rsidRPr="00C04925">
        <w:rPr>
          <w:spacing w:val="-10"/>
          <w:w w:val="105"/>
          <w:sz w:val="20"/>
          <w:szCs w:val="20"/>
        </w:rPr>
        <w:t xml:space="preserve"> </w:t>
      </w:r>
      <w:r w:rsidRPr="00C04925">
        <w:rPr>
          <w:w w:val="105"/>
          <w:sz w:val="20"/>
          <w:szCs w:val="20"/>
        </w:rPr>
        <w:t>phục</w:t>
      </w:r>
      <w:r w:rsidRPr="00C04925">
        <w:rPr>
          <w:spacing w:val="-9"/>
          <w:w w:val="105"/>
          <w:sz w:val="20"/>
          <w:szCs w:val="20"/>
        </w:rPr>
        <w:t xml:space="preserve"> </w:t>
      </w:r>
      <w:r w:rsidRPr="00C04925">
        <w:rPr>
          <w:w w:val="105"/>
          <w:sz w:val="20"/>
          <w:szCs w:val="20"/>
        </w:rPr>
        <w:t>vụ</w:t>
      </w:r>
      <w:r w:rsidRPr="00C04925">
        <w:rPr>
          <w:spacing w:val="-7"/>
          <w:w w:val="105"/>
          <w:sz w:val="20"/>
          <w:szCs w:val="20"/>
        </w:rPr>
        <w:t xml:space="preserve"> </w:t>
      </w:r>
      <w:r w:rsidRPr="00C04925">
        <w:rPr>
          <w:w w:val="105"/>
          <w:sz w:val="20"/>
          <w:szCs w:val="20"/>
        </w:rPr>
        <w:t>lợi</w:t>
      </w:r>
      <w:r w:rsidRPr="00C04925">
        <w:rPr>
          <w:spacing w:val="-5"/>
          <w:w w:val="105"/>
          <w:sz w:val="20"/>
          <w:szCs w:val="20"/>
        </w:rPr>
        <w:t xml:space="preserve"> </w:t>
      </w:r>
      <w:r w:rsidRPr="00C04925">
        <w:rPr>
          <w:w w:val="105"/>
          <w:sz w:val="20"/>
          <w:szCs w:val="20"/>
        </w:rPr>
        <w:t>ích</w:t>
      </w:r>
      <w:r w:rsidRPr="00C04925">
        <w:rPr>
          <w:spacing w:val="-9"/>
          <w:w w:val="105"/>
          <w:sz w:val="20"/>
          <w:szCs w:val="20"/>
        </w:rPr>
        <w:t xml:space="preserve"> </w:t>
      </w:r>
      <w:r w:rsidRPr="00C04925">
        <w:rPr>
          <w:w w:val="105"/>
          <w:sz w:val="20"/>
          <w:szCs w:val="20"/>
        </w:rPr>
        <w:t>của</w:t>
      </w:r>
      <w:r w:rsidRPr="00C04925">
        <w:rPr>
          <w:spacing w:val="-9"/>
          <w:w w:val="105"/>
          <w:sz w:val="20"/>
          <w:szCs w:val="20"/>
        </w:rPr>
        <w:t xml:space="preserve"> </w:t>
      </w:r>
      <w:r w:rsidRPr="00C04925">
        <w:rPr>
          <w:w w:val="105"/>
          <w:sz w:val="20"/>
          <w:szCs w:val="20"/>
        </w:rPr>
        <w:t>công</w:t>
      </w:r>
      <w:r w:rsidRPr="00C04925">
        <w:rPr>
          <w:spacing w:val="-7"/>
          <w:w w:val="105"/>
          <w:sz w:val="20"/>
          <w:szCs w:val="20"/>
        </w:rPr>
        <w:t xml:space="preserve"> </w:t>
      </w:r>
      <w:r w:rsidRPr="00C04925">
        <w:rPr>
          <w:w w:val="105"/>
          <w:sz w:val="20"/>
          <w:szCs w:val="20"/>
        </w:rPr>
        <w:t>ty</w:t>
      </w:r>
      <w:r w:rsidRPr="00C04925">
        <w:rPr>
          <w:spacing w:val="-7"/>
          <w:w w:val="105"/>
          <w:sz w:val="20"/>
          <w:szCs w:val="20"/>
        </w:rPr>
        <w:t xml:space="preserve"> </w:t>
      </w:r>
      <w:r w:rsidRPr="00C04925">
        <w:rPr>
          <w:w w:val="105"/>
          <w:sz w:val="20"/>
          <w:szCs w:val="20"/>
        </w:rPr>
        <w:t>và</w:t>
      </w:r>
      <w:r w:rsidRPr="00C04925">
        <w:rPr>
          <w:spacing w:val="-9"/>
          <w:w w:val="105"/>
          <w:sz w:val="20"/>
          <w:szCs w:val="20"/>
        </w:rPr>
        <w:t xml:space="preserve"> </w:t>
      </w:r>
      <w:r w:rsidRPr="00C04925">
        <w:rPr>
          <w:w w:val="105"/>
          <w:sz w:val="20"/>
          <w:szCs w:val="20"/>
        </w:rPr>
        <w:t>gây</w:t>
      </w:r>
      <w:r w:rsidRPr="00C04925">
        <w:rPr>
          <w:spacing w:val="-9"/>
          <w:w w:val="105"/>
          <w:sz w:val="20"/>
          <w:szCs w:val="20"/>
        </w:rPr>
        <w:t xml:space="preserve"> </w:t>
      </w:r>
      <w:r w:rsidRPr="00C04925">
        <w:rPr>
          <w:w w:val="105"/>
          <w:sz w:val="20"/>
          <w:szCs w:val="20"/>
        </w:rPr>
        <w:t>thiệt</w:t>
      </w:r>
      <w:r w:rsidRPr="00C04925">
        <w:rPr>
          <w:spacing w:val="-5"/>
          <w:w w:val="105"/>
          <w:sz w:val="20"/>
          <w:szCs w:val="20"/>
        </w:rPr>
        <w:t xml:space="preserve"> </w:t>
      </w:r>
      <w:r w:rsidRPr="00C04925">
        <w:rPr>
          <w:w w:val="105"/>
          <w:sz w:val="20"/>
          <w:szCs w:val="20"/>
        </w:rPr>
        <w:lastRenderedPageBreak/>
        <w:t>hại cho người khác;</w:t>
      </w:r>
    </w:p>
    <w:p w14:paraId="39CF52BB" w14:textId="77777777" w:rsidR="0078697D" w:rsidRPr="00C04925" w:rsidRDefault="0078697D" w:rsidP="00C04925">
      <w:pPr>
        <w:pStyle w:val="ListParagraph"/>
        <w:numPr>
          <w:ilvl w:val="1"/>
          <w:numId w:val="8"/>
        </w:numPr>
        <w:tabs>
          <w:tab w:val="left" w:pos="1241"/>
        </w:tabs>
        <w:spacing w:before="119"/>
        <w:ind w:left="1241" w:hanging="210"/>
        <w:rPr>
          <w:sz w:val="20"/>
          <w:szCs w:val="20"/>
        </w:rPr>
      </w:pPr>
      <w:r w:rsidRPr="00C04925">
        <w:rPr>
          <w:w w:val="105"/>
          <w:sz w:val="20"/>
          <w:szCs w:val="20"/>
        </w:rPr>
        <w:t>Thanh</w:t>
      </w:r>
      <w:r w:rsidRPr="00C04925">
        <w:rPr>
          <w:spacing w:val="-8"/>
          <w:w w:val="105"/>
          <w:sz w:val="20"/>
          <w:szCs w:val="20"/>
        </w:rPr>
        <w:t xml:space="preserve"> </w:t>
      </w:r>
      <w:r w:rsidRPr="00C04925">
        <w:rPr>
          <w:w w:val="105"/>
          <w:sz w:val="20"/>
          <w:szCs w:val="20"/>
        </w:rPr>
        <w:t>toán</w:t>
      </w:r>
      <w:r w:rsidRPr="00C04925">
        <w:rPr>
          <w:spacing w:val="-10"/>
          <w:w w:val="105"/>
          <w:sz w:val="20"/>
          <w:szCs w:val="20"/>
        </w:rPr>
        <w:t xml:space="preserve"> </w:t>
      </w:r>
      <w:r w:rsidRPr="00C04925">
        <w:rPr>
          <w:w w:val="105"/>
          <w:sz w:val="20"/>
          <w:szCs w:val="20"/>
        </w:rPr>
        <w:t>khoản</w:t>
      </w:r>
      <w:r w:rsidRPr="00C04925">
        <w:rPr>
          <w:spacing w:val="-9"/>
          <w:w w:val="105"/>
          <w:sz w:val="20"/>
          <w:szCs w:val="20"/>
        </w:rPr>
        <w:t xml:space="preserve"> </w:t>
      </w:r>
      <w:r w:rsidRPr="00C04925">
        <w:rPr>
          <w:w w:val="105"/>
          <w:sz w:val="20"/>
          <w:szCs w:val="20"/>
        </w:rPr>
        <w:t>nợ</w:t>
      </w:r>
      <w:r w:rsidRPr="00C04925">
        <w:rPr>
          <w:spacing w:val="-11"/>
          <w:w w:val="105"/>
          <w:sz w:val="20"/>
          <w:szCs w:val="20"/>
        </w:rPr>
        <w:t xml:space="preserve"> </w:t>
      </w:r>
      <w:r w:rsidRPr="00C04925">
        <w:rPr>
          <w:w w:val="105"/>
          <w:sz w:val="20"/>
          <w:szCs w:val="20"/>
        </w:rPr>
        <w:t>chưa</w:t>
      </w:r>
      <w:r w:rsidRPr="00C04925">
        <w:rPr>
          <w:spacing w:val="-12"/>
          <w:w w:val="105"/>
          <w:sz w:val="20"/>
          <w:szCs w:val="20"/>
        </w:rPr>
        <w:t xml:space="preserve"> </w:t>
      </w:r>
      <w:r w:rsidRPr="00C04925">
        <w:rPr>
          <w:w w:val="105"/>
          <w:sz w:val="20"/>
          <w:szCs w:val="20"/>
        </w:rPr>
        <w:t>đến</w:t>
      </w:r>
      <w:r w:rsidRPr="00C04925">
        <w:rPr>
          <w:spacing w:val="-9"/>
          <w:w w:val="105"/>
          <w:sz w:val="20"/>
          <w:szCs w:val="20"/>
        </w:rPr>
        <w:t xml:space="preserve"> </w:t>
      </w:r>
      <w:r w:rsidRPr="00C04925">
        <w:rPr>
          <w:w w:val="105"/>
          <w:sz w:val="20"/>
          <w:szCs w:val="20"/>
        </w:rPr>
        <w:t>hạn</w:t>
      </w:r>
      <w:r w:rsidRPr="00C04925">
        <w:rPr>
          <w:spacing w:val="-8"/>
          <w:w w:val="105"/>
          <w:sz w:val="20"/>
          <w:szCs w:val="20"/>
        </w:rPr>
        <w:t xml:space="preserve"> </w:t>
      </w:r>
      <w:r w:rsidRPr="00C04925">
        <w:rPr>
          <w:w w:val="105"/>
          <w:sz w:val="20"/>
          <w:szCs w:val="20"/>
        </w:rPr>
        <w:t>trước</w:t>
      </w:r>
      <w:r w:rsidRPr="00C04925">
        <w:rPr>
          <w:spacing w:val="-11"/>
          <w:w w:val="105"/>
          <w:sz w:val="20"/>
          <w:szCs w:val="20"/>
        </w:rPr>
        <w:t xml:space="preserve"> </w:t>
      </w:r>
      <w:r w:rsidRPr="00C04925">
        <w:rPr>
          <w:w w:val="105"/>
          <w:sz w:val="20"/>
          <w:szCs w:val="20"/>
        </w:rPr>
        <w:t>nguy</w:t>
      </w:r>
      <w:r w:rsidRPr="00C04925">
        <w:rPr>
          <w:spacing w:val="-8"/>
          <w:w w:val="105"/>
          <w:sz w:val="20"/>
          <w:szCs w:val="20"/>
        </w:rPr>
        <w:t xml:space="preserve"> </w:t>
      </w:r>
      <w:r w:rsidRPr="00C04925">
        <w:rPr>
          <w:w w:val="105"/>
          <w:sz w:val="20"/>
          <w:szCs w:val="20"/>
        </w:rPr>
        <w:t>cơ</w:t>
      </w:r>
      <w:r w:rsidRPr="00C04925">
        <w:rPr>
          <w:spacing w:val="-9"/>
          <w:w w:val="105"/>
          <w:sz w:val="20"/>
          <w:szCs w:val="20"/>
        </w:rPr>
        <w:t xml:space="preserve"> </w:t>
      </w:r>
      <w:r w:rsidRPr="00C04925">
        <w:rPr>
          <w:w w:val="105"/>
          <w:sz w:val="20"/>
          <w:szCs w:val="20"/>
        </w:rPr>
        <w:t>tài</w:t>
      </w:r>
      <w:r w:rsidRPr="00C04925">
        <w:rPr>
          <w:spacing w:val="-8"/>
          <w:w w:val="105"/>
          <w:sz w:val="20"/>
          <w:szCs w:val="20"/>
        </w:rPr>
        <w:t xml:space="preserve"> </w:t>
      </w:r>
      <w:r w:rsidRPr="00C04925">
        <w:rPr>
          <w:w w:val="105"/>
          <w:sz w:val="20"/>
          <w:szCs w:val="20"/>
        </w:rPr>
        <w:t>chính</w:t>
      </w:r>
      <w:r w:rsidRPr="00C04925">
        <w:rPr>
          <w:spacing w:val="-8"/>
          <w:w w:val="105"/>
          <w:sz w:val="20"/>
          <w:szCs w:val="20"/>
        </w:rPr>
        <w:t xml:space="preserve"> </w:t>
      </w:r>
      <w:r w:rsidRPr="00C04925">
        <w:rPr>
          <w:w w:val="105"/>
          <w:sz w:val="20"/>
          <w:szCs w:val="20"/>
        </w:rPr>
        <w:t>có</w:t>
      </w:r>
      <w:r w:rsidRPr="00C04925">
        <w:rPr>
          <w:spacing w:val="-8"/>
          <w:w w:val="105"/>
          <w:sz w:val="20"/>
          <w:szCs w:val="20"/>
        </w:rPr>
        <w:t xml:space="preserve"> </w:t>
      </w:r>
      <w:r w:rsidRPr="00C04925">
        <w:rPr>
          <w:w w:val="105"/>
          <w:sz w:val="20"/>
          <w:szCs w:val="20"/>
        </w:rPr>
        <w:t>thể</w:t>
      </w:r>
      <w:r w:rsidRPr="00C04925">
        <w:rPr>
          <w:spacing w:val="-9"/>
          <w:w w:val="105"/>
          <w:sz w:val="20"/>
          <w:szCs w:val="20"/>
        </w:rPr>
        <w:t xml:space="preserve"> </w:t>
      </w:r>
      <w:r w:rsidRPr="00C04925">
        <w:rPr>
          <w:w w:val="105"/>
          <w:sz w:val="20"/>
          <w:szCs w:val="20"/>
        </w:rPr>
        <w:t>xảy</w:t>
      </w:r>
      <w:r w:rsidRPr="00C04925">
        <w:rPr>
          <w:spacing w:val="-13"/>
          <w:w w:val="105"/>
          <w:sz w:val="20"/>
          <w:szCs w:val="20"/>
        </w:rPr>
        <w:t xml:space="preserve"> </w:t>
      </w:r>
      <w:r w:rsidRPr="00C04925">
        <w:rPr>
          <w:w w:val="105"/>
          <w:sz w:val="20"/>
          <w:szCs w:val="20"/>
        </w:rPr>
        <w:t>ra</w:t>
      </w:r>
      <w:r w:rsidRPr="00C04925">
        <w:rPr>
          <w:spacing w:val="-12"/>
          <w:w w:val="105"/>
          <w:sz w:val="20"/>
          <w:szCs w:val="20"/>
        </w:rPr>
        <w:t xml:space="preserve"> </w:t>
      </w:r>
      <w:r w:rsidRPr="00C04925">
        <w:rPr>
          <w:w w:val="105"/>
          <w:sz w:val="20"/>
          <w:szCs w:val="20"/>
        </w:rPr>
        <w:t>đối</w:t>
      </w:r>
      <w:r w:rsidRPr="00C04925">
        <w:rPr>
          <w:spacing w:val="-6"/>
          <w:w w:val="105"/>
          <w:sz w:val="20"/>
          <w:szCs w:val="20"/>
        </w:rPr>
        <w:t xml:space="preserve"> </w:t>
      </w:r>
      <w:r w:rsidRPr="00C04925">
        <w:rPr>
          <w:w w:val="105"/>
          <w:sz w:val="20"/>
          <w:szCs w:val="20"/>
        </w:rPr>
        <w:t>với</w:t>
      </w:r>
      <w:r w:rsidRPr="00C04925">
        <w:rPr>
          <w:spacing w:val="-10"/>
          <w:w w:val="105"/>
          <w:sz w:val="20"/>
          <w:szCs w:val="20"/>
        </w:rPr>
        <w:t xml:space="preserve"> </w:t>
      </w:r>
      <w:r w:rsidRPr="00C04925">
        <w:rPr>
          <w:w w:val="105"/>
          <w:sz w:val="20"/>
          <w:szCs w:val="20"/>
        </w:rPr>
        <w:t>công</w:t>
      </w:r>
      <w:r w:rsidRPr="00C04925">
        <w:rPr>
          <w:spacing w:val="-9"/>
          <w:w w:val="105"/>
          <w:sz w:val="20"/>
          <w:szCs w:val="20"/>
        </w:rPr>
        <w:t xml:space="preserve"> </w:t>
      </w:r>
      <w:r w:rsidRPr="00C04925">
        <w:rPr>
          <w:spacing w:val="-5"/>
          <w:w w:val="105"/>
          <w:sz w:val="20"/>
          <w:szCs w:val="20"/>
        </w:rPr>
        <w:t>ty.</w:t>
      </w:r>
    </w:p>
    <w:p w14:paraId="61A5A6D9" w14:textId="77777777" w:rsidR="0078697D" w:rsidRPr="00C04925" w:rsidRDefault="0078697D" w:rsidP="00C04925">
      <w:pPr>
        <w:pStyle w:val="ListParagraph"/>
        <w:numPr>
          <w:ilvl w:val="0"/>
          <w:numId w:val="8"/>
        </w:numPr>
        <w:tabs>
          <w:tab w:val="left" w:pos="1237"/>
        </w:tabs>
        <w:spacing w:before="120"/>
        <w:ind w:left="1237" w:hanging="206"/>
        <w:rPr>
          <w:sz w:val="20"/>
          <w:szCs w:val="20"/>
        </w:rPr>
      </w:pPr>
      <w:r w:rsidRPr="00C04925">
        <w:rPr>
          <w:w w:val="105"/>
          <w:sz w:val="20"/>
          <w:szCs w:val="20"/>
        </w:rPr>
        <w:t>Nghĩa</w:t>
      </w:r>
      <w:r w:rsidRPr="00C04925">
        <w:rPr>
          <w:spacing w:val="-13"/>
          <w:w w:val="105"/>
          <w:sz w:val="20"/>
          <w:szCs w:val="20"/>
        </w:rPr>
        <w:t xml:space="preserve"> </w:t>
      </w:r>
      <w:r w:rsidRPr="00C04925">
        <w:rPr>
          <w:w w:val="105"/>
          <w:sz w:val="20"/>
          <w:szCs w:val="20"/>
        </w:rPr>
        <w:t>vụ</w:t>
      </w:r>
      <w:r w:rsidRPr="00C04925">
        <w:rPr>
          <w:spacing w:val="-12"/>
          <w:w w:val="105"/>
          <w:sz w:val="20"/>
          <w:szCs w:val="20"/>
        </w:rPr>
        <w:t xml:space="preserve"> </w:t>
      </w:r>
      <w:r w:rsidRPr="00C04925">
        <w:rPr>
          <w:w w:val="105"/>
          <w:sz w:val="20"/>
          <w:szCs w:val="20"/>
        </w:rPr>
        <w:t>khác</w:t>
      </w:r>
      <w:r w:rsidRPr="00C04925">
        <w:rPr>
          <w:spacing w:val="-9"/>
          <w:w w:val="105"/>
          <w:sz w:val="20"/>
          <w:szCs w:val="20"/>
        </w:rPr>
        <w:t xml:space="preserve"> </w:t>
      </w:r>
      <w:r w:rsidRPr="00C04925">
        <w:rPr>
          <w:w w:val="105"/>
          <w:sz w:val="20"/>
          <w:szCs w:val="20"/>
        </w:rPr>
        <w:t>theo</w:t>
      </w:r>
      <w:r w:rsidRPr="00C04925">
        <w:rPr>
          <w:spacing w:val="-10"/>
          <w:w w:val="105"/>
          <w:sz w:val="20"/>
          <w:szCs w:val="20"/>
        </w:rPr>
        <w:t xml:space="preserve"> </w:t>
      </w:r>
      <w:r w:rsidRPr="00C04925">
        <w:rPr>
          <w:w w:val="105"/>
          <w:sz w:val="20"/>
          <w:szCs w:val="20"/>
        </w:rPr>
        <w:t>quy</w:t>
      </w:r>
      <w:r w:rsidRPr="00C04925">
        <w:rPr>
          <w:spacing w:val="-10"/>
          <w:w w:val="105"/>
          <w:sz w:val="20"/>
          <w:szCs w:val="20"/>
        </w:rPr>
        <w:t xml:space="preserve"> </w:t>
      </w:r>
      <w:r w:rsidRPr="00C04925">
        <w:rPr>
          <w:w w:val="105"/>
          <w:sz w:val="20"/>
          <w:szCs w:val="20"/>
        </w:rPr>
        <w:t>định</w:t>
      </w:r>
      <w:r w:rsidRPr="00C04925">
        <w:rPr>
          <w:spacing w:val="-11"/>
          <w:w w:val="105"/>
          <w:sz w:val="20"/>
          <w:szCs w:val="20"/>
        </w:rPr>
        <w:t xml:space="preserve"> </w:t>
      </w:r>
      <w:r w:rsidRPr="00C04925">
        <w:rPr>
          <w:w w:val="105"/>
          <w:sz w:val="20"/>
          <w:szCs w:val="20"/>
        </w:rPr>
        <w:t>của</w:t>
      </w:r>
      <w:r w:rsidRPr="00C04925">
        <w:rPr>
          <w:spacing w:val="-9"/>
          <w:w w:val="105"/>
          <w:sz w:val="20"/>
          <w:szCs w:val="20"/>
        </w:rPr>
        <w:t xml:space="preserve"> </w:t>
      </w:r>
      <w:r w:rsidRPr="00C04925">
        <w:rPr>
          <w:w w:val="105"/>
          <w:sz w:val="20"/>
          <w:szCs w:val="20"/>
        </w:rPr>
        <w:t>Luật</w:t>
      </w:r>
      <w:r w:rsidRPr="00C04925">
        <w:rPr>
          <w:spacing w:val="-9"/>
          <w:w w:val="105"/>
          <w:sz w:val="20"/>
          <w:szCs w:val="20"/>
        </w:rPr>
        <w:t xml:space="preserve"> </w:t>
      </w:r>
      <w:r w:rsidRPr="00C04925">
        <w:rPr>
          <w:w w:val="105"/>
          <w:sz w:val="20"/>
          <w:szCs w:val="20"/>
        </w:rPr>
        <w:t>Doanh</w:t>
      </w:r>
      <w:r w:rsidRPr="00C04925">
        <w:rPr>
          <w:spacing w:val="-11"/>
          <w:w w:val="105"/>
          <w:sz w:val="20"/>
          <w:szCs w:val="20"/>
        </w:rPr>
        <w:t xml:space="preserve"> </w:t>
      </w:r>
      <w:r w:rsidRPr="00C04925">
        <w:rPr>
          <w:spacing w:val="-2"/>
          <w:w w:val="105"/>
          <w:sz w:val="20"/>
          <w:szCs w:val="20"/>
        </w:rPr>
        <w:t>nghiệp.</w:t>
      </w:r>
    </w:p>
    <w:p w14:paraId="2AFEC7A6" w14:textId="77777777" w:rsidR="0078697D" w:rsidRPr="00C04925" w:rsidRDefault="0078697D" w:rsidP="00C04925">
      <w:pPr>
        <w:pStyle w:val="BodyText"/>
        <w:ind w:left="0" w:firstLine="0"/>
        <w:jc w:val="both"/>
      </w:pPr>
    </w:p>
    <w:p w14:paraId="0B3DE59A" w14:textId="77777777" w:rsidR="0078697D" w:rsidRPr="00C04925" w:rsidRDefault="0078697D" w:rsidP="00C04925">
      <w:pPr>
        <w:pStyle w:val="BodyText"/>
        <w:spacing w:before="16"/>
        <w:ind w:left="0" w:firstLine="0"/>
        <w:jc w:val="both"/>
      </w:pPr>
    </w:p>
    <w:p w14:paraId="609E048F" w14:textId="77777777" w:rsidR="0078697D" w:rsidRPr="00C04925" w:rsidRDefault="0078697D" w:rsidP="00C04925">
      <w:pPr>
        <w:pStyle w:val="Heading2"/>
        <w:jc w:val="both"/>
      </w:pPr>
      <w:r w:rsidRPr="00C04925">
        <w:rPr>
          <w:w w:val="105"/>
        </w:rPr>
        <w:t>Điều</w:t>
      </w:r>
      <w:r w:rsidRPr="00C04925">
        <w:rPr>
          <w:spacing w:val="-10"/>
          <w:w w:val="105"/>
        </w:rPr>
        <w:t xml:space="preserve"> </w:t>
      </w:r>
      <w:r w:rsidRPr="00C04925">
        <w:rPr>
          <w:w w:val="105"/>
        </w:rPr>
        <w:t>9.</w:t>
      </w:r>
      <w:r w:rsidRPr="00C04925">
        <w:rPr>
          <w:spacing w:val="-9"/>
          <w:w w:val="105"/>
        </w:rPr>
        <w:t xml:space="preserve"> </w:t>
      </w:r>
      <w:r w:rsidRPr="00C04925">
        <w:rPr>
          <w:w w:val="105"/>
        </w:rPr>
        <w:t>Mua</w:t>
      </w:r>
      <w:r w:rsidRPr="00C04925">
        <w:rPr>
          <w:spacing w:val="-10"/>
          <w:w w:val="105"/>
        </w:rPr>
        <w:t xml:space="preserve"> </w:t>
      </w:r>
      <w:r w:rsidRPr="00C04925">
        <w:rPr>
          <w:w w:val="105"/>
        </w:rPr>
        <w:t>lại</w:t>
      </w:r>
      <w:r w:rsidRPr="00C04925">
        <w:rPr>
          <w:spacing w:val="-9"/>
          <w:w w:val="105"/>
        </w:rPr>
        <w:t xml:space="preserve"> </w:t>
      </w:r>
      <w:r w:rsidRPr="00C04925">
        <w:rPr>
          <w:w w:val="105"/>
        </w:rPr>
        <w:t>phần</w:t>
      </w:r>
      <w:r w:rsidRPr="00C04925">
        <w:rPr>
          <w:spacing w:val="-9"/>
          <w:w w:val="105"/>
        </w:rPr>
        <w:t xml:space="preserve"> </w:t>
      </w:r>
      <w:r w:rsidRPr="00C04925">
        <w:rPr>
          <w:w w:val="105"/>
        </w:rPr>
        <w:t>vốn</w:t>
      </w:r>
      <w:r w:rsidRPr="00C04925">
        <w:rPr>
          <w:spacing w:val="-11"/>
          <w:w w:val="105"/>
        </w:rPr>
        <w:t xml:space="preserve"> </w:t>
      </w:r>
      <w:r w:rsidRPr="00C04925">
        <w:rPr>
          <w:spacing w:val="-5"/>
          <w:w w:val="105"/>
        </w:rPr>
        <w:t>góp</w:t>
      </w:r>
    </w:p>
    <w:p w14:paraId="2921C3F5" w14:textId="77777777" w:rsidR="0078697D" w:rsidRPr="00C04925" w:rsidRDefault="0078697D" w:rsidP="00C04925">
      <w:pPr>
        <w:pStyle w:val="ListParagraph"/>
        <w:numPr>
          <w:ilvl w:val="0"/>
          <w:numId w:val="9"/>
        </w:numPr>
        <w:tabs>
          <w:tab w:val="left" w:pos="1232"/>
        </w:tabs>
        <w:spacing w:before="116" w:line="247" w:lineRule="auto"/>
        <w:ind w:right="861" w:firstLine="338"/>
        <w:rPr>
          <w:sz w:val="20"/>
          <w:szCs w:val="20"/>
        </w:rPr>
      </w:pPr>
      <w:r w:rsidRPr="00C04925">
        <w:rPr>
          <w:w w:val="105"/>
          <w:sz w:val="20"/>
          <w:szCs w:val="20"/>
        </w:rPr>
        <w:t>Thành</w:t>
      </w:r>
      <w:r w:rsidRPr="00C04925">
        <w:rPr>
          <w:spacing w:val="-11"/>
          <w:w w:val="105"/>
          <w:sz w:val="20"/>
          <w:szCs w:val="20"/>
        </w:rPr>
        <w:t xml:space="preserve"> </w:t>
      </w:r>
      <w:r w:rsidRPr="00C04925">
        <w:rPr>
          <w:w w:val="105"/>
          <w:sz w:val="20"/>
          <w:szCs w:val="20"/>
        </w:rPr>
        <w:t>viên</w:t>
      </w:r>
      <w:r w:rsidRPr="00C04925">
        <w:rPr>
          <w:spacing w:val="-11"/>
          <w:w w:val="105"/>
          <w:sz w:val="20"/>
          <w:szCs w:val="20"/>
        </w:rPr>
        <w:t xml:space="preserve"> </w:t>
      </w:r>
      <w:r w:rsidRPr="00C04925">
        <w:rPr>
          <w:w w:val="105"/>
          <w:sz w:val="20"/>
          <w:szCs w:val="20"/>
        </w:rPr>
        <w:t>có</w:t>
      </w:r>
      <w:r w:rsidRPr="00C04925">
        <w:rPr>
          <w:spacing w:val="-11"/>
          <w:w w:val="105"/>
          <w:sz w:val="20"/>
          <w:szCs w:val="20"/>
        </w:rPr>
        <w:t xml:space="preserve"> </w:t>
      </w:r>
      <w:r w:rsidRPr="00C04925">
        <w:rPr>
          <w:w w:val="105"/>
          <w:sz w:val="20"/>
          <w:szCs w:val="20"/>
        </w:rPr>
        <w:t>quyền</w:t>
      </w:r>
      <w:r w:rsidRPr="00C04925">
        <w:rPr>
          <w:spacing w:val="-9"/>
          <w:w w:val="105"/>
          <w:sz w:val="20"/>
          <w:szCs w:val="20"/>
        </w:rPr>
        <w:t xml:space="preserve"> </w:t>
      </w:r>
      <w:r w:rsidRPr="00C04925">
        <w:rPr>
          <w:w w:val="105"/>
          <w:sz w:val="20"/>
          <w:szCs w:val="20"/>
        </w:rPr>
        <w:t>yêu</w:t>
      </w:r>
      <w:r w:rsidRPr="00C04925">
        <w:rPr>
          <w:spacing w:val="-13"/>
          <w:w w:val="105"/>
          <w:sz w:val="20"/>
          <w:szCs w:val="20"/>
        </w:rPr>
        <w:t xml:space="preserve"> </w:t>
      </w:r>
      <w:r w:rsidRPr="00C04925">
        <w:rPr>
          <w:w w:val="105"/>
          <w:sz w:val="20"/>
          <w:szCs w:val="20"/>
        </w:rPr>
        <w:t>cầu</w:t>
      </w:r>
      <w:r w:rsidRPr="00C04925">
        <w:rPr>
          <w:spacing w:val="-9"/>
          <w:w w:val="105"/>
          <w:sz w:val="20"/>
          <w:szCs w:val="20"/>
        </w:rPr>
        <w:t xml:space="preserve"> </w:t>
      </w:r>
      <w:r w:rsidRPr="00C04925">
        <w:rPr>
          <w:w w:val="105"/>
          <w:sz w:val="20"/>
          <w:szCs w:val="20"/>
        </w:rPr>
        <w:t>công</w:t>
      </w:r>
      <w:r w:rsidRPr="00C04925">
        <w:rPr>
          <w:spacing w:val="-13"/>
          <w:w w:val="105"/>
          <w:sz w:val="20"/>
          <w:szCs w:val="20"/>
        </w:rPr>
        <w:t xml:space="preserve"> </w:t>
      </w:r>
      <w:r w:rsidRPr="00C04925">
        <w:rPr>
          <w:w w:val="105"/>
          <w:sz w:val="20"/>
          <w:szCs w:val="20"/>
        </w:rPr>
        <w:t>ty</w:t>
      </w:r>
      <w:r w:rsidRPr="00C04925">
        <w:rPr>
          <w:spacing w:val="-11"/>
          <w:w w:val="105"/>
          <w:sz w:val="20"/>
          <w:szCs w:val="20"/>
        </w:rPr>
        <w:t xml:space="preserve"> </w:t>
      </w:r>
      <w:r w:rsidRPr="00C04925">
        <w:rPr>
          <w:w w:val="105"/>
          <w:sz w:val="20"/>
          <w:szCs w:val="20"/>
        </w:rPr>
        <w:t>mua</w:t>
      </w:r>
      <w:r w:rsidRPr="00C04925">
        <w:rPr>
          <w:spacing w:val="-13"/>
          <w:w w:val="105"/>
          <w:sz w:val="20"/>
          <w:szCs w:val="20"/>
        </w:rPr>
        <w:t xml:space="preserve"> </w:t>
      </w:r>
      <w:r w:rsidRPr="00C04925">
        <w:rPr>
          <w:w w:val="105"/>
          <w:sz w:val="20"/>
          <w:szCs w:val="20"/>
        </w:rPr>
        <w:t>lại</w:t>
      </w:r>
      <w:r w:rsidRPr="00C04925">
        <w:rPr>
          <w:spacing w:val="-8"/>
          <w:w w:val="105"/>
          <w:sz w:val="20"/>
          <w:szCs w:val="20"/>
        </w:rPr>
        <w:t xml:space="preserve"> </w:t>
      </w:r>
      <w:r w:rsidRPr="00C04925">
        <w:rPr>
          <w:w w:val="105"/>
          <w:sz w:val="20"/>
          <w:szCs w:val="20"/>
        </w:rPr>
        <w:t>phần</w:t>
      </w:r>
      <w:r w:rsidRPr="00C04925">
        <w:rPr>
          <w:spacing w:val="-8"/>
          <w:w w:val="105"/>
          <w:sz w:val="20"/>
          <w:szCs w:val="20"/>
        </w:rPr>
        <w:t xml:space="preserve"> </w:t>
      </w:r>
      <w:r w:rsidRPr="00C04925">
        <w:rPr>
          <w:w w:val="105"/>
          <w:sz w:val="20"/>
          <w:szCs w:val="20"/>
        </w:rPr>
        <w:t>vốn</w:t>
      </w:r>
      <w:r w:rsidRPr="00C04925">
        <w:rPr>
          <w:spacing w:val="-11"/>
          <w:w w:val="105"/>
          <w:sz w:val="20"/>
          <w:szCs w:val="20"/>
        </w:rPr>
        <w:t xml:space="preserve"> </w:t>
      </w:r>
      <w:r w:rsidRPr="00C04925">
        <w:rPr>
          <w:w w:val="105"/>
          <w:sz w:val="20"/>
          <w:szCs w:val="20"/>
        </w:rPr>
        <w:t>góp</w:t>
      </w:r>
      <w:r w:rsidRPr="00C04925">
        <w:rPr>
          <w:spacing w:val="-11"/>
          <w:w w:val="105"/>
          <w:sz w:val="20"/>
          <w:szCs w:val="20"/>
        </w:rPr>
        <w:t xml:space="preserve"> </w:t>
      </w:r>
      <w:r w:rsidRPr="00C04925">
        <w:rPr>
          <w:w w:val="105"/>
          <w:sz w:val="20"/>
          <w:szCs w:val="20"/>
        </w:rPr>
        <w:t>của</w:t>
      </w:r>
      <w:r w:rsidRPr="00C04925">
        <w:rPr>
          <w:spacing w:val="-13"/>
          <w:w w:val="105"/>
          <w:sz w:val="20"/>
          <w:szCs w:val="20"/>
        </w:rPr>
        <w:t xml:space="preserve"> </w:t>
      </w:r>
      <w:r w:rsidRPr="00C04925">
        <w:rPr>
          <w:w w:val="105"/>
          <w:sz w:val="20"/>
          <w:szCs w:val="20"/>
        </w:rPr>
        <w:t>mình</w:t>
      </w:r>
      <w:r w:rsidRPr="00C04925">
        <w:rPr>
          <w:spacing w:val="-11"/>
          <w:w w:val="105"/>
          <w:sz w:val="20"/>
          <w:szCs w:val="20"/>
        </w:rPr>
        <w:t xml:space="preserve"> </w:t>
      </w:r>
      <w:r w:rsidRPr="00C04925">
        <w:rPr>
          <w:w w:val="105"/>
          <w:sz w:val="20"/>
          <w:szCs w:val="20"/>
        </w:rPr>
        <w:t>nếu</w:t>
      </w:r>
      <w:r w:rsidRPr="00C04925">
        <w:rPr>
          <w:spacing w:val="-11"/>
          <w:w w:val="105"/>
          <w:sz w:val="20"/>
          <w:szCs w:val="20"/>
        </w:rPr>
        <w:t xml:space="preserve"> </w:t>
      </w:r>
      <w:r w:rsidRPr="00C04925">
        <w:rPr>
          <w:w w:val="105"/>
          <w:sz w:val="20"/>
          <w:szCs w:val="20"/>
        </w:rPr>
        <w:t>thành</w:t>
      </w:r>
      <w:r w:rsidRPr="00C04925">
        <w:rPr>
          <w:spacing w:val="-11"/>
          <w:w w:val="105"/>
          <w:sz w:val="20"/>
          <w:szCs w:val="20"/>
        </w:rPr>
        <w:t xml:space="preserve"> </w:t>
      </w:r>
      <w:r w:rsidRPr="00C04925">
        <w:rPr>
          <w:w w:val="105"/>
          <w:sz w:val="20"/>
          <w:szCs w:val="20"/>
        </w:rPr>
        <w:t>viên</w:t>
      </w:r>
      <w:r w:rsidRPr="00C04925">
        <w:rPr>
          <w:spacing w:val="-11"/>
          <w:w w:val="105"/>
          <w:sz w:val="20"/>
          <w:szCs w:val="20"/>
        </w:rPr>
        <w:t xml:space="preserve"> </w:t>
      </w:r>
      <w:r w:rsidRPr="00C04925">
        <w:rPr>
          <w:w w:val="105"/>
          <w:sz w:val="20"/>
          <w:szCs w:val="20"/>
        </w:rPr>
        <w:t>đó</w:t>
      </w:r>
      <w:r w:rsidRPr="00C04925">
        <w:rPr>
          <w:spacing w:val="-13"/>
          <w:w w:val="105"/>
          <w:sz w:val="20"/>
          <w:szCs w:val="20"/>
        </w:rPr>
        <w:t xml:space="preserve"> </w:t>
      </w:r>
      <w:r w:rsidRPr="00C04925">
        <w:rPr>
          <w:w w:val="105"/>
          <w:sz w:val="20"/>
          <w:szCs w:val="20"/>
        </w:rPr>
        <w:t>đã</w:t>
      </w:r>
      <w:r w:rsidRPr="00C04925">
        <w:rPr>
          <w:spacing w:val="-11"/>
          <w:w w:val="105"/>
          <w:sz w:val="20"/>
          <w:szCs w:val="20"/>
        </w:rPr>
        <w:t xml:space="preserve"> </w:t>
      </w:r>
      <w:r w:rsidRPr="00C04925">
        <w:rPr>
          <w:w w:val="105"/>
          <w:sz w:val="20"/>
          <w:szCs w:val="20"/>
        </w:rPr>
        <w:t>bỏ</w:t>
      </w:r>
      <w:r w:rsidRPr="00C04925">
        <w:rPr>
          <w:spacing w:val="-11"/>
          <w:w w:val="105"/>
          <w:sz w:val="20"/>
          <w:szCs w:val="20"/>
        </w:rPr>
        <w:t xml:space="preserve"> </w:t>
      </w:r>
      <w:r w:rsidRPr="00C04925">
        <w:rPr>
          <w:w w:val="105"/>
          <w:sz w:val="20"/>
          <w:szCs w:val="20"/>
        </w:rPr>
        <w:t>phiếu không</w:t>
      </w:r>
      <w:r w:rsidRPr="00C04925">
        <w:rPr>
          <w:spacing w:val="-4"/>
          <w:w w:val="105"/>
          <w:sz w:val="20"/>
          <w:szCs w:val="20"/>
        </w:rPr>
        <w:t xml:space="preserve"> </w:t>
      </w:r>
      <w:r w:rsidRPr="00C04925">
        <w:rPr>
          <w:w w:val="105"/>
          <w:sz w:val="20"/>
          <w:szCs w:val="20"/>
        </w:rPr>
        <w:t>tán</w:t>
      </w:r>
      <w:r w:rsidRPr="00C04925">
        <w:rPr>
          <w:spacing w:val="-2"/>
          <w:w w:val="105"/>
          <w:sz w:val="20"/>
          <w:szCs w:val="20"/>
        </w:rPr>
        <w:t xml:space="preserve"> </w:t>
      </w:r>
      <w:r w:rsidRPr="00C04925">
        <w:rPr>
          <w:w w:val="105"/>
          <w:sz w:val="20"/>
          <w:szCs w:val="20"/>
        </w:rPr>
        <w:t>thành đối với nghị quyết, quyết định của</w:t>
      </w:r>
      <w:r w:rsidRPr="00C04925">
        <w:rPr>
          <w:spacing w:val="-3"/>
          <w:w w:val="105"/>
          <w:sz w:val="20"/>
          <w:szCs w:val="20"/>
        </w:rPr>
        <w:t xml:space="preserve"> </w:t>
      </w:r>
      <w:r w:rsidRPr="00C04925">
        <w:rPr>
          <w:w w:val="105"/>
          <w:sz w:val="20"/>
          <w:szCs w:val="20"/>
        </w:rPr>
        <w:t>Hội đồng</w:t>
      </w:r>
      <w:r w:rsidRPr="00C04925">
        <w:rPr>
          <w:spacing w:val="-2"/>
          <w:w w:val="105"/>
          <w:sz w:val="20"/>
          <w:szCs w:val="20"/>
        </w:rPr>
        <w:t xml:space="preserve"> </w:t>
      </w:r>
      <w:r w:rsidRPr="00C04925">
        <w:rPr>
          <w:w w:val="105"/>
          <w:sz w:val="20"/>
          <w:szCs w:val="20"/>
        </w:rPr>
        <w:t>thành viên</w:t>
      </w:r>
      <w:r w:rsidRPr="00C04925">
        <w:rPr>
          <w:spacing w:val="-4"/>
          <w:w w:val="105"/>
          <w:sz w:val="20"/>
          <w:szCs w:val="20"/>
        </w:rPr>
        <w:t xml:space="preserve"> </w:t>
      </w:r>
      <w:r w:rsidRPr="00C04925">
        <w:rPr>
          <w:w w:val="105"/>
          <w:sz w:val="20"/>
          <w:szCs w:val="20"/>
        </w:rPr>
        <w:t>về vấn</w:t>
      </w:r>
      <w:r w:rsidRPr="00C04925">
        <w:rPr>
          <w:spacing w:val="-2"/>
          <w:w w:val="105"/>
          <w:sz w:val="20"/>
          <w:szCs w:val="20"/>
        </w:rPr>
        <w:t xml:space="preserve"> </w:t>
      </w:r>
      <w:r w:rsidRPr="00C04925">
        <w:rPr>
          <w:w w:val="105"/>
          <w:sz w:val="20"/>
          <w:szCs w:val="20"/>
        </w:rPr>
        <w:t>đề sau</w:t>
      </w:r>
      <w:r w:rsidRPr="00C04925">
        <w:rPr>
          <w:spacing w:val="-2"/>
          <w:w w:val="105"/>
          <w:sz w:val="20"/>
          <w:szCs w:val="20"/>
        </w:rPr>
        <w:t xml:space="preserve"> </w:t>
      </w:r>
      <w:r w:rsidRPr="00C04925">
        <w:rPr>
          <w:w w:val="105"/>
          <w:sz w:val="20"/>
          <w:szCs w:val="20"/>
        </w:rPr>
        <w:t>đây:</w:t>
      </w:r>
    </w:p>
    <w:p w14:paraId="0F6757F6" w14:textId="77777777" w:rsidR="0078697D" w:rsidRPr="00C04925" w:rsidRDefault="0078697D" w:rsidP="00C04925">
      <w:pPr>
        <w:pStyle w:val="ListParagraph"/>
        <w:numPr>
          <w:ilvl w:val="1"/>
          <w:numId w:val="9"/>
        </w:numPr>
        <w:tabs>
          <w:tab w:val="left" w:pos="1234"/>
        </w:tabs>
        <w:spacing w:before="114" w:line="249" w:lineRule="auto"/>
        <w:ind w:right="859" w:firstLine="338"/>
        <w:rPr>
          <w:sz w:val="20"/>
          <w:szCs w:val="20"/>
        </w:rPr>
      </w:pPr>
      <w:r w:rsidRPr="00C04925">
        <w:rPr>
          <w:w w:val="105"/>
          <w:sz w:val="20"/>
          <w:szCs w:val="20"/>
        </w:rPr>
        <w:t>Sửa</w:t>
      </w:r>
      <w:r w:rsidRPr="00C04925">
        <w:rPr>
          <w:spacing w:val="-14"/>
          <w:w w:val="105"/>
          <w:sz w:val="20"/>
          <w:szCs w:val="20"/>
        </w:rPr>
        <w:t xml:space="preserve"> </w:t>
      </w:r>
      <w:r w:rsidRPr="00C04925">
        <w:rPr>
          <w:w w:val="105"/>
          <w:sz w:val="20"/>
          <w:szCs w:val="20"/>
        </w:rPr>
        <w:t>đổi,</w:t>
      </w:r>
      <w:r w:rsidRPr="00C04925">
        <w:rPr>
          <w:spacing w:val="-13"/>
          <w:w w:val="105"/>
          <w:sz w:val="20"/>
          <w:szCs w:val="20"/>
        </w:rPr>
        <w:t xml:space="preserve"> </w:t>
      </w:r>
      <w:r w:rsidRPr="00C04925">
        <w:rPr>
          <w:w w:val="105"/>
          <w:sz w:val="20"/>
          <w:szCs w:val="20"/>
        </w:rPr>
        <w:t>bổ</w:t>
      </w:r>
      <w:r w:rsidRPr="00C04925">
        <w:rPr>
          <w:spacing w:val="-13"/>
          <w:w w:val="105"/>
          <w:sz w:val="20"/>
          <w:szCs w:val="20"/>
        </w:rPr>
        <w:t xml:space="preserve"> </w:t>
      </w:r>
      <w:r w:rsidRPr="00C04925">
        <w:rPr>
          <w:w w:val="105"/>
          <w:sz w:val="20"/>
          <w:szCs w:val="20"/>
        </w:rPr>
        <w:t>sung</w:t>
      </w:r>
      <w:r w:rsidRPr="00C04925">
        <w:rPr>
          <w:spacing w:val="-13"/>
          <w:w w:val="105"/>
          <w:sz w:val="20"/>
          <w:szCs w:val="20"/>
        </w:rPr>
        <w:t xml:space="preserve"> </w:t>
      </w:r>
      <w:r w:rsidRPr="00C04925">
        <w:rPr>
          <w:w w:val="105"/>
          <w:sz w:val="20"/>
          <w:szCs w:val="20"/>
        </w:rPr>
        <w:t>các</w:t>
      </w:r>
      <w:r w:rsidRPr="00C04925">
        <w:rPr>
          <w:spacing w:val="-13"/>
          <w:w w:val="105"/>
          <w:sz w:val="20"/>
          <w:szCs w:val="20"/>
        </w:rPr>
        <w:t xml:space="preserve"> </w:t>
      </w:r>
      <w:r w:rsidRPr="00C04925">
        <w:rPr>
          <w:w w:val="105"/>
          <w:sz w:val="20"/>
          <w:szCs w:val="20"/>
        </w:rPr>
        <w:t>nội</w:t>
      </w:r>
      <w:r w:rsidRPr="00C04925">
        <w:rPr>
          <w:spacing w:val="-13"/>
          <w:w w:val="105"/>
          <w:sz w:val="20"/>
          <w:szCs w:val="20"/>
        </w:rPr>
        <w:t xml:space="preserve"> </w:t>
      </w:r>
      <w:r w:rsidRPr="00C04925">
        <w:rPr>
          <w:w w:val="105"/>
          <w:sz w:val="20"/>
          <w:szCs w:val="20"/>
        </w:rPr>
        <w:t>dung</w:t>
      </w:r>
      <w:r w:rsidRPr="00C04925">
        <w:rPr>
          <w:spacing w:val="-13"/>
          <w:w w:val="105"/>
          <w:sz w:val="20"/>
          <w:szCs w:val="20"/>
        </w:rPr>
        <w:t xml:space="preserve"> </w:t>
      </w:r>
      <w:r w:rsidRPr="00C04925">
        <w:rPr>
          <w:w w:val="105"/>
          <w:sz w:val="20"/>
          <w:szCs w:val="20"/>
        </w:rPr>
        <w:t>trong</w:t>
      </w:r>
      <w:r w:rsidRPr="00C04925">
        <w:rPr>
          <w:spacing w:val="-13"/>
          <w:w w:val="105"/>
          <w:sz w:val="20"/>
          <w:szCs w:val="20"/>
        </w:rPr>
        <w:t xml:space="preserve"> </w:t>
      </w:r>
      <w:r w:rsidRPr="00C04925">
        <w:rPr>
          <w:w w:val="105"/>
          <w:sz w:val="20"/>
          <w:szCs w:val="20"/>
        </w:rPr>
        <w:t>Điều</w:t>
      </w:r>
      <w:r w:rsidRPr="00C04925">
        <w:rPr>
          <w:spacing w:val="-14"/>
          <w:w w:val="105"/>
          <w:sz w:val="20"/>
          <w:szCs w:val="20"/>
        </w:rPr>
        <w:t xml:space="preserve"> </w:t>
      </w:r>
      <w:r w:rsidRPr="00C04925">
        <w:rPr>
          <w:w w:val="105"/>
          <w:sz w:val="20"/>
          <w:szCs w:val="20"/>
        </w:rPr>
        <w:t>lệ</w:t>
      </w:r>
      <w:r w:rsidRPr="00C04925">
        <w:rPr>
          <w:spacing w:val="-13"/>
          <w:w w:val="105"/>
          <w:sz w:val="20"/>
          <w:szCs w:val="20"/>
        </w:rPr>
        <w:t xml:space="preserve"> </w:t>
      </w:r>
      <w:r w:rsidRPr="00C04925">
        <w:rPr>
          <w:w w:val="105"/>
          <w:sz w:val="20"/>
          <w:szCs w:val="20"/>
        </w:rPr>
        <w:t>công</w:t>
      </w:r>
      <w:r w:rsidRPr="00C04925">
        <w:rPr>
          <w:spacing w:val="-13"/>
          <w:w w:val="105"/>
          <w:sz w:val="20"/>
          <w:szCs w:val="20"/>
        </w:rPr>
        <w:t xml:space="preserve"> </w:t>
      </w:r>
      <w:r w:rsidRPr="00C04925">
        <w:rPr>
          <w:w w:val="105"/>
          <w:sz w:val="20"/>
          <w:szCs w:val="20"/>
        </w:rPr>
        <w:t>ty</w:t>
      </w:r>
      <w:r w:rsidRPr="00C04925">
        <w:rPr>
          <w:spacing w:val="-13"/>
          <w:w w:val="105"/>
          <w:sz w:val="20"/>
          <w:szCs w:val="20"/>
        </w:rPr>
        <w:t xml:space="preserve"> </w:t>
      </w:r>
      <w:r w:rsidRPr="00C04925">
        <w:rPr>
          <w:w w:val="105"/>
          <w:sz w:val="20"/>
          <w:szCs w:val="20"/>
        </w:rPr>
        <w:t>liên</w:t>
      </w:r>
      <w:r w:rsidRPr="00C04925">
        <w:rPr>
          <w:spacing w:val="-13"/>
          <w:w w:val="105"/>
          <w:sz w:val="20"/>
          <w:szCs w:val="20"/>
        </w:rPr>
        <w:t xml:space="preserve"> </w:t>
      </w:r>
      <w:r w:rsidRPr="00C04925">
        <w:rPr>
          <w:w w:val="105"/>
          <w:sz w:val="20"/>
          <w:szCs w:val="20"/>
        </w:rPr>
        <w:t>quan</w:t>
      </w:r>
      <w:r w:rsidRPr="00C04925">
        <w:rPr>
          <w:spacing w:val="-13"/>
          <w:w w:val="105"/>
          <w:sz w:val="20"/>
          <w:szCs w:val="20"/>
        </w:rPr>
        <w:t xml:space="preserve"> </w:t>
      </w:r>
      <w:r w:rsidRPr="00C04925">
        <w:rPr>
          <w:w w:val="105"/>
          <w:sz w:val="20"/>
          <w:szCs w:val="20"/>
        </w:rPr>
        <w:t>đến</w:t>
      </w:r>
      <w:r w:rsidRPr="00C04925">
        <w:rPr>
          <w:spacing w:val="-13"/>
          <w:w w:val="105"/>
          <w:sz w:val="20"/>
          <w:szCs w:val="20"/>
        </w:rPr>
        <w:t xml:space="preserve"> </w:t>
      </w:r>
      <w:r w:rsidRPr="00C04925">
        <w:rPr>
          <w:w w:val="105"/>
          <w:sz w:val="20"/>
          <w:szCs w:val="20"/>
        </w:rPr>
        <w:t>quyền</w:t>
      </w:r>
      <w:r w:rsidRPr="00C04925">
        <w:rPr>
          <w:spacing w:val="-13"/>
          <w:w w:val="105"/>
          <w:sz w:val="20"/>
          <w:szCs w:val="20"/>
        </w:rPr>
        <w:t xml:space="preserve"> </w:t>
      </w:r>
      <w:r w:rsidRPr="00C04925">
        <w:rPr>
          <w:w w:val="105"/>
          <w:sz w:val="20"/>
          <w:szCs w:val="20"/>
        </w:rPr>
        <w:t>và</w:t>
      </w:r>
      <w:r w:rsidRPr="00C04925">
        <w:rPr>
          <w:spacing w:val="-14"/>
          <w:w w:val="105"/>
          <w:sz w:val="20"/>
          <w:szCs w:val="20"/>
        </w:rPr>
        <w:t xml:space="preserve"> </w:t>
      </w:r>
      <w:r w:rsidRPr="00C04925">
        <w:rPr>
          <w:w w:val="105"/>
          <w:sz w:val="20"/>
          <w:szCs w:val="20"/>
        </w:rPr>
        <w:t>nghĩa</w:t>
      </w:r>
      <w:r w:rsidRPr="00C04925">
        <w:rPr>
          <w:spacing w:val="-13"/>
          <w:w w:val="105"/>
          <w:sz w:val="20"/>
          <w:szCs w:val="20"/>
        </w:rPr>
        <w:t xml:space="preserve"> </w:t>
      </w:r>
      <w:r w:rsidRPr="00C04925">
        <w:rPr>
          <w:w w:val="105"/>
          <w:sz w:val="20"/>
          <w:szCs w:val="20"/>
        </w:rPr>
        <w:t>vụ</w:t>
      </w:r>
      <w:r w:rsidRPr="00C04925">
        <w:rPr>
          <w:spacing w:val="-13"/>
          <w:w w:val="105"/>
          <w:sz w:val="20"/>
          <w:szCs w:val="20"/>
        </w:rPr>
        <w:t xml:space="preserve"> </w:t>
      </w:r>
      <w:r w:rsidRPr="00C04925">
        <w:rPr>
          <w:w w:val="105"/>
          <w:sz w:val="20"/>
          <w:szCs w:val="20"/>
        </w:rPr>
        <w:t>của</w:t>
      </w:r>
      <w:r w:rsidRPr="00C04925">
        <w:rPr>
          <w:spacing w:val="-13"/>
          <w:w w:val="105"/>
          <w:sz w:val="20"/>
          <w:szCs w:val="20"/>
        </w:rPr>
        <w:t xml:space="preserve"> </w:t>
      </w:r>
      <w:r w:rsidRPr="00C04925">
        <w:rPr>
          <w:w w:val="105"/>
          <w:sz w:val="20"/>
          <w:szCs w:val="20"/>
        </w:rPr>
        <w:t>thành</w:t>
      </w:r>
      <w:r w:rsidRPr="00C04925">
        <w:rPr>
          <w:spacing w:val="-13"/>
          <w:w w:val="105"/>
          <w:sz w:val="20"/>
          <w:szCs w:val="20"/>
        </w:rPr>
        <w:t xml:space="preserve"> </w:t>
      </w:r>
      <w:r w:rsidRPr="00C04925">
        <w:rPr>
          <w:w w:val="105"/>
          <w:sz w:val="20"/>
          <w:szCs w:val="20"/>
        </w:rPr>
        <w:t>viên, Hội đồng thành viên;</w:t>
      </w:r>
    </w:p>
    <w:p w14:paraId="0AA63690" w14:textId="77777777" w:rsidR="0078697D" w:rsidRPr="00C04925" w:rsidRDefault="0078697D" w:rsidP="00C04925">
      <w:pPr>
        <w:pStyle w:val="ListParagraph"/>
        <w:numPr>
          <w:ilvl w:val="1"/>
          <w:numId w:val="9"/>
        </w:numPr>
        <w:tabs>
          <w:tab w:val="left" w:pos="1254"/>
        </w:tabs>
        <w:spacing w:before="110"/>
        <w:ind w:left="1254" w:hanging="223"/>
        <w:rPr>
          <w:sz w:val="20"/>
          <w:szCs w:val="20"/>
        </w:rPr>
      </w:pPr>
      <w:r w:rsidRPr="00C04925">
        <w:rPr>
          <w:w w:val="105"/>
          <w:sz w:val="20"/>
          <w:szCs w:val="20"/>
        </w:rPr>
        <w:t>Tổ</w:t>
      </w:r>
      <w:r w:rsidRPr="00C04925">
        <w:rPr>
          <w:spacing w:val="-10"/>
          <w:w w:val="105"/>
          <w:sz w:val="20"/>
          <w:szCs w:val="20"/>
        </w:rPr>
        <w:t xml:space="preserve"> </w:t>
      </w:r>
      <w:r w:rsidRPr="00C04925">
        <w:rPr>
          <w:w w:val="105"/>
          <w:sz w:val="20"/>
          <w:szCs w:val="20"/>
        </w:rPr>
        <w:t>chức</w:t>
      </w:r>
      <w:r w:rsidRPr="00C04925">
        <w:rPr>
          <w:spacing w:val="-12"/>
          <w:w w:val="105"/>
          <w:sz w:val="20"/>
          <w:szCs w:val="20"/>
        </w:rPr>
        <w:t xml:space="preserve"> </w:t>
      </w:r>
      <w:r w:rsidRPr="00C04925">
        <w:rPr>
          <w:w w:val="105"/>
          <w:sz w:val="20"/>
          <w:szCs w:val="20"/>
        </w:rPr>
        <w:t>lại</w:t>
      </w:r>
      <w:r w:rsidRPr="00C04925">
        <w:rPr>
          <w:spacing w:val="-7"/>
          <w:w w:val="105"/>
          <w:sz w:val="20"/>
          <w:szCs w:val="20"/>
        </w:rPr>
        <w:t xml:space="preserve"> </w:t>
      </w:r>
      <w:r w:rsidRPr="00C04925">
        <w:rPr>
          <w:w w:val="105"/>
          <w:sz w:val="20"/>
          <w:szCs w:val="20"/>
        </w:rPr>
        <w:t>công</w:t>
      </w:r>
      <w:r w:rsidRPr="00C04925">
        <w:rPr>
          <w:spacing w:val="-10"/>
          <w:w w:val="105"/>
          <w:sz w:val="20"/>
          <w:szCs w:val="20"/>
        </w:rPr>
        <w:t xml:space="preserve"> </w:t>
      </w:r>
      <w:r w:rsidRPr="00C04925">
        <w:rPr>
          <w:spacing w:val="-5"/>
          <w:w w:val="105"/>
          <w:sz w:val="20"/>
          <w:szCs w:val="20"/>
        </w:rPr>
        <w:t>ty;</w:t>
      </w:r>
    </w:p>
    <w:p w14:paraId="2587DCA6" w14:textId="77777777" w:rsidR="0078697D" w:rsidRPr="00C04925" w:rsidRDefault="0078697D" w:rsidP="00C04925">
      <w:pPr>
        <w:pStyle w:val="ListParagraph"/>
        <w:numPr>
          <w:ilvl w:val="0"/>
          <w:numId w:val="9"/>
        </w:numPr>
        <w:tabs>
          <w:tab w:val="left" w:pos="1232"/>
        </w:tabs>
        <w:spacing w:before="122" w:line="247" w:lineRule="auto"/>
        <w:ind w:right="860" w:firstLine="338"/>
        <w:rPr>
          <w:sz w:val="20"/>
          <w:szCs w:val="20"/>
        </w:rPr>
      </w:pPr>
      <w:r w:rsidRPr="00C04925">
        <w:rPr>
          <w:w w:val="105"/>
          <w:sz w:val="20"/>
          <w:szCs w:val="20"/>
        </w:rPr>
        <w:t>Yêu</w:t>
      </w:r>
      <w:r w:rsidRPr="00C04925">
        <w:rPr>
          <w:spacing w:val="-14"/>
          <w:w w:val="105"/>
          <w:sz w:val="20"/>
          <w:szCs w:val="20"/>
        </w:rPr>
        <w:t xml:space="preserve"> </w:t>
      </w:r>
      <w:r w:rsidRPr="00C04925">
        <w:rPr>
          <w:w w:val="105"/>
          <w:sz w:val="20"/>
          <w:szCs w:val="20"/>
        </w:rPr>
        <w:t>cầu</w:t>
      </w:r>
      <w:r w:rsidRPr="00C04925">
        <w:rPr>
          <w:spacing w:val="-11"/>
          <w:w w:val="105"/>
          <w:sz w:val="20"/>
          <w:szCs w:val="20"/>
        </w:rPr>
        <w:t xml:space="preserve"> </w:t>
      </w:r>
      <w:r w:rsidRPr="00C04925">
        <w:rPr>
          <w:w w:val="105"/>
          <w:sz w:val="20"/>
          <w:szCs w:val="20"/>
        </w:rPr>
        <w:t>mua</w:t>
      </w:r>
      <w:r w:rsidRPr="00C04925">
        <w:rPr>
          <w:spacing w:val="-12"/>
          <w:w w:val="105"/>
          <w:sz w:val="20"/>
          <w:szCs w:val="20"/>
        </w:rPr>
        <w:t xml:space="preserve"> </w:t>
      </w:r>
      <w:r w:rsidRPr="00C04925">
        <w:rPr>
          <w:w w:val="105"/>
          <w:sz w:val="20"/>
          <w:szCs w:val="20"/>
        </w:rPr>
        <w:t>lại</w:t>
      </w:r>
      <w:r w:rsidRPr="00C04925">
        <w:rPr>
          <w:spacing w:val="-8"/>
          <w:w w:val="105"/>
          <w:sz w:val="20"/>
          <w:szCs w:val="20"/>
        </w:rPr>
        <w:t xml:space="preserve"> </w:t>
      </w:r>
      <w:r w:rsidRPr="00C04925">
        <w:rPr>
          <w:w w:val="105"/>
          <w:sz w:val="20"/>
          <w:szCs w:val="20"/>
        </w:rPr>
        <w:t>phần</w:t>
      </w:r>
      <w:r w:rsidRPr="00C04925">
        <w:rPr>
          <w:spacing w:val="-11"/>
          <w:w w:val="105"/>
          <w:sz w:val="20"/>
          <w:szCs w:val="20"/>
        </w:rPr>
        <w:t xml:space="preserve"> </w:t>
      </w:r>
      <w:r w:rsidRPr="00C04925">
        <w:rPr>
          <w:w w:val="105"/>
          <w:sz w:val="20"/>
          <w:szCs w:val="20"/>
        </w:rPr>
        <w:t>vốn</w:t>
      </w:r>
      <w:r w:rsidRPr="00C04925">
        <w:rPr>
          <w:spacing w:val="-11"/>
          <w:w w:val="105"/>
          <w:sz w:val="20"/>
          <w:szCs w:val="20"/>
        </w:rPr>
        <w:t xml:space="preserve"> </w:t>
      </w:r>
      <w:r w:rsidRPr="00C04925">
        <w:rPr>
          <w:w w:val="105"/>
          <w:sz w:val="20"/>
          <w:szCs w:val="20"/>
        </w:rPr>
        <w:t>góp</w:t>
      </w:r>
      <w:r w:rsidRPr="00C04925">
        <w:rPr>
          <w:spacing w:val="-11"/>
          <w:w w:val="105"/>
          <w:sz w:val="20"/>
          <w:szCs w:val="20"/>
        </w:rPr>
        <w:t xml:space="preserve"> </w:t>
      </w:r>
      <w:r w:rsidRPr="00C04925">
        <w:rPr>
          <w:w w:val="105"/>
          <w:sz w:val="20"/>
          <w:szCs w:val="20"/>
        </w:rPr>
        <w:t>phải</w:t>
      </w:r>
      <w:r w:rsidRPr="00C04925">
        <w:rPr>
          <w:spacing w:val="-10"/>
          <w:w w:val="105"/>
          <w:sz w:val="20"/>
          <w:szCs w:val="20"/>
        </w:rPr>
        <w:t xml:space="preserve"> </w:t>
      </w:r>
      <w:r w:rsidRPr="00C04925">
        <w:rPr>
          <w:w w:val="105"/>
          <w:sz w:val="20"/>
          <w:szCs w:val="20"/>
        </w:rPr>
        <w:t>bằng</w:t>
      </w:r>
      <w:r w:rsidRPr="00C04925">
        <w:rPr>
          <w:spacing w:val="-13"/>
          <w:w w:val="105"/>
          <w:sz w:val="20"/>
          <w:szCs w:val="20"/>
        </w:rPr>
        <w:t xml:space="preserve"> </w:t>
      </w:r>
      <w:r w:rsidRPr="00C04925">
        <w:rPr>
          <w:w w:val="105"/>
          <w:sz w:val="20"/>
          <w:szCs w:val="20"/>
        </w:rPr>
        <w:t>văn</w:t>
      </w:r>
      <w:r w:rsidRPr="00C04925">
        <w:rPr>
          <w:spacing w:val="-11"/>
          <w:w w:val="105"/>
          <w:sz w:val="20"/>
          <w:szCs w:val="20"/>
        </w:rPr>
        <w:t xml:space="preserve"> </w:t>
      </w:r>
      <w:r w:rsidRPr="00C04925">
        <w:rPr>
          <w:w w:val="105"/>
          <w:sz w:val="20"/>
          <w:szCs w:val="20"/>
        </w:rPr>
        <w:t>bản</w:t>
      </w:r>
      <w:r w:rsidRPr="00C04925">
        <w:rPr>
          <w:spacing w:val="-11"/>
          <w:w w:val="105"/>
          <w:sz w:val="20"/>
          <w:szCs w:val="20"/>
        </w:rPr>
        <w:t xml:space="preserve"> </w:t>
      </w:r>
      <w:r w:rsidRPr="00C04925">
        <w:rPr>
          <w:w w:val="105"/>
          <w:sz w:val="20"/>
          <w:szCs w:val="20"/>
        </w:rPr>
        <w:t>và</w:t>
      </w:r>
      <w:r w:rsidRPr="00C04925">
        <w:rPr>
          <w:spacing w:val="-14"/>
          <w:w w:val="105"/>
          <w:sz w:val="20"/>
          <w:szCs w:val="20"/>
        </w:rPr>
        <w:t xml:space="preserve"> </w:t>
      </w:r>
      <w:r w:rsidRPr="00C04925">
        <w:rPr>
          <w:w w:val="105"/>
          <w:sz w:val="20"/>
          <w:szCs w:val="20"/>
        </w:rPr>
        <w:t>được</w:t>
      </w:r>
      <w:r w:rsidRPr="00C04925">
        <w:rPr>
          <w:spacing w:val="-13"/>
          <w:w w:val="105"/>
          <w:sz w:val="20"/>
          <w:szCs w:val="20"/>
        </w:rPr>
        <w:t xml:space="preserve"> </w:t>
      </w:r>
      <w:r w:rsidRPr="00C04925">
        <w:rPr>
          <w:w w:val="105"/>
          <w:sz w:val="20"/>
          <w:szCs w:val="20"/>
        </w:rPr>
        <w:t>gửi</w:t>
      </w:r>
      <w:r w:rsidRPr="00C04925">
        <w:rPr>
          <w:spacing w:val="-8"/>
          <w:w w:val="105"/>
          <w:sz w:val="20"/>
          <w:szCs w:val="20"/>
        </w:rPr>
        <w:t xml:space="preserve"> </w:t>
      </w:r>
      <w:r w:rsidRPr="00C04925">
        <w:rPr>
          <w:w w:val="105"/>
          <w:sz w:val="20"/>
          <w:szCs w:val="20"/>
        </w:rPr>
        <w:t>đến</w:t>
      </w:r>
      <w:r w:rsidRPr="00C04925">
        <w:rPr>
          <w:spacing w:val="-11"/>
          <w:w w:val="105"/>
          <w:sz w:val="20"/>
          <w:szCs w:val="20"/>
        </w:rPr>
        <w:t xml:space="preserve"> </w:t>
      </w:r>
      <w:r w:rsidRPr="00C04925">
        <w:rPr>
          <w:w w:val="105"/>
          <w:sz w:val="20"/>
          <w:szCs w:val="20"/>
        </w:rPr>
        <w:t>công</w:t>
      </w:r>
      <w:r w:rsidRPr="00C04925">
        <w:rPr>
          <w:spacing w:val="-13"/>
          <w:w w:val="105"/>
          <w:sz w:val="20"/>
          <w:szCs w:val="20"/>
        </w:rPr>
        <w:t xml:space="preserve"> </w:t>
      </w:r>
      <w:r w:rsidRPr="00C04925">
        <w:rPr>
          <w:w w:val="105"/>
          <w:sz w:val="20"/>
          <w:szCs w:val="20"/>
        </w:rPr>
        <w:t>ty</w:t>
      </w:r>
      <w:r w:rsidRPr="00C04925">
        <w:rPr>
          <w:spacing w:val="-13"/>
          <w:w w:val="105"/>
          <w:sz w:val="20"/>
          <w:szCs w:val="20"/>
        </w:rPr>
        <w:t xml:space="preserve"> </w:t>
      </w:r>
      <w:r w:rsidRPr="00C04925">
        <w:rPr>
          <w:w w:val="105"/>
          <w:sz w:val="20"/>
          <w:szCs w:val="20"/>
        </w:rPr>
        <w:t>trong</w:t>
      </w:r>
      <w:r w:rsidRPr="00C04925">
        <w:rPr>
          <w:spacing w:val="-14"/>
          <w:w w:val="105"/>
          <w:sz w:val="20"/>
          <w:szCs w:val="20"/>
        </w:rPr>
        <w:t xml:space="preserve"> </w:t>
      </w:r>
      <w:r w:rsidRPr="00C04925">
        <w:rPr>
          <w:w w:val="105"/>
          <w:sz w:val="20"/>
          <w:szCs w:val="20"/>
        </w:rPr>
        <w:t>thời</w:t>
      </w:r>
      <w:r w:rsidRPr="00C04925">
        <w:rPr>
          <w:spacing w:val="-9"/>
          <w:w w:val="105"/>
          <w:sz w:val="20"/>
          <w:szCs w:val="20"/>
        </w:rPr>
        <w:t xml:space="preserve"> </w:t>
      </w:r>
      <w:r w:rsidRPr="00C04925">
        <w:rPr>
          <w:w w:val="105"/>
          <w:sz w:val="20"/>
          <w:szCs w:val="20"/>
        </w:rPr>
        <w:t>hạn</w:t>
      </w:r>
      <w:r w:rsidRPr="00C04925">
        <w:rPr>
          <w:spacing w:val="-13"/>
          <w:w w:val="105"/>
          <w:sz w:val="20"/>
          <w:szCs w:val="20"/>
        </w:rPr>
        <w:t xml:space="preserve"> </w:t>
      </w:r>
      <w:r w:rsidRPr="00C04925">
        <w:rPr>
          <w:w w:val="105"/>
          <w:sz w:val="20"/>
          <w:szCs w:val="20"/>
        </w:rPr>
        <w:t>15</w:t>
      </w:r>
      <w:r w:rsidRPr="00C04925">
        <w:rPr>
          <w:spacing w:val="-11"/>
          <w:w w:val="105"/>
          <w:sz w:val="20"/>
          <w:szCs w:val="20"/>
        </w:rPr>
        <w:t xml:space="preserve"> </w:t>
      </w:r>
      <w:r w:rsidRPr="00C04925">
        <w:rPr>
          <w:w w:val="105"/>
          <w:sz w:val="20"/>
          <w:szCs w:val="20"/>
        </w:rPr>
        <w:t>ngày</w:t>
      </w:r>
      <w:r w:rsidRPr="00C04925">
        <w:rPr>
          <w:spacing w:val="-13"/>
          <w:w w:val="105"/>
          <w:sz w:val="20"/>
          <w:szCs w:val="20"/>
        </w:rPr>
        <w:t xml:space="preserve"> </w:t>
      </w:r>
      <w:r w:rsidRPr="00C04925">
        <w:rPr>
          <w:w w:val="105"/>
          <w:sz w:val="20"/>
          <w:szCs w:val="20"/>
        </w:rPr>
        <w:t>kể từ ngày thông qua nghị quyết, quyết định quy định tại khoản 1 Điều này.</w:t>
      </w:r>
    </w:p>
    <w:p w14:paraId="682897D5" w14:textId="77777777" w:rsidR="0078697D" w:rsidRPr="00C04925" w:rsidRDefault="0078697D" w:rsidP="00C04925">
      <w:pPr>
        <w:pStyle w:val="ListParagraph"/>
        <w:numPr>
          <w:ilvl w:val="0"/>
          <w:numId w:val="9"/>
        </w:numPr>
        <w:tabs>
          <w:tab w:val="left" w:pos="1232"/>
        </w:tabs>
        <w:spacing w:before="112" w:line="249" w:lineRule="auto"/>
        <w:ind w:right="857" w:firstLine="338"/>
        <w:rPr>
          <w:sz w:val="20"/>
          <w:szCs w:val="20"/>
        </w:rPr>
      </w:pPr>
      <w:r w:rsidRPr="00C04925">
        <w:rPr>
          <w:w w:val="105"/>
          <w:sz w:val="20"/>
          <w:szCs w:val="20"/>
        </w:rPr>
        <w:t>Trong</w:t>
      </w:r>
      <w:r w:rsidRPr="00C04925">
        <w:rPr>
          <w:spacing w:val="-14"/>
          <w:w w:val="105"/>
          <w:sz w:val="20"/>
          <w:szCs w:val="20"/>
        </w:rPr>
        <w:t xml:space="preserve"> </w:t>
      </w:r>
      <w:r w:rsidRPr="00C04925">
        <w:rPr>
          <w:w w:val="105"/>
          <w:sz w:val="20"/>
          <w:szCs w:val="20"/>
        </w:rPr>
        <w:t>thời</w:t>
      </w:r>
      <w:r w:rsidRPr="00C04925">
        <w:rPr>
          <w:spacing w:val="-8"/>
          <w:w w:val="105"/>
          <w:sz w:val="20"/>
          <w:szCs w:val="20"/>
        </w:rPr>
        <w:t xml:space="preserve"> </w:t>
      </w:r>
      <w:r w:rsidRPr="00C04925">
        <w:rPr>
          <w:w w:val="105"/>
          <w:sz w:val="20"/>
          <w:szCs w:val="20"/>
        </w:rPr>
        <w:t>hạn</w:t>
      </w:r>
      <w:r w:rsidRPr="00C04925">
        <w:rPr>
          <w:spacing w:val="-10"/>
          <w:w w:val="105"/>
          <w:sz w:val="20"/>
          <w:szCs w:val="20"/>
        </w:rPr>
        <w:t xml:space="preserve"> </w:t>
      </w:r>
      <w:r w:rsidRPr="00C04925">
        <w:rPr>
          <w:w w:val="105"/>
          <w:sz w:val="20"/>
          <w:szCs w:val="20"/>
        </w:rPr>
        <w:t>15</w:t>
      </w:r>
      <w:r w:rsidRPr="00C04925">
        <w:rPr>
          <w:spacing w:val="-10"/>
          <w:w w:val="105"/>
          <w:sz w:val="20"/>
          <w:szCs w:val="20"/>
        </w:rPr>
        <w:t xml:space="preserve"> </w:t>
      </w:r>
      <w:r w:rsidRPr="00C04925">
        <w:rPr>
          <w:w w:val="105"/>
          <w:sz w:val="20"/>
          <w:szCs w:val="20"/>
        </w:rPr>
        <w:t>ngày</w:t>
      </w:r>
      <w:r w:rsidRPr="00C04925">
        <w:rPr>
          <w:spacing w:val="-12"/>
          <w:w w:val="105"/>
          <w:sz w:val="20"/>
          <w:szCs w:val="20"/>
        </w:rPr>
        <w:t xml:space="preserve"> </w:t>
      </w:r>
      <w:r w:rsidRPr="00C04925">
        <w:rPr>
          <w:w w:val="105"/>
          <w:sz w:val="20"/>
          <w:szCs w:val="20"/>
        </w:rPr>
        <w:t>kể</w:t>
      </w:r>
      <w:r w:rsidRPr="00C04925">
        <w:rPr>
          <w:spacing w:val="-10"/>
          <w:w w:val="105"/>
          <w:sz w:val="20"/>
          <w:szCs w:val="20"/>
        </w:rPr>
        <w:t xml:space="preserve"> </w:t>
      </w:r>
      <w:r w:rsidRPr="00C04925">
        <w:rPr>
          <w:w w:val="105"/>
          <w:sz w:val="20"/>
          <w:szCs w:val="20"/>
        </w:rPr>
        <w:t>từ</w:t>
      </w:r>
      <w:r w:rsidRPr="00C04925">
        <w:rPr>
          <w:spacing w:val="-8"/>
          <w:w w:val="105"/>
          <w:sz w:val="20"/>
          <w:szCs w:val="20"/>
        </w:rPr>
        <w:t xml:space="preserve"> </w:t>
      </w:r>
      <w:r w:rsidRPr="00C04925">
        <w:rPr>
          <w:w w:val="105"/>
          <w:sz w:val="20"/>
          <w:szCs w:val="20"/>
        </w:rPr>
        <w:t>ngày</w:t>
      </w:r>
      <w:r w:rsidRPr="00C04925">
        <w:rPr>
          <w:spacing w:val="-12"/>
          <w:w w:val="105"/>
          <w:sz w:val="20"/>
          <w:szCs w:val="20"/>
        </w:rPr>
        <w:t xml:space="preserve"> </w:t>
      </w:r>
      <w:r w:rsidRPr="00C04925">
        <w:rPr>
          <w:w w:val="105"/>
          <w:sz w:val="20"/>
          <w:szCs w:val="20"/>
        </w:rPr>
        <w:t>nhận</w:t>
      </w:r>
      <w:r w:rsidRPr="00C04925">
        <w:rPr>
          <w:spacing w:val="-10"/>
          <w:w w:val="105"/>
          <w:sz w:val="20"/>
          <w:szCs w:val="20"/>
        </w:rPr>
        <w:t xml:space="preserve"> </w:t>
      </w:r>
      <w:r w:rsidRPr="00C04925">
        <w:rPr>
          <w:w w:val="105"/>
          <w:sz w:val="20"/>
          <w:szCs w:val="20"/>
        </w:rPr>
        <w:t>được</w:t>
      </w:r>
      <w:r w:rsidRPr="00C04925">
        <w:rPr>
          <w:spacing w:val="-10"/>
          <w:w w:val="105"/>
          <w:sz w:val="20"/>
          <w:szCs w:val="20"/>
        </w:rPr>
        <w:t xml:space="preserve"> </w:t>
      </w:r>
      <w:r w:rsidRPr="00C04925">
        <w:rPr>
          <w:w w:val="105"/>
          <w:sz w:val="20"/>
          <w:szCs w:val="20"/>
        </w:rPr>
        <w:t>yêu</w:t>
      </w:r>
      <w:r w:rsidRPr="00C04925">
        <w:rPr>
          <w:spacing w:val="-10"/>
          <w:w w:val="105"/>
          <w:sz w:val="20"/>
          <w:szCs w:val="20"/>
        </w:rPr>
        <w:t xml:space="preserve"> </w:t>
      </w:r>
      <w:r w:rsidRPr="00C04925">
        <w:rPr>
          <w:w w:val="105"/>
          <w:sz w:val="20"/>
          <w:szCs w:val="20"/>
        </w:rPr>
        <w:t>cầu</w:t>
      </w:r>
      <w:r w:rsidRPr="00C04925">
        <w:rPr>
          <w:spacing w:val="-10"/>
          <w:w w:val="105"/>
          <w:sz w:val="20"/>
          <w:szCs w:val="20"/>
        </w:rPr>
        <w:t xml:space="preserve"> </w:t>
      </w:r>
      <w:r w:rsidRPr="00C04925">
        <w:rPr>
          <w:w w:val="105"/>
          <w:sz w:val="20"/>
          <w:szCs w:val="20"/>
        </w:rPr>
        <w:t>của</w:t>
      </w:r>
      <w:r w:rsidRPr="00C04925">
        <w:rPr>
          <w:spacing w:val="-12"/>
          <w:w w:val="105"/>
          <w:sz w:val="20"/>
          <w:szCs w:val="20"/>
        </w:rPr>
        <w:t xml:space="preserve"> </w:t>
      </w:r>
      <w:r w:rsidRPr="00C04925">
        <w:rPr>
          <w:w w:val="105"/>
          <w:sz w:val="20"/>
          <w:szCs w:val="20"/>
        </w:rPr>
        <w:t>thành</w:t>
      </w:r>
      <w:r w:rsidRPr="00C04925">
        <w:rPr>
          <w:spacing w:val="-8"/>
          <w:w w:val="105"/>
          <w:sz w:val="20"/>
          <w:szCs w:val="20"/>
        </w:rPr>
        <w:t xml:space="preserve"> </w:t>
      </w:r>
      <w:r w:rsidRPr="00C04925">
        <w:rPr>
          <w:w w:val="105"/>
          <w:sz w:val="20"/>
          <w:szCs w:val="20"/>
        </w:rPr>
        <w:t>viên</w:t>
      </w:r>
      <w:r w:rsidRPr="00C04925">
        <w:rPr>
          <w:spacing w:val="-12"/>
          <w:w w:val="105"/>
          <w:sz w:val="20"/>
          <w:szCs w:val="20"/>
        </w:rPr>
        <w:t xml:space="preserve"> </w:t>
      </w:r>
      <w:r w:rsidRPr="00C04925">
        <w:rPr>
          <w:w w:val="105"/>
          <w:sz w:val="20"/>
          <w:szCs w:val="20"/>
        </w:rPr>
        <w:t>quy</w:t>
      </w:r>
      <w:r w:rsidRPr="00C04925">
        <w:rPr>
          <w:spacing w:val="-12"/>
          <w:w w:val="105"/>
          <w:sz w:val="20"/>
          <w:szCs w:val="20"/>
        </w:rPr>
        <w:t xml:space="preserve"> </w:t>
      </w:r>
      <w:r w:rsidRPr="00C04925">
        <w:rPr>
          <w:w w:val="105"/>
          <w:sz w:val="20"/>
          <w:szCs w:val="20"/>
        </w:rPr>
        <w:t>định</w:t>
      </w:r>
      <w:r w:rsidRPr="00C04925">
        <w:rPr>
          <w:spacing w:val="-10"/>
          <w:w w:val="105"/>
          <w:sz w:val="20"/>
          <w:szCs w:val="20"/>
        </w:rPr>
        <w:t xml:space="preserve"> </w:t>
      </w:r>
      <w:r w:rsidRPr="00C04925">
        <w:rPr>
          <w:w w:val="105"/>
          <w:sz w:val="20"/>
          <w:szCs w:val="20"/>
        </w:rPr>
        <w:t>tại</w:t>
      </w:r>
      <w:r w:rsidRPr="00C04925">
        <w:rPr>
          <w:spacing w:val="-12"/>
          <w:w w:val="105"/>
          <w:sz w:val="20"/>
          <w:szCs w:val="20"/>
        </w:rPr>
        <w:t xml:space="preserve"> </w:t>
      </w:r>
      <w:r w:rsidRPr="00C04925">
        <w:rPr>
          <w:w w:val="105"/>
          <w:sz w:val="20"/>
          <w:szCs w:val="20"/>
        </w:rPr>
        <w:t>khoản</w:t>
      </w:r>
      <w:r w:rsidRPr="00C04925">
        <w:rPr>
          <w:spacing w:val="-12"/>
          <w:w w:val="105"/>
          <w:sz w:val="20"/>
          <w:szCs w:val="20"/>
        </w:rPr>
        <w:t xml:space="preserve"> </w:t>
      </w:r>
      <w:r w:rsidRPr="00C04925">
        <w:rPr>
          <w:w w:val="105"/>
          <w:sz w:val="20"/>
          <w:szCs w:val="20"/>
        </w:rPr>
        <w:t>1</w:t>
      </w:r>
      <w:r w:rsidRPr="00C04925">
        <w:rPr>
          <w:spacing w:val="-8"/>
          <w:w w:val="105"/>
          <w:sz w:val="20"/>
          <w:szCs w:val="20"/>
        </w:rPr>
        <w:t xml:space="preserve"> </w:t>
      </w:r>
      <w:r w:rsidRPr="00C04925">
        <w:rPr>
          <w:w w:val="105"/>
          <w:sz w:val="20"/>
          <w:szCs w:val="20"/>
        </w:rPr>
        <w:t>Điều</w:t>
      </w:r>
      <w:r w:rsidRPr="00C04925">
        <w:rPr>
          <w:spacing w:val="-10"/>
          <w:w w:val="105"/>
          <w:sz w:val="20"/>
          <w:szCs w:val="20"/>
        </w:rPr>
        <w:t xml:space="preserve"> </w:t>
      </w:r>
      <w:r w:rsidRPr="00C04925">
        <w:rPr>
          <w:w w:val="105"/>
          <w:sz w:val="20"/>
          <w:szCs w:val="20"/>
        </w:rPr>
        <w:t>này thì</w:t>
      </w:r>
      <w:r w:rsidRPr="00C04925">
        <w:rPr>
          <w:spacing w:val="-7"/>
          <w:w w:val="105"/>
          <w:sz w:val="20"/>
          <w:szCs w:val="20"/>
        </w:rPr>
        <w:t xml:space="preserve"> </w:t>
      </w:r>
      <w:r w:rsidRPr="00C04925">
        <w:rPr>
          <w:w w:val="105"/>
          <w:sz w:val="20"/>
          <w:szCs w:val="20"/>
        </w:rPr>
        <w:t>công</w:t>
      </w:r>
      <w:r w:rsidRPr="00C04925">
        <w:rPr>
          <w:spacing w:val="-9"/>
          <w:w w:val="105"/>
          <w:sz w:val="20"/>
          <w:szCs w:val="20"/>
        </w:rPr>
        <w:t xml:space="preserve"> </w:t>
      </w:r>
      <w:r w:rsidRPr="00C04925">
        <w:rPr>
          <w:w w:val="105"/>
          <w:sz w:val="20"/>
          <w:szCs w:val="20"/>
        </w:rPr>
        <w:t>ty</w:t>
      </w:r>
      <w:r w:rsidRPr="00C04925">
        <w:rPr>
          <w:spacing w:val="-9"/>
          <w:w w:val="105"/>
          <w:sz w:val="20"/>
          <w:szCs w:val="20"/>
        </w:rPr>
        <w:t xml:space="preserve"> </w:t>
      </w:r>
      <w:r w:rsidRPr="00C04925">
        <w:rPr>
          <w:w w:val="105"/>
          <w:sz w:val="20"/>
          <w:szCs w:val="20"/>
        </w:rPr>
        <w:t>phải</w:t>
      </w:r>
      <w:r w:rsidRPr="00C04925">
        <w:rPr>
          <w:spacing w:val="-9"/>
          <w:w w:val="105"/>
          <w:sz w:val="20"/>
          <w:szCs w:val="20"/>
        </w:rPr>
        <w:t xml:space="preserve"> </w:t>
      </w:r>
      <w:r w:rsidRPr="00C04925">
        <w:rPr>
          <w:w w:val="105"/>
          <w:sz w:val="20"/>
          <w:szCs w:val="20"/>
        </w:rPr>
        <w:t>mua</w:t>
      </w:r>
      <w:r w:rsidRPr="00C04925">
        <w:rPr>
          <w:spacing w:val="-10"/>
          <w:w w:val="105"/>
          <w:sz w:val="20"/>
          <w:szCs w:val="20"/>
        </w:rPr>
        <w:t xml:space="preserve"> </w:t>
      </w:r>
      <w:r w:rsidRPr="00C04925">
        <w:rPr>
          <w:w w:val="105"/>
          <w:sz w:val="20"/>
          <w:szCs w:val="20"/>
        </w:rPr>
        <w:t>lại</w:t>
      </w:r>
      <w:r w:rsidRPr="00C04925">
        <w:rPr>
          <w:spacing w:val="-8"/>
          <w:w w:val="105"/>
          <w:sz w:val="20"/>
          <w:szCs w:val="20"/>
        </w:rPr>
        <w:t xml:space="preserve"> </w:t>
      </w:r>
      <w:r w:rsidRPr="00C04925">
        <w:rPr>
          <w:w w:val="105"/>
          <w:sz w:val="20"/>
          <w:szCs w:val="20"/>
        </w:rPr>
        <w:t>phần</w:t>
      </w:r>
      <w:r w:rsidRPr="00C04925">
        <w:rPr>
          <w:spacing w:val="-6"/>
          <w:w w:val="105"/>
          <w:sz w:val="20"/>
          <w:szCs w:val="20"/>
        </w:rPr>
        <w:t xml:space="preserve"> </w:t>
      </w:r>
      <w:r w:rsidRPr="00C04925">
        <w:rPr>
          <w:w w:val="105"/>
          <w:sz w:val="20"/>
          <w:szCs w:val="20"/>
        </w:rPr>
        <w:t>vốn</w:t>
      </w:r>
      <w:r w:rsidRPr="00C04925">
        <w:rPr>
          <w:spacing w:val="-8"/>
          <w:w w:val="105"/>
          <w:sz w:val="20"/>
          <w:szCs w:val="20"/>
        </w:rPr>
        <w:t xml:space="preserve"> </w:t>
      </w:r>
      <w:r w:rsidRPr="00C04925">
        <w:rPr>
          <w:w w:val="105"/>
          <w:sz w:val="20"/>
          <w:szCs w:val="20"/>
        </w:rPr>
        <w:t>góp</w:t>
      </w:r>
      <w:r w:rsidRPr="00C04925">
        <w:rPr>
          <w:spacing w:val="-4"/>
          <w:w w:val="105"/>
          <w:sz w:val="20"/>
          <w:szCs w:val="20"/>
        </w:rPr>
        <w:t xml:space="preserve"> </w:t>
      </w:r>
      <w:r w:rsidRPr="00C04925">
        <w:rPr>
          <w:w w:val="105"/>
          <w:sz w:val="20"/>
          <w:szCs w:val="20"/>
        </w:rPr>
        <w:t>của</w:t>
      </w:r>
      <w:r w:rsidRPr="00C04925">
        <w:rPr>
          <w:spacing w:val="-8"/>
          <w:w w:val="105"/>
          <w:sz w:val="20"/>
          <w:szCs w:val="20"/>
        </w:rPr>
        <w:t xml:space="preserve"> </w:t>
      </w:r>
      <w:r w:rsidRPr="00C04925">
        <w:rPr>
          <w:w w:val="105"/>
          <w:sz w:val="20"/>
          <w:szCs w:val="20"/>
        </w:rPr>
        <w:t>thành</w:t>
      </w:r>
      <w:r w:rsidRPr="00C04925">
        <w:rPr>
          <w:spacing w:val="-4"/>
          <w:w w:val="105"/>
          <w:sz w:val="20"/>
          <w:szCs w:val="20"/>
        </w:rPr>
        <w:t xml:space="preserve"> </w:t>
      </w:r>
      <w:r w:rsidRPr="00C04925">
        <w:rPr>
          <w:w w:val="105"/>
          <w:sz w:val="20"/>
          <w:szCs w:val="20"/>
        </w:rPr>
        <w:t>viên</w:t>
      </w:r>
      <w:r w:rsidRPr="00C04925">
        <w:rPr>
          <w:spacing w:val="-4"/>
          <w:w w:val="105"/>
          <w:sz w:val="20"/>
          <w:szCs w:val="20"/>
        </w:rPr>
        <w:t xml:space="preserve"> </w:t>
      </w:r>
      <w:r w:rsidRPr="00C04925">
        <w:rPr>
          <w:w w:val="105"/>
          <w:sz w:val="20"/>
          <w:szCs w:val="20"/>
        </w:rPr>
        <w:t>đó</w:t>
      </w:r>
      <w:r w:rsidRPr="00C04925">
        <w:rPr>
          <w:spacing w:val="-8"/>
          <w:w w:val="105"/>
          <w:sz w:val="20"/>
          <w:szCs w:val="20"/>
        </w:rPr>
        <w:t xml:space="preserve"> </w:t>
      </w:r>
      <w:r w:rsidRPr="00C04925">
        <w:rPr>
          <w:w w:val="105"/>
          <w:sz w:val="20"/>
          <w:szCs w:val="20"/>
        </w:rPr>
        <w:t>theo</w:t>
      </w:r>
      <w:r w:rsidRPr="00C04925">
        <w:rPr>
          <w:spacing w:val="-6"/>
          <w:w w:val="105"/>
          <w:sz w:val="20"/>
          <w:szCs w:val="20"/>
        </w:rPr>
        <w:t xml:space="preserve"> </w:t>
      </w:r>
      <w:r w:rsidRPr="00C04925">
        <w:rPr>
          <w:w w:val="105"/>
          <w:sz w:val="20"/>
          <w:szCs w:val="20"/>
        </w:rPr>
        <w:t>giá</w:t>
      </w:r>
      <w:r w:rsidRPr="00C04925">
        <w:rPr>
          <w:spacing w:val="-9"/>
          <w:w w:val="105"/>
          <w:sz w:val="20"/>
          <w:szCs w:val="20"/>
        </w:rPr>
        <w:t xml:space="preserve"> </w:t>
      </w:r>
      <w:r w:rsidRPr="00C04925">
        <w:rPr>
          <w:w w:val="105"/>
          <w:sz w:val="20"/>
          <w:szCs w:val="20"/>
        </w:rPr>
        <w:t>thị</w:t>
      </w:r>
      <w:r w:rsidRPr="00C04925">
        <w:rPr>
          <w:spacing w:val="-8"/>
          <w:w w:val="105"/>
          <w:sz w:val="20"/>
          <w:szCs w:val="20"/>
        </w:rPr>
        <w:t xml:space="preserve"> </w:t>
      </w:r>
      <w:r w:rsidRPr="00C04925">
        <w:rPr>
          <w:w w:val="105"/>
          <w:sz w:val="20"/>
          <w:szCs w:val="20"/>
        </w:rPr>
        <w:t>trường</w:t>
      </w:r>
      <w:r w:rsidRPr="00C04925">
        <w:rPr>
          <w:spacing w:val="-9"/>
          <w:w w:val="105"/>
          <w:sz w:val="20"/>
          <w:szCs w:val="20"/>
        </w:rPr>
        <w:t xml:space="preserve"> </w:t>
      </w:r>
      <w:r w:rsidRPr="00C04925">
        <w:rPr>
          <w:w w:val="105"/>
          <w:sz w:val="20"/>
          <w:szCs w:val="20"/>
        </w:rPr>
        <w:t>hoặc</w:t>
      </w:r>
      <w:r w:rsidRPr="00C04925">
        <w:rPr>
          <w:spacing w:val="-6"/>
          <w:w w:val="105"/>
          <w:sz w:val="20"/>
          <w:szCs w:val="20"/>
        </w:rPr>
        <w:t xml:space="preserve"> </w:t>
      </w:r>
      <w:r w:rsidRPr="00C04925">
        <w:rPr>
          <w:w w:val="105"/>
          <w:sz w:val="20"/>
          <w:szCs w:val="20"/>
        </w:rPr>
        <w:t>giá</w:t>
      </w:r>
      <w:r w:rsidRPr="00C04925">
        <w:rPr>
          <w:spacing w:val="-8"/>
          <w:w w:val="105"/>
          <w:sz w:val="20"/>
          <w:szCs w:val="20"/>
        </w:rPr>
        <w:t xml:space="preserve"> </w:t>
      </w:r>
      <w:r w:rsidRPr="00C04925">
        <w:rPr>
          <w:w w:val="105"/>
          <w:sz w:val="20"/>
          <w:szCs w:val="20"/>
        </w:rPr>
        <w:t>được</w:t>
      </w:r>
      <w:r w:rsidRPr="00C04925">
        <w:rPr>
          <w:spacing w:val="-8"/>
          <w:w w:val="105"/>
          <w:sz w:val="20"/>
          <w:szCs w:val="20"/>
        </w:rPr>
        <w:t xml:space="preserve"> </w:t>
      </w:r>
      <w:r w:rsidRPr="00C04925">
        <w:rPr>
          <w:w w:val="105"/>
          <w:sz w:val="20"/>
          <w:szCs w:val="20"/>
        </w:rPr>
        <w:t>xác</w:t>
      </w:r>
      <w:r w:rsidRPr="00C04925">
        <w:rPr>
          <w:spacing w:val="-8"/>
          <w:w w:val="105"/>
          <w:sz w:val="20"/>
          <w:szCs w:val="20"/>
        </w:rPr>
        <w:t xml:space="preserve"> </w:t>
      </w:r>
      <w:r w:rsidRPr="00C04925">
        <w:rPr>
          <w:w w:val="105"/>
          <w:sz w:val="20"/>
          <w:szCs w:val="20"/>
        </w:rPr>
        <w:t>định</w:t>
      </w:r>
      <w:r w:rsidRPr="00C04925">
        <w:rPr>
          <w:spacing w:val="-8"/>
          <w:w w:val="105"/>
          <w:sz w:val="20"/>
          <w:szCs w:val="20"/>
        </w:rPr>
        <w:t xml:space="preserve"> </w:t>
      </w:r>
      <w:r w:rsidRPr="00C04925">
        <w:rPr>
          <w:w w:val="105"/>
          <w:sz w:val="20"/>
          <w:szCs w:val="20"/>
        </w:rPr>
        <w:t>do</w:t>
      </w:r>
      <w:r w:rsidRPr="00C04925">
        <w:rPr>
          <w:spacing w:val="-9"/>
          <w:w w:val="105"/>
          <w:sz w:val="20"/>
          <w:szCs w:val="20"/>
        </w:rPr>
        <w:t xml:space="preserve"> </w:t>
      </w:r>
      <w:r w:rsidRPr="00C04925">
        <w:rPr>
          <w:w w:val="105"/>
          <w:sz w:val="20"/>
          <w:szCs w:val="20"/>
        </w:rPr>
        <w:t>hai bên thỏa thuận được về</w:t>
      </w:r>
      <w:r w:rsidRPr="00C04925">
        <w:rPr>
          <w:spacing w:val="-3"/>
          <w:w w:val="105"/>
          <w:sz w:val="20"/>
          <w:szCs w:val="20"/>
        </w:rPr>
        <w:t xml:space="preserve"> </w:t>
      </w:r>
      <w:r w:rsidRPr="00C04925">
        <w:rPr>
          <w:w w:val="105"/>
          <w:sz w:val="20"/>
          <w:szCs w:val="20"/>
        </w:rPr>
        <w:t>giá. Việc</w:t>
      </w:r>
      <w:r w:rsidRPr="00C04925">
        <w:rPr>
          <w:spacing w:val="-2"/>
          <w:w w:val="105"/>
          <w:sz w:val="20"/>
          <w:szCs w:val="20"/>
        </w:rPr>
        <w:t xml:space="preserve"> </w:t>
      </w:r>
      <w:r w:rsidRPr="00C04925">
        <w:rPr>
          <w:w w:val="105"/>
          <w:sz w:val="20"/>
          <w:szCs w:val="20"/>
        </w:rPr>
        <w:t>thanh toán chỉ được thực</w:t>
      </w:r>
      <w:r w:rsidRPr="00C04925">
        <w:rPr>
          <w:spacing w:val="-3"/>
          <w:w w:val="105"/>
          <w:sz w:val="20"/>
          <w:szCs w:val="20"/>
        </w:rPr>
        <w:t xml:space="preserve"> </w:t>
      </w:r>
      <w:r w:rsidRPr="00C04925">
        <w:rPr>
          <w:w w:val="105"/>
          <w:sz w:val="20"/>
          <w:szCs w:val="20"/>
        </w:rPr>
        <w:t>hiện</w:t>
      </w:r>
      <w:r w:rsidRPr="00C04925">
        <w:rPr>
          <w:spacing w:val="-2"/>
          <w:w w:val="105"/>
          <w:sz w:val="20"/>
          <w:szCs w:val="20"/>
        </w:rPr>
        <w:t xml:space="preserve"> </w:t>
      </w:r>
      <w:r w:rsidRPr="00C04925">
        <w:rPr>
          <w:w w:val="105"/>
          <w:sz w:val="20"/>
          <w:szCs w:val="20"/>
        </w:rPr>
        <w:t>nếu sau khi thanh toán</w:t>
      </w:r>
      <w:r w:rsidRPr="00C04925">
        <w:rPr>
          <w:spacing w:val="-2"/>
          <w:w w:val="105"/>
          <w:sz w:val="20"/>
          <w:szCs w:val="20"/>
        </w:rPr>
        <w:t xml:space="preserve"> </w:t>
      </w:r>
      <w:r w:rsidRPr="00C04925">
        <w:rPr>
          <w:w w:val="105"/>
          <w:sz w:val="20"/>
          <w:szCs w:val="20"/>
        </w:rPr>
        <w:t>đủ phần vốn góp được mua lại, công ty vẫn thanh toán đủ các</w:t>
      </w:r>
      <w:r w:rsidRPr="00C04925">
        <w:rPr>
          <w:spacing w:val="-2"/>
          <w:w w:val="105"/>
          <w:sz w:val="20"/>
          <w:szCs w:val="20"/>
        </w:rPr>
        <w:t xml:space="preserve"> </w:t>
      </w:r>
      <w:r w:rsidRPr="00C04925">
        <w:rPr>
          <w:w w:val="105"/>
          <w:sz w:val="20"/>
          <w:szCs w:val="20"/>
        </w:rPr>
        <w:t>khoản nợ và nghĩa vụ tài sản</w:t>
      </w:r>
      <w:r w:rsidRPr="00C04925">
        <w:rPr>
          <w:spacing w:val="-3"/>
          <w:w w:val="105"/>
          <w:sz w:val="20"/>
          <w:szCs w:val="20"/>
        </w:rPr>
        <w:t xml:space="preserve"> </w:t>
      </w:r>
      <w:r w:rsidRPr="00C04925">
        <w:rPr>
          <w:w w:val="105"/>
          <w:sz w:val="20"/>
          <w:szCs w:val="20"/>
        </w:rPr>
        <w:t>khác.</w:t>
      </w:r>
    </w:p>
    <w:p w14:paraId="7855A3D0" w14:textId="77777777" w:rsidR="0078697D" w:rsidRPr="00C04925" w:rsidRDefault="0078697D" w:rsidP="00C04925">
      <w:pPr>
        <w:pStyle w:val="ListParagraph"/>
        <w:numPr>
          <w:ilvl w:val="0"/>
          <w:numId w:val="9"/>
        </w:numPr>
        <w:tabs>
          <w:tab w:val="left" w:pos="1245"/>
        </w:tabs>
        <w:spacing w:before="109" w:line="247" w:lineRule="auto"/>
        <w:ind w:right="856" w:firstLine="338"/>
        <w:rPr>
          <w:sz w:val="20"/>
          <w:szCs w:val="20"/>
        </w:rPr>
      </w:pPr>
      <w:r w:rsidRPr="00C04925">
        <w:rPr>
          <w:w w:val="105"/>
          <w:sz w:val="20"/>
          <w:szCs w:val="20"/>
        </w:rPr>
        <w:t>Trường</w:t>
      </w:r>
      <w:r w:rsidRPr="00C04925">
        <w:rPr>
          <w:spacing w:val="-2"/>
          <w:w w:val="105"/>
          <w:sz w:val="20"/>
          <w:szCs w:val="20"/>
        </w:rPr>
        <w:t xml:space="preserve"> </w:t>
      </w:r>
      <w:r w:rsidRPr="00C04925">
        <w:rPr>
          <w:w w:val="105"/>
          <w:sz w:val="20"/>
          <w:szCs w:val="20"/>
        </w:rPr>
        <w:t>hợp công</w:t>
      </w:r>
      <w:r w:rsidRPr="00C04925">
        <w:rPr>
          <w:spacing w:val="-4"/>
          <w:w w:val="105"/>
          <w:sz w:val="20"/>
          <w:szCs w:val="20"/>
        </w:rPr>
        <w:t xml:space="preserve"> </w:t>
      </w:r>
      <w:r w:rsidRPr="00C04925">
        <w:rPr>
          <w:w w:val="105"/>
          <w:sz w:val="20"/>
          <w:szCs w:val="20"/>
        </w:rPr>
        <w:t>ty</w:t>
      </w:r>
      <w:r w:rsidRPr="00C04925">
        <w:rPr>
          <w:spacing w:val="-2"/>
          <w:w w:val="105"/>
          <w:sz w:val="20"/>
          <w:szCs w:val="20"/>
        </w:rPr>
        <w:t xml:space="preserve"> </w:t>
      </w:r>
      <w:r w:rsidRPr="00C04925">
        <w:rPr>
          <w:w w:val="105"/>
          <w:sz w:val="20"/>
          <w:szCs w:val="20"/>
        </w:rPr>
        <w:t>không thanh toán được phần vốn góp được yêu cầu mua</w:t>
      </w:r>
      <w:r w:rsidRPr="00C04925">
        <w:rPr>
          <w:spacing w:val="-1"/>
          <w:w w:val="105"/>
          <w:sz w:val="20"/>
          <w:szCs w:val="20"/>
        </w:rPr>
        <w:t xml:space="preserve"> </w:t>
      </w:r>
      <w:r w:rsidRPr="00C04925">
        <w:rPr>
          <w:w w:val="105"/>
          <w:sz w:val="20"/>
          <w:szCs w:val="20"/>
        </w:rPr>
        <w:t>lại theo</w:t>
      </w:r>
      <w:r w:rsidRPr="00C04925">
        <w:rPr>
          <w:spacing w:val="-2"/>
          <w:w w:val="105"/>
          <w:sz w:val="20"/>
          <w:szCs w:val="20"/>
        </w:rPr>
        <w:t xml:space="preserve"> </w:t>
      </w:r>
      <w:r w:rsidRPr="00C04925">
        <w:rPr>
          <w:w w:val="105"/>
          <w:sz w:val="20"/>
          <w:szCs w:val="20"/>
        </w:rPr>
        <w:t>quy định tại khoản</w:t>
      </w:r>
      <w:r w:rsidRPr="00C04925">
        <w:rPr>
          <w:spacing w:val="-9"/>
          <w:w w:val="105"/>
          <w:sz w:val="20"/>
          <w:szCs w:val="20"/>
        </w:rPr>
        <w:t xml:space="preserve"> </w:t>
      </w:r>
      <w:r w:rsidRPr="00C04925">
        <w:rPr>
          <w:w w:val="105"/>
          <w:sz w:val="20"/>
          <w:szCs w:val="20"/>
        </w:rPr>
        <w:t>3</w:t>
      </w:r>
      <w:r w:rsidRPr="00C04925">
        <w:rPr>
          <w:spacing w:val="-9"/>
          <w:w w:val="105"/>
          <w:sz w:val="20"/>
          <w:szCs w:val="20"/>
        </w:rPr>
        <w:t xml:space="preserve"> </w:t>
      </w:r>
      <w:r w:rsidRPr="00C04925">
        <w:rPr>
          <w:w w:val="105"/>
          <w:sz w:val="20"/>
          <w:szCs w:val="20"/>
        </w:rPr>
        <w:t>Điều</w:t>
      </w:r>
      <w:r w:rsidRPr="00C04925">
        <w:rPr>
          <w:spacing w:val="-9"/>
          <w:w w:val="105"/>
          <w:sz w:val="20"/>
          <w:szCs w:val="20"/>
        </w:rPr>
        <w:t xml:space="preserve"> </w:t>
      </w:r>
      <w:r w:rsidRPr="00C04925">
        <w:rPr>
          <w:w w:val="105"/>
          <w:sz w:val="20"/>
          <w:szCs w:val="20"/>
        </w:rPr>
        <w:t>này</w:t>
      </w:r>
      <w:r w:rsidRPr="00C04925">
        <w:rPr>
          <w:spacing w:val="-11"/>
          <w:w w:val="105"/>
          <w:sz w:val="20"/>
          <w:szCs w:val="20"/>
        </w:rPr>
        <w:t xml:space="preserve"> </w:t>
      </w:r>
      <w:r w:rsidRPr="00C04925">
        <w:rPr>
          <w:w w:val="105"/>
          <w:sz w:val="20"/>
          <w:szCs w:val="20"/>
        </w:rPr>
        <w:t>thì</w:t>
      </w:r>
      <w:r w:rsidRPr="00C04925">
        <w:rPr>
          <w:spacing w:val="-8"/>
          <w:w w:val="105"/>
          <w:sz w:val="20"/>
          <w:szCs w:val="20"/>
        </w:rPr>
        <w:t xml:space="preserve"> </w:t>
      </w:r>
      <w:r w:rsidRPr="00C04925">
        <w:rPr>
          <w:w w:val="105"/>
          <w:sz w:val="20"/>
          <w:szCs w:val="20"/>
        </w:rPr>
        <w:t>thành</w:t>
      </w:r>
      <w:r w:rsidRPr="00C04925">
        <w:rPr>
          <w:spacing w:val="-11"/>
          <w:w w:val="105"/>
          <w:sz w:val="20"/>
          <w:szCs w:val="20"/>
        </w:rPr>
        <w:t xml:space="preserve"> </w:t>
      </w:r>
      <w:r w:rsidRPr="00C04925">
        <w:rPr>
          <w:w w:val="105"/>
          <w:sz w:val="20"/>
          <w:szCs w:val="20"/>
        </w:rPr>
        <w:t>viên</w:t>
      </w:r>
      <w:r w:rsidRPr="00C04925">
        <w:rPr>
          <w:spacing w:val="-9"/>
          <w:w w:val="105"/>
          <w:sz w:val="20"/>
          <w:szCs w:val="20"/>
        </w:rPr>
        <w:t xml:space="preserve"> </w:t>
      </w:r>
      <w:r w:rsidRPr="00C04925">
        <w:rPr>
          <w:w w:val="105"/>
          <w:sz w:val="20"/>
          <w:szCs w:val="20"/>
        </w:rPr>
        <w:t>đó</w:t>
      </w:r>
      <w:r w:rsidRPr="00C04925">
        <w:rPr>
          <w:spacing w:val="-9"/>
          <w:w w:val="105"/>
          <w:sz w:val="20"/>
          <w:szCs w:val="20"/>
        </w:rPr>
        <w:t xml:space="preserve"> </w:t>
      </w:r>
      <w:r w:rsidRPr="00C04925">
        <w:rPr>
          <w:w w:val="105"/>
          <w:sz w:val="20"/>
          <w:szCs w:val="20"/>
        </w:rPr>
        <w:t>có</w:t>
      </w:r>
      <w:r w:rsidRPr="00C04925">
        <w:rPr>
          <w:spacing w:val="-9"/>
          <w:w w:val="105"/>
          <w:sz w:val="20"/>
          <w:szCs w:val="20"/>
        </w:rPr>
        <w:t xml:space="preserve"> </w:t>
      </w:r>
      <w:r w:rsidRPr="00C04925">
        <w:rPr>
          <w:w w:val="105"/>
          <w:sz w:val="20"/>
          <w:szCs w:val="20"/>
        </w:rPr>
        <w:t>quyền</w:t>
      </w:r>
      <w:r w:rsidRPr="00C04925">
        <w:rPr>
          <w:spacing w:val="-9"/>
          <w:w w:val="105"/>
          <w:sz w:val="20"/>
          <w:szCs w:val="20"/>
        </w:rPr>
        <w:t xml:space="preserve"> </w:t>
      </w:r>
      <w:r w:rsidRPr="00C04925">
        <w:rPr>
          <w:w w:val="105"/>
          <w:sz w:val="20"/>
          <w:szCs w:val="20"/>
        </w:rPr>
        <w:t>tự</w:t>
      </w:r>
      <w:r w:rsidRPr="00C04925">
        <w:rPr>
          <w:spacing w:val="-9"/>
          <w:w w:val="105"/>
          <w:sz w:val="20"/>
          <w:szCs w:val="20"/>
        </w:rPr>
        <w:t xml:space="preserve"> </w:t>
      </w:r>
      <w:r w:rsidRPr="00C04925">
        <w:rPr>
          <w:w w:val="105"/>
          <w:sz w:val="20"/>
          <w:szCs w:val="20"/>
        </w:rPr>
        <w:t>do</w:t>
      </w:r>
      <w:r w:rsidRPr="00C04925">
        <w:rPr>
          <w:spacing w:val="-7"/>
          <w:w w:val="105"/>
          <w:sz w:val="20"/>
          <w:szCs w:val="20"/>
        </w:rPr>
        <w:t xml:space="preserve"> </w:t>
      </w:r>
      <w:r w:rsidRPr="00C04925">
        <w:rPr>
          <w:w w:val="105"/>
          <w:sz w:val="20"/>
          <w:szCs w:val="20"/>
        </w:rPr>
        <w:t>chuyển</w:t>
      </w:r>
      <w:r w:rsidRPr="00C04925">
        <w:rPr>
          <w:spacing w:val="-11"/>
          <w:w w:val="105"/>
          <w:sz w:val="20"/>
          <w:szCs w:val="20"/>
        </w:rPr>
        <w:t xml:space="preserve"> </w:t>
      </w:r>
      <w:r w:rsidRPr="00C04925">
        <w:rPr>
          <w:w w:val="105"/>
          <w:sz w:val="20"/>
          <w:szCs w:val="20"/>
        </w:rPr>
        <w:t>nhượng</w:t>
      </w:r>
      <w:r w:rsidRPr="00C04925">
        <w:rPr>
          <w:spacing w:val="-9"/>
          <w:w w:val="105"/>
          <w:sz w:val="20"/>
          <w:szCs w:val="20"/>
        </w:rPr>
        <w:t xml:space="preserve"> </w:t>
      </w:r>
      <w:r w:rsidRPr="00C04925">
        <w:rPr>
          <w:w w:val="105"/>
          <w:sz w:val="20"/>
          <w:szCs w:val="20"/>
        </w:rPr>
        <w:t>phần</w:t>
      </w:r>
      <w:r w:rsidRPr="00C04925">
        <w:rPr>
          <w:spacing w:val="-5"/>
          <w:w w:val="105"/>
          <w:sz w:val="20"/>
          <w:szCs w:val="20"/>
        </w:rPr>
        <w:t xml:space="preserve"> </w:t>
      </w:r>
      <w:r w:rsidRPr="00C04925">
        <w:rPr>
          <w:w w:val="105"/>
          <w:sz w:val="20"/>
          <w:szCs w:val="20"/>
        </w:rPr>
        <w:t>vốn</w:t>
      </w:r>
      <w:r w:rsidRPr="00C04925">
        <w:rPr>
          <w:spacing w:val="-11"/>
          <w:w w:val="105"/>
          <w:sz w:val="20"/>
          <w:szCs w:val="20"/>
        </w:rPr>
        <w:t xml:space="preserve"> </w:t>
      </w:r>
      <w:r w:rsidRPr="00C04925">
        <w:rPr>
          <w:w w:val="105"/>
          <w:sz w:val="20"/>
          <w:szCs w:val="20"/>
        </w:rPr>
        <w:t>góp</w:t>
      </w:r>
      <w:r w:rsidRPr="00C04925">
        <w:rPr>
          <w:spacing w:val="-9"/>
          <w:w w:val="105"/>
          <w:sz w:val="20"/>
          <w:szCs w:val="20"/>
        </w:rPr>
        <w:t xml:space="preserve"> </w:t>
      </w:r>
      <w:r w:rsidRPr="00C04925">
        <w:rPr>
          <w:w w:val="105"/>
          <w:sz w:val="20"/>
          <w:szCs w:val="20"/>
        </w:rPr>
        <w:t>của</w:t>
      </w:r>
      <w:r w:rsidRPr="00C04925">
        <w:rPr>
          <w:spacing w:val="-9"/>
          <w:w w:val="105"/>
          <w:sz w:val="20"/>
          <w:szCs w:val="20"/>
        </w:rPr>
        <w:t xml:space="preserve"> </w:t>
      </w:r>
      <w:r w:rsidRPr="00C04925">
        <w:rPr>
          <w:w w:val="105"/>
          <w:sz w:val="20"/>
          <w:szCs w:val="20"/>
        </w:rPr>
        <w:t>mình</w:t>
      </w:r>
      <w:r w:rsidRPr="00C04925">
        <w:rPr>
          <w:spacing w:val="-9"/>
          <w:w w:val="105"/>
          <w:sz w:val="20"/>
          <w:szCs w:val="20"/>
        </w:rPr>
        <w:t xml:space="preserve"> </w:t>
      </w:r>
      <w:r w:rsidRPr="00C04925">
        <w:rPr>
          <w:w w:val="105"/>
          <w:sz w:val="20"/>
          <w:szCs w:val="20"/>
        </w:rPr>
        <w:t>cho</w:t>
      </w:r>
      <w:r w:rsidRPr="00C04925">
        <w:rPr>
          <w:spacing w:val="-9"/>
          <w:w w:val="105"/>
          <w:sz w:val="20"/>
          <w:szCs w:val="20"/>
        </w:rPr>
        <w:t xml:space="preserve"> </w:t>
      </w:r>
      <w:r w:rsidRPr="00C04925">
        <w:rPr>
          <w:w w:val="105"/>
          <w:sz w:val="20"/>
          <w:szCs w:val="20"/>
        </w:rPr>
        <w:t>thành</w:t>
      </w:r>
      <w:r w:rsidRPr="00C04925">
        <w:rPr>
          <w:spacing w:val="-9"/>
          <w:w w:val="105"/>
          <w:sz w:val="20"/>
          <w:szCs w:val="20"/>
        </w:rPr>
        <w:t xml:space="preserve"> </w:t>
      </w:r>
      <w:r w:rsidRPr="00C04925">
        <w:rPr>
          <w:w w:val="105"/>
          <w:sz w:val="20"/>
          <w:szCs w:val="20"/>
        </w:rPr>
        <w:t>viên khác hoặc người không phải là thành viên công ty.</w:t>
      </w:r>
    </w:p>
    <w:p w14:paraId="087A4FD0" w14:textId="77777777" w:rsidR="0078697D" w:rsidRPr="00C04925" w:rsidRDefault="0078697D" w:rsidP="00C04925">
      <w:pPr>
        <w:pStyle w:val="BodyText"/>
        <w:ind w:left="0" w:firstLine="0"/>
        <w:jc w:val="both"/>
      </w:pPr>
    </w:p>
    <w:p w14:paraId="57548BBE" w14:textId="77777777" w:rsidR="0078697D" w:rsidRPr="00C04925" w:rsidRDefault="0078697D" w:rsidP="00C04925">
      <w:pPr>
        <w:pStyle w:val="BodyText"/>
        <w:spacing w:before="12"/>
        <w:ind w:left="0" w:firstLine="0"/>
        <w:jc w:val="both"/>
      </w:pPr>
    </w:p>
    <w:p w14:paraId="6181E62B" w14:textId="77777777" w:rsidR="0078697D" w:rsidRPr="00C04925" w:rsidRDefault="0078697D" w:rsidP="00C04925">
      <w:pPr>
        <w:pStyle w:val="Heading2"/>
        <w:spacing w:before="1"/>
        <w:jc w:val="both"/>
      </w:pPr>
      <w:r w:rsidRPr="00C04925">
        <w:rPr>
          <w:w w:val="105"/>
        </w:rPr>
        <w:t>Điều</w:t>
      </w:r>
      <w:r w:rsidRPr="00C04925">
        <w:rPr>
          <w:spacing w:val="-14"/>
          <w:w w:val="105"/>
        </w:rPr>
        <w:t xml:space="preserve"> </w:t>
      </w:r>
      <w:r w:rsidRPr="00C04925">
        <w:rPr>
          <w:w w:val="105"/>
        </w:rPr>
        <w:t>10.</w:t>
      </w:r>
      <w:r w:rsidRPr="00C04925">
        <w:rPr>
          <w:spacing w:val="-13"/>
          <w:w w:val="105"/>
        </w:rPr>
        <w:t xml:space="preserve"> </w:t>
      </w:r>
      <w:r w:rsidRPr="00C04925">
        <w:rPr>
          <w:w w:val="105"/>
        </w:rPr>
        <w:t>Chuyển</w:t>
      </w:r>
      <w:r w:rsidRPr="00C04925">
        <w:rPr>
          <w:spacing w:val="-13"/>
          <w:w w:val="105"/>
        </w:rPr>
        <w:t xml:space="preserve"> </w:t>
      </w:r>
      <w:r w:rsidRPr="00C04925">
        <w:rPr>
          <w:w w:val="105"/>
        </w:rPr>
        <w:t>nhượng</w:t>
      </w:r>
      <w:r w:rsidRPr="00C04925">
        <w:rPr>
          <w:spacing w:val="-10"/>
          <w:w w:val="105"/>
        </w:rPr>
        <w:t xml:space="preserve"> </w:t>
      </w:r>
      <w:r w:rsidRPr="00C04925">
        <w:rPr>
          <w:w w:val="105"/>
        </w:rPr>
        <w:t>phần</w:t>
      </w:r>
      <w:r w:rsidRPr="00C04925">
        <w:rPr>
          <w:spacing w:val="-13"/>
          <w:w w:val="105"/>
        </w:rPr>
        <w:t xml:space="preserve"> </w:t>
      </w:r>
      <w:r w:rsidRPr="00C04925">
        <w:rPr>
          <w:w w:val="105"/>
        </w:rPr>
        <w:t>vốn</w:t>
      </w:r>
      <w:r w:rsidRPr="00C04925">
        <w:rPr>
          <w:spacing w:val="-13"/>
          <w:w w:val="105"/>
        </w:rPr>
        <w:t xml:space="preserve"> </w:t>
      </w:r>
      <w:r w:rsidRPr="00C04925">
        <w:rPr>
          <w:spacing w:val="-5"/>
          <w:w w:val="105"/>
        </w:rPr>
        <w:t>góp</w:t>
      </w:r>
    </w:p>
    <w:p w14:paraId="4F67D9E9" w14:textId="77777777" w:rsidR="0078697D" w:rsidRPr="00C04925" w:rsidRDefault="0078697D" w:rsidP="00C04925">
      <w:pPr>
        <w:pStyle w:val="ListParagraph"/>
        <w:numPr>
          <w:ilvl w:val="0"/>
          <w:numId w:val="10"/>
        </w:numPr>
        <w:tabs>
          <w:tab w:val="left" w:pos="1238"/>
        </w:tabs>
        <w:spacing w:before="113" w:line="249" w:lineRule="auto"/>
        <w:ind w:right="856" w:firstLine="338"/>
        <w:rPr>
          <w:sz w:val="20"/>
          <w:szCs w:val="20"/>
        </w:rPr>
      </w:pPr>
      <w:r w:rsidRPr="00C04925">
        <w:rPr>
          <w:w w:val="105"/>
          <w:sz w:val="20"/>
          <w:szCs w:val="20"/>
        </w:rPr>
        <w:t>Trừ</w:t>
      </w:r>
      <w:r w:rsidRPr="00C04925">
        <w:rPr>
          <w:spacing w:val="-9"/>
          <w:w w:val="105"/>
          <w:sz w:val="20"/>
          <w:szCs w:val="20"/>
        </w:rPr>
        <w:t xml:space="preserve"> </w:t>
      </w:r>
      <w:r w:rsidRPr="00C04925">
        <w:rPr>
          <w:w w:val="105"/>
          <w:sz w:val="20"/>
          <w:szCs w:val="20"/>
        </w:rPr>
        <w:t>trường</w:t>
      </w:r>
      <w:r w:rsidRPr="00C04925">
        <w:rPr>
          <w:spacing w:val="-9"/>
          <w:w w:val="105"/>
          <w:sz w:val="20"/>
          <w:szCs w:val="20"/>
        </w:rPr>
        <w:t xml:space="preserve"> </w:t>
      </w:r>
      <w:r w:rsidRPr="00C04925">
        <w:rPr>
          <w:w w:val="105"/>
          <w:sz w:val="20"/>
          <w:szCs w:val="20"/>
        </w:rPr>
        <w:t>hợp</w:t>
      </w:r>
      <w:r w:rsidRPr="00C04925">
        <w:rPr>
          <w:spacing w:val="-9"/>
          <w:w w:val="105"/>
          <w:sz w:val="20"/>
          <w:szCs w:val="20"/>
        </w:rPr>
        <w:t xml:space="preserve"> </w:t>
      </w:r>
      <w:r w:rsidRPr="00C04925">
        <w:rPr>
          <w:w w:val="105"/>
          <w:sz w:val="20"/>
          <w:szCs w:val="20"/>
        </w:rPr>
        <w:t>quy</w:t>
      </w:r>
      <w:r w:rsidRPr="00C04925">
        <w:rPr>
          <w:spacing w:val="-9"/>
          <w:w w:val="105"/>
          <w:sz w:val="20"/>
          <w:szCs w:val="20"/>
        </w:rPr>
        <w:t xml:space="preserve"> </w:t>
      </w:r>
      <w:r w:rsidRPr="00C04925">
        <w:rPr>
          <w:w w:val="105"/>
          <w:sz w:val="20"/>
          <w:szCs w:val="20"/>
        </w:rPr>
        <w:t>định</w:t>
      </w:r>
      <w:r w:rsidRPr="00C04925">
        <w:rPr>
          <w:spacing w:val="-7"/>
          <w:w w:val="105"/>
          <w:sz w:val="20"/>
          <w:szCs w:val="20"/>
        </w:rPr>
        <w:t xml:space="preserve"> </w:t>
      </w:r>
      <w:r w:rsidRPr="00C04925">
        <w:rPr>
          <w:w w:val="105"/>
          <w:sz w:val="20"/>
          <w:szCs w:val="20"/>
        </w:rPr>
        <w:t>tại</w:t>
      </w:r>
      <w:r w:rsidRPr="00C04925">
        <w:rPr>
          <w:spacing w:val="-5"/>
          <w:w w:val="105"/>
          <w:sz w:val="20"/>
          <w:szCs w:val="20"/>
        </w:rPr>
        <w:t xml:space="preserve"> </w:t>
      </w:r>
      <w:r w:rsidRPr="00C04925">
        <w:rPr>
          <w:w w:val="105"/>
          <w:sz w:val="20"/>
          <w:szCs w:val="20"/>
        </w:rPr>
        <w:t>khoản</w:t>
      </w:r>
      <w:r w:rsidRPr="00C04925">
        <w:rPr>
          <w:spacing w:val="-7"/>
          <w:w w:val="105"/>
          <w:sz w:val="20"/>
          <w:szCs w:val="20"/>
        </w:rPr>
        <w:t xml:space="preserve"> </w:t>
      </w:r>
      <w:r w:rsidRPr="00C04925">
        <w:rPr>
          <w:w w:val="105"/>
          <w:sz w:val="20"/>
          <w:szCs w:val="20"/>
        </w:rPr>
        <w:t>4</w:t>
      </w:r>
      <w:r w:rsidRPr="00C04925">
        <w:rPr>
          <w:spacing w:val="-7"/>
          <w:w w:val="105"/>
          <w:sz w:val="20"/>
          <w:szCs w:val="20"/>
        </w:rPr>
        <w:t xml:space="preserve"> </w:t>
      </w:r>
      <w:r w:rsidRPr="00C04925">
        <w:rPr>
          <w:w w:val="105"/>
          <w:sz w:val="20"/>
          <w:szCs w:val="20"/>
        </w:rPr>
        <w:t>Điều</w:t>
      </w:r>
      <w:r w:rsidRPr="00C04925">
        <w:rPr>
          <w:spacing w:val="-9"/>
          <w:w w:val="105"/>
          <w:sz w:val="20"/>
          <w:szCs w:val="20"/>
        </w:rPr>
        <w:t xml:space="preserve"> </w:t>
      </w:r>
      <w:r w:rsidRPr="00C04925">
        <w:rPr>
          <w:w w:val="105"/>
          <w:sz w:val="20"/>
          <w:szCs w:val="20"/>
        </w:rPr>
        <w:t>51,</w:t>
      </w:r>
      <w:r w:rsidRPr="00C04925">
        <w:rPr>
          <w:spacing w:val="-9"/>
          <w:w w:val="105"/>
          <w:sz w:val="20"/>
          <w:szCs w:val="20"/>
        </w:rPr>
        <w:t xml:space="preserve"> </w:t>
      </w:r>
      <w:r w:rsidRPr="00C04925">
        <w:rPr>
          <w:w w:val="105"/>
          <w:sz w:val="20"/>
          <w:szCs w:val="20"/>
        </w:rPr>
        <w:t>khoản</w:t>
      </w:r>
      <w:r w:rsidRPr="00C04925">
        <w:rPr>
          <w:spacing w:val="-9"/>
          <w:w w:val="105"/>
          <w:sz w:val="20"/>
          <w:szCs w:val="20"/>
        </w:rPr>
        <w:t xml:space="preserve"> </w:t>
      </w:r>
      <w:r w:rsidRPr="00C04925">
        <w:rPr>
          <w:w w:val="105"/>
          <w:sz w:val="20"/>
          <w:szCs w:val="20"/>
        </w:rPr>
        <w:t>6</w:t>
      </w:r>
      <w:r w:rsidRPr="00C04925">
        <w:rPr>
          <w:spacing w:val="-7"/>
          <w:w w:val="105"/>
          <w:sz w:val="20"/>
          <w:szCs w:val="20"/>
        </w:rPr>
        <w:t xml:space="preserve"> </w:t>
      </w:r>
      <w:r w:rsidRPr="00C04925">
        <w:rPr>
          <w:w w:val="105"/>
          <w:sz w:val="20"/>
          <w:szCs w:val="20"/>
        </w:rPr>
        <w:t>và</w:t>
      </w:r>
      <w:r w:rsidRPr="00C04925">
        <w:rPr>
          <w:spacing w:val="-7"/>
          <w:w w:val="105"/>
          <w:sz w:val="20"/>
          <w:szCs w:val="20"/>
        </w:rPr>
        <w:t xml:space="preserve"> </w:t>
      </w:r>
      <w:r w:rsidRPr="00C04925">
        <w:rPr>
          <w:w w:val="105"/>
          <w:sz w:val="20"/>
          <w:szCs w:val="20"/>
        </w:rPr>
        <w:t>khoản</w:t>
      </w:r>
      <w:r w:rsidRPr="00C04925">
        <w:rPr>
          <w:spacing w:val="-7"/>
          <w:w w:val="105"/>
          <w:sz w:val="20"/>
          <w:szCs w:val="20"/>
        </w:rPr>
        <w:t xml:space="preserve"> </w:t>
      </w:r>
      <w:r w:rsidRPr="00C04925">
        <w:rPr>
          <w:w w:val="105"/>
          <w:sz w:val="20"/>
          <w:szCs w:val="20"/>
        </w:rPr>
        <w:t>7</w:t>
      </w:r>
      <w:r w:rsidRPr="00C04925">
        <w:rPr>
          <w:spacing w:val="-9"/>
          <w:w w:val="105"/>
          <w:sz w:val="20"/>
          <w:szCs w:val="20"/>
        </w:rPr>
        <w:t xml:space="preserve"> </w:t>
      </w:r>
      <w:r w:rsidRPr="00C04925">
        <w:rPr>
          <w:w w:val="105"/>
          <w:sz w:val="20"/>
          <w:szCs w:val="20"/>
        </w:rPr>
        <w:t>Điều</w:t>
      </w:r>
      <w:r w:rsidRPr="00C04925">
        <w:rPr>
          <w:spacing w:val="-10"/>
          <w:w w:val="105"/>
          <w:sz w:val="20"/>
          <w:szCs w:val="20"/>
        </w:rPr>
        <w:t xml:space="preserve"> </w:t>
      </w:r>
      <w:r w:rsidRPr="00C04925">
        <w:rPr>
          <w:w w:val="105"/>
          <w:sz w:val="20"/>
          <w:szCs w:val="20"/>
        </w:rPr>
        <w:t>53</w:t>
      </w:r>
      <w:r w:rsidRPr="00C04925">
        <w:rPr>
          <w:spacing w:val="-9"/>
          <w:w w:val="105"/>
          <w:sz w:val="20"/>
          <w:szCs w:val="20"/>
        </w:rPr>
        <w:t xml:space="preserve"> </w:t>
      </w:r>
      <w:r w:rsidRPr="00C04925">
        <w:rPr>
          <w:w w:val="105"/>
          <w:sz w:val="20"/>
          <w:szCs w:val="20"/>
        </w:rPr>
        <w:t>của</w:t>
      </w:r>
      <w:r w:rsidRPr="00C04925">
        <w:rPr>
          <w:spacing w:val="-7"/>
          <w:w w:val="105"/>
          <w:sz w:val="20"/>
          <w:szCs w:val="20"/>
        </w:rPr>
        <w:t xml:space="preserve"> </w:t>
      </w:r>
      <w:r w:rsidRPr="00C04925">
        <w:rPr>
          <w:w w:val="105"/>
          <w:sz w:val="20"/>
          <w:szCs w:val="20"/>
        </w:rPr>
        <w:t>Luật</w:t>
      </w:r>
      <w:r w:rsidRPr="00C04925">
        <w:rPr>
          <w:spacing w:val="-6"/>
          <w:w w:val="105"/>
          <w:sz w:val="20"/>
          <w:szCs w:val="20"/>
        </w:rPr>
        <w:t xml:space="preserve"> </w:t>
      </w:r>
      <w:r w:rsidRPr="00C04925">
        <w:rPr>
          <w:w w:val="105"/>
          <w:sz w:val="20"/>
          <w:szCs w:val="20"/>
        </w:rPr>
        <w:t>Doanh</w:t>
      </w:r>
      <w:r w:rsidRPr="00C04925">
        <w:rPr>
          <w:spacing w:val="-5"/>
          <w:w w:val="105"/>
          <w:sz w:val="20"/>
          <w:szCs w:val="20"/>
        </w:rPr>
        <w:t xml:space="preserve"> </w:t>
      </w:r>
      <w:r w:rsidRPr="00C04925">
        <w:rPr>
          <w:w w:val="105"/>
          <w:sz w:val="20"/>
          <w:szCs w:val="20"/>
        </w:rPr>
        <w:t xml:space="preserve">nghiệp, </w:t>
      </w:r>
      <w:r w:rsidRPr="00C04925">
        <w:rPr>
          <w:spacing w:val="-2"/>
          <w:w w:val="105"/>
          <w:sz w:val="20"/>
          <w:szCs w:val="20"/>
        </w:rPr>
        <w:t>thành</w:t>
      </w:r>
      <w:r w:rsidRPr="00C04925">
        <w:rPr>
          <w:spacing w:val="-7"/>
          <w:w w:val="105"/>
          <w:sz w:val="20"/>
          <w:szCs w:val="20"/>
        </w:rPr>
        <w:t xml:space="preserve"> </w:t>
      </w:r>
      <w:r w:rsidRPr="00C04925">
        <w:rPr>
          <w:spacing w:val="-2"/>
          <w:w w:val="105"/>
          <w:sz w:val="20"/>
          <w:szCs w:val="20"/>
        </w:rPr>
        <w:t>viên</w:t>
      </w:r>
      <w:r w:rsidRPr="00C04925">
        <w:rPr>
          <w:spacing w:val="-5"/>
          <w:w w:val="105"/>
          <w:sz w:val="20"/>
          <w:szCs w:val="20"/>
        </w:rPr>
        <w:t xml:space="preserve"> </w:t>
      </w:r>
      <w:r w:rsidRPr="00C04925">
        <w:rPr>
          <w:spacing w:val="-2"/>
          <w:w w:val="105"/>
          <w:sz w:val="20"/>
          <w:szCs w:val="20"/>
        </w:rPr>
        <w:t>công</w:t>
      </w:r>
      <w:r w:rsidRPr="00C04925">
        <w:rPr>
          <w:spacing w:val="-9"/>
          <w:w w:val="105"/>
          <w:sz w:val="20"/>
          <w:szCs w:val="20"/>
        </w:rPr>
        <w:t xml:space="preserve"> </w:t>
      </w:r>
      <w:r w:rsidRPr="00C04925">
        <w:rPr>
          <w:spacing w:val="-2"/>
          <w:w w:val="105"/>
          <w:sz w:val="20"/>
          <w:szCs w:val="20"/>
        </w:rPr>
        <w:t>ty</w:t>
      </w:r>
      <w:r w:rsidRPr="00C04925">
        <w:rPr>
          <w:spacing w:val="-7"/>
          <w:w w:val="105"/>
          <w:sz w:val="20"/>
          <w:szCs w:val="20"/>
        </w:rPr>
        <w:t xml:space="preserve"> </w:t>
      </w:r>
      <w:r w:rsidRPr="00C04925">
        <w:rPr>
          <w:spacing w:val="-2"/>
          <w:w w:val="105"/>
          <w:sz w:val="20"/>
          <w:szCs w:val="20"/>
        </w:rPr>
        <w:t>trách</w:t>
      </w:r>
      <w:r w:rsidRPr="00C04925">
        <w:rPr>
          <w:spacing w:val="-9"/>
          <w:w w:val="105"/>
          <w:sz w:val="20"/>
          <w:szCs w:val="20"/>
        </w:rPr>
        <w:t xml:space="preserve"> </w:t>
      </w:r>
      <w:r w:rsidRPr="00C04925">
        <w:rPr>
          <w:spacing w:val="-2"/>
          <w:w w:val="105"/>
          <w:sz w:val="20"/>
          <w:szCs w:val="20"/>
        </w:rPr>
        <w:t>nhiệm</w:t>
      </w:r>
      <w:r w:rsidRPr="00C04925">
        <w:rPr>
          <w:spacing w:val="-7"/>
          <w:w w:val="105"/>
          <w:sz w:val="20"/>
          <w:szCs w:val="20"/>
        </w:rPr>
        <w:t xml:space="preserve"> </w:t>
      </w:r>
      <w:r w:rsidRPr="00C04925">
        <w:rPr>
          <w:spacing w:val="-2"/>
          <w:w w:val="105"/>
          <w:sz w:val="20"/>
          <w:szCs w:val="20"/>
        </w:rPr>
        <w:t>hữu</w:t>
      </w:r>
      <w:r w:rsidRPr="00C04925">
        <w:rPr>
          <w:spacing w:val="-7"/>
          <w:w w:val="105"/>
          <w:sz w:val="20"/>
          <w:szCs w:val="20"/>
        </w:rPr>
        <w:t xml:space="preserve"> </w:t>
      </w:r>
      <w:r w:rsidRPr="00C04925">
        <w:rPr>
          <w:spacing w:val="-2"/>
          <w:w w:val="105"/>
          <w:sz w:val="20"/>
          <w:szCs w:val="20"/>
        </w:rPr>
        <w:t>hạn</w:t>
      </w:r>
      <w:r w:rsidRPr="00C04925">
        <w:rPr>
          <w:spacing w:val="-9"/>
          <w:w w:val="105"/>
          <w:sz w:val="20"/>
          <w:szCs w:val="20"/>
        </w:rPr>
        <w:t xml:space="preserve"> </w:t>
      </w:r>
      <w:r w:rsidRPr="00C04925">
        <w:rPr>
          <w:spacing w:val="-2"/>
          <w:w w:val="105"/>
          <w:sz w:val="20"/>
          <w:szCs w:val="20"/>
        </w:rPr>
        <w:t>hai</w:t>
      </w:r>
      <w:r w:rsidRPr="00C04925">
        <w:rPr>
          <w:spacing w:val="-7"/>
          <w:w w:val="105"/>
          <w:sz w:val="20"/>
          <w:szCs w:val="20"/>
        </w:rPr>
        <w:t xml:space="preserve"> </w:t>
      </w:r>
      <w:r w:rsidRPr="00C04925">
        <w:rPr>
          <w:spacing w:val="-2"/>
          <w:w w:val="105"/>
          <w:sz w:val="20"/>
          <w:szCs w:val="20"/>
        </w:rPr>
        <w:t>thành</w:t>
      </w:r>
      <w:r w:rsidRPr="00C04925">
        <w:rPr>
          <w:spacing w:val="-7"/>
          <w:w w:val="105"/>
          <w:sz w:val="20"/>
          <w:szCs w:val="20"/>
        </w:rPr>
        <w:t xml:space="preserve"> </w:t>
      </w:r>
      <w:r w:rsidRPr="00C04925">
        <w:rPr>
          <w:spacing w:val="-2"/>
          <w:w w:val="105"/>
          <w:sz w:val="20"/>
          <w:szCs w:val="20"/>
        </w:rPr>
        <w:t>viên</w:t>
      </w:r>
      <w:r w:rsidRPr="00C04925">
        <w:rPr>
          <w:spacing w:val="-9"/>
          <w:w w:val="105"/>
          <w:sz w:val="20"/>
          <w:szCs w:val="20"/>
        </w:rPr>
        <w:t xml:space="preserve"> </w:t>
      </w:r>
      <w:r w:rsidRPr="00C04925">
        <w:rPr>
          <w:spacing w:val="-2"/>
          <w:w w:val="105"/>
          <w:sz w:val="20"/>
          <w:szCs w:val="20"/>
        </w:rPr>
        <w:t>trở</w:t>
      </w:r>
      <w:r w:rsidRPr="00C04925">
        <w:rPr>
          <w:spacing w:val="-9"/>
          <w:w w:val="105"/>
          <w:sz w:val="20"/>
          <w:szCs w:val="20"/>
        </w:rPr>
        <w:t xml:space="preserve"> </w:t>
      </w:r>
      <w:r w:rsidRPr="00C04925">
        <w:rPr>
          <w:spacing w:val="-2"/>
          <w:w w:val="105"/>
          <w:sz w:val="20"/>
          <w:szCs w:val="20"/>
        </w:rPr>
        <w:t>lên</w:t>
      </w:r>
      <w:r w:rsidRPr="00C04925">
        <w:rPr>
          <w:spacing w:val="-9"/>
          <w:w w:val="105"/>
          <w:sz w:val="20"/>
          <w:szCs w:val="20"/>
        </w:rPr>
        <w:t xml:space="preserve"> </w:t>
      </w:r>
      <w:r w:rsidRPr="00C04925">
        <w:rPr>
          <w:spacing w:val="-2"/>
          <w:w w:val="105"/>
          <w:sz w:val="20"/>
          <w:szCs w:val="20"/>
        </w:rPr>
        <w:t>có</w:t>
      </w:r>
      <w:r w:rsidRPr="00C04925">
        <w:rPr>
          <w:spacing w:val="-7"/>
          <w:w w:val="105"/>
          <w:sz w:val="20"/>
          <w:szCs w:val="20"/>
        </w:rPr>
        <w:t xml:space="preserve"> </w:t>
      </w:r>
      <w:r w:rsidRPr="00C04925">
        <w:rPr>
          <w:spacing w:val="-2"/>
          <w:w w:val="105"/>
          <w:sz w:val="20"/>
          <w:szCs w:val="20"/>
        </w:rPr>
        <w:t>quyền</w:t>
      </w:r>
      <w:r w:rsidRPr="00C04925">
        <w:rPr>
          <w:spacing w:val="-7"/>
          <w:w w:val="105"/>
          <w:sz w:val="20"/>
          <w:szCs w:val="20"/>
        </w:rPr>
        <w:t xml:space="preserve"> </w:t>
      </w:r>
      <w:r w:rsidRPr="00C04925">
        <w:rPr>
          <w:spacing w:val="-2"/>
          <w:w w:val="105"/>
          <w:sz w:val="20"/>
          <w:szCs w:val="20"/>
        </w:rPr>
        <w:t>chuyển</w:t>
      </w:r>
      <w:r w:rsidRPr="00C04925">
        <w:rPr>
          <w:spacing w:val="-9"/>
          <w:w w:val="105"/>
          <w:sz w:val="20"/>
          <w:szCs w:val="20"/>
        </w:rPr>
        <w:t xml:space="preserve"> </w:t>
      </w:r>
      <w:r w:rsidRPr="00C04925">
        <w:rPr>
          <w:spacing w:val="-2"/>
          <w:w w:val="105"/>
          <w:sz w:val="20"/>
          <w:szCs w:val="20"/>
        </w:rPr>
        <w:t>nhượng</w:t>
      </w:r>
      <w:r w:rsidRPr="00C04925">
        <w:rPr>
          <w:spacing w:val="-9"/>
          <w:w w:val="105"/>
          <w:sz w:val="20"/>
          <w:szCs w:val="20"/>
        </w:rPr>
        <w:t xml:space="preserve"> </w:t>
      </w:r>
      <w:r w:rsidRPr="00C04925">
        <w:rPr>
          <w:spacing w:val="-2"/>
          <w:w w:val="105"/>
          <w:sz w:val="20"/>
          <w:szCs w:val="20"/>
        </w:rPr>
        <w:t>một</w:t>
      </w:r>
      <w:r w:rsidRPr="00C04925">
        <w:rPr>
          <w:spacing w:val="-4"/>
          <w:w w:val="105"/>
          <w:sz w:val="20"/>
          <w:szCs w:val="20"/>
        </w:rPr>
        <w:t xml:space="preserve"> </w:t>
      </w:r>
      <w:r w:rsidRPr="00C04925">
        <w:rPr>
          <w:spacing w:val="-2"/>
          <w:w w:val="105"/>
          <w:sz w:val="20"/>
          <w:szCs w:val="20"/>
        </w:rPr>
        <w:t>phần</w:t>
      </w:r>
      <w:r w:rsidRPr="00C04925">
        <w:rPr>
          <w:spacing w:val="-7"/>
          <w:w w:val="105"/>
          <w:sz w:val="20"/>
          <w:szCs w:val="20"/>
        </w:rPr>
        <w:t xml:space="preserve"> </w:t>
      </w:r>
      <w:r w:rsidRPr="00C04925">
        <w:rPr>
          <w:spacing w:val="-2"/>
          <w:w w:val="105"/>
          <w:sz w:val="20"/>
          <w:szCs w:val="20"/>
        </w:rPr>
        <w:t>hoặc</w:t>
      </w:r>
      <w:r w:rsidRPr="00C04925">
        <w:rPr>
          <w:spacing w:val="-9"/>
          <w:w w:val="105"/>
          <w:sz w:val="20"/>
          <w:szCs w:val="20"/>
        </w:rPr>
        <w:t xml:space="preserve"> </w:t>
      </w:r>
      <w:r w:rsidRPr="00C04925">
        <w:rPr>
          <w:spacing w:val="-2"/>
          <w:w w:val="105"/>
          <w:sz w:val="20"/>
          <w:szCs w:val="20"/>
        </w:rPr>
        <w:t xml:space="preserve">toàn </w:t>
      </w:r>
      <w:r w:rsidRPr="00C04925">
        <w:rPr>
          <w:w w:val="105"/>
          <w:sz w:val="20"/>
          <w:szCs w:val="20"/>
        </w:rPr>
        <w:t>bộ phần vốn góp của mình cho người khác theo quy định sau đây:</w:t>
      </w:r>
    </w:p>
    <w:p w14:paraId="5E1F94C3" w14:textId="77777777" w:rsidR="0078697D" w:rsidRPr="00C04925" w:rsidRDefault="0078697D" w:rsidP="00C04925">
      <w:pPr>
        <w:pStyle w:val="ListParagraph"/>
        <w:numPr>
          <w:ilvl w:val="1"/>
          <w:numId w:val="10"/>
        </w:numPr>
        <w:tabs>
          <w:tab w:val="left" w:pos="1240"/>
        </w:tabs>
        <w:spacing w:before="108" w:line="249" w:lineRule="auto"/>
        <w:ind w:right="857" w:firstLine="338"/>
        <w:rPr>
          <w:sz w:val="20"/>
          <w:szCs w:val="20"/>
        </w:rPr>
      </w:pPr>
      <w:r w:rsidRPr="00C04925">
        <w:rPr>
          <w:w w:val="105"/>
          <w:sz w:val="20"/>
          <w:szCs w:val="20"/>
        </w:rPr>
        <w:t>Chào</w:t>
      </w:r>
      <w:r w:rsidRPr="00C04925">
        <w:rPr>
          <w:spacing w:val="-6"/>
          <w:w w:val="105"/>
          <w:sz w:val="20"/>
          <w:szCs w:val="20"/>
        </w:rPr>
        <w:t xml:space="preserve"> </w:t>
      </w:r>
      <w:r w:rsidRPr="00C04925">
        <w:rPr>
          <w:w w:val="105"/>
          <w:sz w:val="20"/>
          <w:szCs w:val="20"/>
        </w:rPr>
        <w:t>bán</w:t>
      </w:r>
      <w:r w:rsidRPr="00C04925">
        <w:rPr>
          <w:spacing w:val="-8"/>
          <w:w w:val="105"/>
          <w:sz w:val="20"/>
          <w:szCs w:val="20"/>
        </w:rPr>
        <w:t xml:space="preserve"> </w:t>
      </w:r>
      <w:r w:rsidRPr="00C04925">
        <w:rPr>
          <w:w w:val="105"/>
          <w:sz w:val="20"/>
          <w:szCs w:val="20"/>
        </w:rPr>
        <w:t>phần</w:t>
      </w:r>
      <w:r w:rsidRPr="00C04925">
        <w:rPr>
          <w:spacing w:val="-8"/>
          <w:w w:val="105"/>
          <w:sz w:val="20"/>
          <w:szCs w:val="20"/>
        </w:rPr>
        <w:t xml:space="preserve"> </w:t>
      </w:r>
      <w:r w:rsidRPr="00C04925">
        <w:rPr>
          <w:w w:val="105"/>
          <w:sz w:val="20"/>
          <w:szCs w:val="20"/>
        </w:rPr>
        <w:t>vốn</w:t>
      </w:r>
      <w:r w:rsidRPr="00C04925">
        <w:rPr>
          <w:spacing w:val="-8"/>
          <w:w w:val="105"/>
          <w:sz w:val="20"/>
          <w:szCs w:val="20"/>
        </w:rPr>
        <w:t xml:space="preserve"> </w:t>
      </w:r>
      <w:r w:rsidRPr="00C04925">
        <w:rPr>
          <w:w w:val="105"/>
          <w:sz w:val="20"/>
          <w:szCs w:val="20"/>
        </w:rPr>
        <w:t>góp</w:t>
      </w:r>
      <w:r w:rsidRPr="00C04925">
        <w:rPr>
          <w:spacing w:val="-6"/>
          <w:w w:val="105"/>
          <w:sz w:val="20"/>
          <w:szCs w:val="20"/>
        </w:rPr>
        <w:t xml:space="preserve"> </w:t>
      </w:r>
      <w:r w:rsidRPr="00C04925">
        <w:rPr>
          <w:w w:val="105"/>
          <w:sz w:val="20"/>
          <w:szCs w:val="20"/>
        </w:rPr>
        <w:t>đó</w:t>
      </w:r>
      <w:r w:rsidRPr="00C04925">
        <w:rPr>
          <w:spacing w:val="-10"/>
          <w:w w:val="105"/>
          <w:sz w:val="20"/>
          <w:szCs w:val="20"/>
        </w:rPr>
        <w:t xml:space="preserve"> </w:t>
      </w:r>
      <w:r w:rsidRPr="00C04925">
        <w:rPr>
          <w:w w:val="105"/>
          <w:sz w:val="20"/>
          <w:szCs w:val="20"/>
        </w:rPr>
        <w:t>cho</w:t>
      </w:r>
      <w:r w:rsidRPr="00C04925">
        <w:rPr>
          <w:spacing w:val="-8"/>
          <w:w w:val="105"/>
          <w:sz w:val="20"/>
          <w:szCs w:val="20"/>
        </w:rPr>
        <w:t xml:space="preserve"> </w:t>
      </w:r>
      <w:r w:rsidRPr="00C04925">
        <w:rPr>
          <w:w w:val="105"/>
          <w:sz w:val="20"/>
          <w:szCs w:val="20"/>
        </w:rPr>
        <w:t>các</w:t>
      </w:r>
      <w:r w:rsidRPr="00C04925">
        <w:rPr>
          <w:spacing w:val="-8"/>
          <w:w w:val="105"/>
          <w:sz w:val="20"/>
          <w:szCs w:val="20"/>
        </w:rPr>
        <w:t xml:space="preserve"> </w:t>
      </w:r>
      <w:r w:rsidRPr="00C04925">
        <w:rPr>
          <w:w w:val="105"/>
          <w:sz w:val="20"/>
          <w:szCs w:val="20"/>
        </w:rPr>
        <w:t>thành</w:t>
      </w:r>
      <w:r w:rsidRPr="00C04925">
        <w:rPr>
          <w:spacing w:val="-8"/>
          <w:w w:val="105"/>
          <w:sz w:val="20"/>
          <w:szCs w:val="20"/>
        </w:rPr>
        <w:t xml:space="preserve"> </w:t>
      </w:r>
      <w:r w:rsidRPr="00C04925">
        <w:rPr>
          <w:w w:val="105"/>
          <w:sz w:val="20"/>
          <w:szCs w:val="20"/>
        </w:rPr>
        <w:t>viên</w:t>
      </w:r>
      <w:r w:rsidRPr="00C04925">
        <w:rPr>
          <w:spacing w:val="-8"/>
          <w:w w:val="105"/>
          <w:sz w:val="20"/>
          <w:szCs w:val="20"/>
        </w:rPr>
        <w:t xml:space="preserve"> </w:t>
      </w:r>
      <w:r w:rsidRPr="00C04925">
        <w:rPr>
          <w:w w:val="105"/>
          <w:sz w:val="20"/>
          <w:szCs w:val="20"/>
        </w:rPr>
        <w:t>còn</w:t>
      </w:r>
      <w:r w:rsidRPr="00C04925">
        <w:rPr>
          <w:spacing w:val="-8"/>
          <w:w w:val="105"/>
          <w:sz w:val="20"/>
          <w:szCs w:val="20"/>
        </w:rPr>
        <w:t xml:space="preserve"> </w:t>
      </w:r>
      <w:r w:rsidRPr="00C04925">
        <w:rPr>
          <w:w w:val="105"/>
          <w:sz w:val="20"/>
          <w:szCs w:val="20"/>
        </w:rPr>
        <w:t>lại</w:t>
      </w:r>
      <w:r w:rsidRPr="00C04925">
        <w:rPr>
          <w:spacing w:val="-8"/>
          <w:w w:val="105"/>
          <w:sz w:val="20"/>
          <w:szCs w:val="20"/>
        </w:rPr>
        <w:t xml:space="preserve"> </w:t>
      </w:r>
      <w:r w:rsidRPr="00C04925">
        <w:rPr>
          <w:w w:val="105"/>
          <w:sz w:val="20"/>
          <w:szCs w:val="20"/>
        </w:rPr>
        <w:t>theo</w:t>
      </w:r>
      <w:r w:rsidRPr="00C04925">
        <w:rPr>
          <w:spacing w:val="-8"/>
          <w:w w:val="105"/>
          <w:sz w:val="20"/>
          <w:szCs w:val="20"/>
        </w:rPr>
        <w:t xml:space="preserve"> </w:t>
      </w:r>
      <w:r w:rsidRPr="00C04925">
        <w:rPr>
          <w:w w:val="105"/>
          <w:sz w:val="20"/>
          <w:szCs w:val="20"/>
        </w:rPr>
        <w:t>tỷ</w:t>
      </w:r>
      <w:r w:rsidRPr="00C04925">
        <w:rPr>
          <w:spacing w:val="-12"/>
          <w:w w:val="105"/>
          <w:sz w:val="20"/>
          <w:szCs w:val="20"/>
        </w:rPr>
        <w:t xml:space="preserve"> </w:t>
      </w:r>
      <w:r w:rsidRPr="00C04925">
        <w:rPr>
          <w:w w:val="105"/>
          <w:sz w:val="20"/>
          <w:szCs w:val="20"/>
        </w:rPr>
        <w:t>lệ</w:t>
      </w:r>
      <w:r w:rsidRPr="00C04925">
        <w:rPr>
          <w:spacing w:val="-8"/>
          <w:w w:val="105"/>
          <w:sz w:val="20"/>
          <w:szCs w:val="20"/>
        </w:rPr>
        <w:t xml:space="preserve"> </w:t>
      </w:r>
      <w:r w:rsidRPr="00C04925">
        <w:rPr>
          <w:w w:val="105"/>
          <w:sz w:val="20"/>
          <w:szCs w:val="20"/>
        </w:rPr>
        <w:t>tương</w:t>
      </w:r>
      <w:r w:rsidRPr="00C04925">
        <w:rPr>
          <w:spacing w:val="-10"/>
          <w:w w:val="105"/>
          <w:sz w:val="20"/>
          <w:szCs w:val="20"/>
        </w:rPr>
        <w:t xml:space="preserve"> </w:t>
      </w:r>
      <w:r w:rsidRPr="00C04925">
        <w:rPr>
          <w:w w:val="105"/>
          <w:sz w:val="20"/>
          <w:szCs w:val="20"/>
        </w:rPr>
        <w:t>ứng</w:t>
      </w:r>
      <w:r w:rsidRPr="00C04925">
        <w:rPr>
          <w:spacing w:val="-10"/>
          <w:w w:val="105"/>
          <w:sz w:val="20"/>
          <w:szCs w:val="20"/>
        </w:rPr>
        <w:t xml:space="preserve"> </w:t>
      </w:r>
      <w:r w:rsidRPr="00C04925">
        <w:rPr>
          <w:w w:val="105"/>
          <w:sz w:val="20"/>
          <w:szCs w:val="20"/>
        </w:rPr>
        <w:t>với</w:t>
      </w:r>
      <w:r w:rsidRPr="00C04925">
        <w:rPr>
          <w:spacing w:val="-7"/>
          <w:w w:val="105"/>
          <w:sz w:val="20"/>
          <w:szCs w:val="20"/>
        </w:rPr>
        <w:t xml:space="preserve"> </w:t>
      </w:r>
      <w:r w:rsidRPr="00C04925">
        <w:rPr>
          <w:w w:val="105"/>
          <w:sz w:val="20"/>
          <w:szCs w:val="20"/>
        </w:rPr>
        <w:t>phần</w:t>
      </w:r>
      <w:r w:rsidRPr="00C04925">
        <w:rPr>
          <w:spacing w:val="-12"/>
          <w:w w:val="105"/>
          <w:sz w:val="20"/>
          <w:szCs w:val="20"/>
        </w:rPr>
        <w:t xml:space="preserve"> </w:t>
      </w:r>
      <w:r w:rsidRPr="00C04925">
        <w:rPr>
          <w:w w:val="105"/>
          <w:sz w:val="20"/>
          <w:szCs w:val="20"/>
        </w:rPr>
        <w:t>vốn</w:t>
      </w:r>
      <w:r w:rsidRPr="00C04925">
        <w:rPr>
          <w:spacing w:val="-8"/>
          <w:w w:val="105"/>
          <w:sz w:val="20"/>
          <w:szCs w:val="20"/>
        </w:rPr>
        <w:t xml:space="preserve"> </w:t>
      </w:r>
      <w:r w:rsidRPr="00C04925">
        <w:rPr>
          <w:w w:val="105"/>
          <w:sz w:val="20"/>
          <w:szCs w:val="20"/>
        </w:rPr>
        <w:t>góp</w:t>
      </w:r>
      <w:r w:rsidRPr="00C04925">
        <w:rPr>
          <w:spacing w:val="-6"/>
          <w:w w:val="105"/>
          <w:sz w:val="20"/>
          <w:szCs w:val="20"/>
        </w:rPr>
        <w:t xml:space="preserve"> </w:t>
      </w:r>
      <w:r w:rsidRPr="00C04925">
        <w:rPr>
          <w:w w:val="105"/>
          <w:sz w:val="20"/>
          <w:szCs w:val="20"/>
        </w:rPr>
        <w:t>của</w:t>
      </w:r>
      <w:r w:rsidRPr="00C04925">
        <w:rPr>
          <w:spacing w:val="-10"/>
          <w:w w:val="105"/>
          <w:sz w:val="20"/>
          <w:szCs w:val="20"/>
        </w:rPr>
        <w:t xml:space="preserve"> </w:t>
      </w:r>
      <w:r w:rsidRPr="00C04925">
        <w:rPr>
          <w:w w:val="105"/>
          <w:sz w:val="20"/>
          <w:szCs w:val="20"/>
        </w:rPr>
        <w:t>họ trong công ty với cùng điều kiện chào bán;</w:t>
      </w:r>
    </w:p>
    <w:p w14:paraId="7C9AE3DD" w14:textId="77777777" w:rsidR="0078697D" w:rsidRPr="00C04925" w:rsidRDefault="0078697D" w:rsidP="00C04925">
      <w:pPr>
        <w:pStyle w:val="ListParagraph"/>
        <w:numPr>
          <w:ilvl w:val="1"/>
          <w:numId w:val="10"/>
        </w:numPr>
        <w:tabs>
          <w:tab w:val="left" w:pos="1245"/>
        </w:tabs>
        <w:spacing w:before="112" w:line="247" w:lineRule="auto"/>
        <w:ind w:right="859" w:firstLine="338"/>
        <w:rPr>
          <w:sz w:val="20"/>
          <w:szCs w:val="20"/>
        </w:rPr>
      </w:pPr>
      <w:r w:rsidRPr="00C04925">
        <w:rPr>
          <w:sz w:val="20"/>
          <w:szCs w:val="20"/>
        </w:rPr>
        <w:t xml:space="preserve">Chuyển nhượng với cùng điều kiện chào bán đối với các thành viên còn lại quy định tại điểm a khoản </w:t>
      </w:r>
      <w:r w:rsidRPr="00C04925">
        <w:rPr>
          <w:w w:val="105"/>
          <w:sz w:val="20"/>
          <w:szCs w:val="20"/>
        </w:rPr>
        <w:t>này</w:t>
      </w:r>
      <w:r w:rsidRPr="00C04925">
        <w:rPr>
          <w:spacing w:val="-14"/>
          <w:w w:val="105"/>
          <w:sz w:val="20"/>
          <w:szCs w:val="20"/>
        </w:rPr>
        <w:t xml:space="preserve"> </w:t>
      </w:r>
      <w:r w:rsidRPr="00C04925">
        <w:rPr>
          <w:w w:val="105"/>
          <w:sz w:val="20"/>
          <w:szCs w:val="20"/>
        </w:rPr>
        <w:t>cho</w:t>
      </w:r>
      <w:r w:rsidRPr="00C04925">
        <w:rPr>
          <w:spacing w:val="-13"/>
          <w:w w:val="105"/>
          <w:sz w:val="20"/>
          <w:szCs w:val="20"/>
        </w:rPr>
        <w:t xml:space="preserve"> </w:t>
      </w:r>
      <w:r w:rsidRPr="00C04925">
        <w:rPr>
          <w:w w:val="105"/>
          <w:sz w:val="20"/>
          <w:szCs w:val="20"/>
        </w:rPr>
        <w:t>người</w:t>
      </w:r>
      <w:r w:rsidRPr="00C04925">
        <w:rPr>
          <w:spacing w:val="-13"/>
          <w:w w:val="105"/>
          <w:sz w:val="20"/>
          <w:szCs w:val="20"/>
        </w:rPr>
        <w:t xml:space="preserve"> </w:t>
      </w:r>
      <w:r w:rsidRPr="00C04925">
        <w:rPr>
          <w:w w:val="105"/>
          <w:sz w:val="20"/>
          <w:szCs w:val="20"/>
        </w:rPr>
        <w:t>không</w:t>
      </w:r>
      <w:r w:rsidRPr="00C04925">
        <w:rPr>
          <w:spacing w:val="-13"/>
          <w:w w:val="105"/>
          <w:sz w:val="20"/>
          <w:szCs w:val="20"/>
        </w:rPr>
        <w:t xml:space="preserve"> </w:t>
      </w:r>
      <w:r w:rsidRPr="00C04925">
        <w:rPr>
          <w:w w:val="105"/>
          <w:sz w:val="20"/>
          <w:szCs w:val="20"/>
        </w:rPr>
        <w:t>phải</w:t>
      </w:r>
      <w:r w:rsidRPr="00C04925">
        <w:rPr>
          <w:spacing w:val="-13"/>
          <w:w w:val="105"/>
          <w:sz w:val="20"/>
          <w:szCs w:val="20"/>
        </w:rPr>
        <w:t xml:space="preserve"> </w:t>
      </w:r>
      <w:r w:rsidRPr="00C04925">
        <w:rPr>
          <w:w w:val="105"/>
          <w:sz w:val="20"/>
          <w:szCs w:val="20"/>
        </w:rPr>
        <w:t>là</w:t>
      </w:r>
      <w:r w:rsidRPr="00C04925">
        <w:rPr>
          <w:spacing w:val="-13"/>
          <w:w w:val="105"/>
          <w:sz w:val="20"/>
          <w:szCs w:val="20"/>
        </w:rPr>
        <w:t xml:space="preserve"> </w:t>
      </w:r>
      <w:r w:rsidRPr="00C04925">
        <w:rPr>
          <w:w w:val="105"/>
          <w:sz w:val="20"/>
          <w:szCs w:val="20"/>
        </w:rPr>
        <w:t>thành</w:t>
      </w:r>
      <w:r w:rsidRPr="00C04925">
        <w:rPr>
          <w:spacing w:val="-13"/>
          <w:w w:val="105"/>
          <w:sz w:val="20"/>
          <w:szCs w:val="20"/>
        </w:rPr>
        <w:t xml:space="preserve"> </w:t>
      </w:r>
      <w:r w:rsidRPr="00C04925">
        <w:rPr>
          <w:w w:val="105"/>
          <w:sz w:val="20"/>
          <w:szCs w:val="20"/>
        </w:rPr>
        <w:t>viên</w:t>
      </w:r>
      <w:r w:rsidRPr="00C04925">
        <w:rPr>
          <w:spacing w:val="-13"/>
          <w:w w:val="105"/>
          <w:sz w:val="20"/>
          <w:szCs w:val="20"/>
        </w:rPr>
        <w:t xml:space="preserve"> </w:t>
      </w:r>
      <w:r w:rsidRPr="00C04925">
        <w:rPr>
          <w:w w:val="105"/>
          <w:sz w:val="20"/>
          <w:szCs w:val="20"/>
        </w:rPr>
        <w:t>nếu</w:t>
      </w:r>
      <w:r w:rsidRPr="00C04925">
        <w:rPr>
          <w:spacing w:val="-14"/>
          <w:w w:val="105"/>
          <w:sz w:val="20"/>
          <w:szCs w:val="20"/>
        </w:rPr>
        <w:t xml:space="preserve"> </w:t>
      </w:r>
      <w:r w:rsidRPr="00C04925">
        <w:rPr>
          <w:w w:val="105"/>
          <w:sz w:val="20"/>
          <w:szCs w:val="20"/>
        </w:rPr>
        <w:t>các</w:t>
      </w:r>
      <w:r w:rsidRPr="00C04925">
        <w:rPr>
          <w:spacing w:val="-13"/>
          <w:w w:val="105"/>
          <w:sz w:val="20"/>
          <w:szCs w:val="20"/>
        </w:rPr>
        <w:t xml:space="preserve"> </w:t>
      </w:r>
      <w:r w:rsidRPr="00C04925">
        <w:rPr>
          <w:w w:val="105"/>
          <w:sz w:val="20"/>
          <w:szCs w:val="20"/>
        </w:rPr>
        <w:t>thành</w:t>
      </w:r>
      <w:r w:rsidRPr="00C04925">
        <w:rPr>
          <w:spacing w:val="-13"/>
          <w:w w:val="105"/>
          <w:sz w:val="20"/>
          <w:szCs w:val="20"/>
        </w:rPr>
        <w:t xml:space="preserve"> </w:t>
      </w:r>
      <w:r w:rsidRPr="00C04925">
        <w:rPr>
          <w:w w:val="105"/>
          <w:sz w:val="20"/>
          <w:szCs w:val="20"/>
        </w:rPr>
        <w:t>viên</w:t>
      </w:r>
      <w:r w:rsidRPr="00C04925">
        <w:rPr>
          <w:spacing w:val="-13"/>
          <w:w w:val="105"/>
          <w:sz w:val="20"/>
          <w:szCs w:val="20"/>
        </w:rPr>
        <w:t xml:space="preserve"> </w:t>
      </w:r>
      <w:r w:rsidRPr="00C04925">
        <w:rPr>
          <w:w w:val="105"/>
          <w:sz w:val="20"/>
          <w:szCs w:val="20"/>
        </w:rPr>
        <w:t>còn</w:t>
      </w:r>
      <w:r w:rsidRPr="00C04925">
        <w:rPr>
          <w:spacing w:val="-13"/>
          <w:w w:val="105"/>
          <w:sz w:val="20"/>
          <w:szCs w:val="20"/>
        </w:rPr>
        <w:t xml:space="preserve"> </w:t>
      </w:r>
      <w:r w:rsidRPr="00C04925">
        <w:rPr>
          <w:w w:val="105"/>
          <w:sz w:val="20"/>
          <w:szCs w:val="20"/>
        </w:rPr>
        <w:t>lại</w:t>
      </w:r>
      <w:r w:rsidRPr="00C04925">
        <w:rPr>
          <w:spacing w:val="-13"/>
          <w:w w:val="105"/>
          <w:sz w:val="20"/>
          <w:szCs w:val="20"/>
        </w:rPr>
        <w:t xml:space="preserve"> </w:t>
      </w:r>
      <w:r w:rsidRPr="00C04925">
        <w:rPr>
          <w:w w:val="105"/>
          <w:sz w:val="20"/>
          <w:szCs w:val="20"/>
        </w:rPr>
        <w:t>của</w:t>
      </w:r>
      <w:r w:rsidRPr="00C04925">
        <w:rPr>
          <w:spacing w:val="-13"/>
          <w:w w:val="105"/>
          <w:sz w:val="20"/>
          <w:szCs w:val="20"/>
        </w:rPr>
        <w:t xml:space="preserve"> </w:t>
      </w:r>
      <w:r w:rsidRPr="00C04925">
        <w:rPr>
          <w:w w:val="105"/>
          <w:sz w:val="20"/>
          <w:szCs w:val="20"/>
        </w:rPr>
        <w:t>công</w:t>
      </w:r>
      <w:r w:rsidRPr="00C04925">
        <w:rPr>
          <w:spacing w:val="-13"/>
          <w:w w:val="105"/>
          <w:sz w:val="20"/>
          <w:szCs w:val="20"/>
        </w:rPr>
        <w:t xml:space="preserve"> </w:t>
      </w:r>
      <w:r w:rsidRPr="00C04925">
        <w:rPr>
          <w:w w:val="105"/>
          <w:sz w:val="20"/>
          <w:szCs w:val="20"/>
        </w:rPr>
        <w:t>ty</w:t>
      </w:r>
      <w:r w:rsidRPr="00C04925">
        <w:rPr>
          <w:spacing w:val="-14"/>
          <w:w w:val="105"/>
          <w:sz w:val="20"/>
          <w:szCs w:val="20"/>
        </w:rPr>
        <w:t xml:space="preserve"> </w:t>
      </w:r>
      <w:r w:rsidRPr="00C04925">
        <w:rPr>
          <w:w w:val="105"/>
          <w:sz w:val="20"/>
          <w:szCs w:val="20"/>
        </w:rPr>
        <w:t>không</w:t>
      </w:r>
      <w:r w:rsidRPr="00C04925">
        <w:rPr>
          <w:spacing w:val="-13"/>
          <w:w w:val="105"/>
          <w:sz w:val="20"/>
          <w:szCs w:val="20"/>
        </w:rPr>
        <w:t xml:space="preserve"> </w:t>
      </w:r>
      <w:r w:rsidRPr="00C04925">
        <w:rPr>
          <w:w w:val="105"/>
          <w:sz w:val="20"/>
          <w:szCs w:val="20"/>
        </w:rPr>
        <w:t>mua</w:t>
      </w:r>
      <w:r w:rsidRPr="00C04925">
        <w:rPr>
          <w:spacing w:val="-13"/>
          <w:w w:val="105"/>
          <w:sz w:val="20"/>
          <w:szCs w:val="20"/>
        </w:rPr>
        <w:t xml:space="preserve"> </w:t>
      </w:r>
      <w:r w:rsidRPr="00C04925">
        <w:rPr>
          <w:w w:val="105"/>
          <w:sz w:val="20"/>
          <w:szCs w:val="20"/>
        </w:rPr>
        <w:t>hoặc</w:t>
      </w:r>
      <w:r w:rsidRPr="00C04925">
        <w:rPr>
          <w:spacing w:val="-13"/>
          <w:w w:val="105"/>
          <w:sz w:val="20"/>
          <w:szCs w:val="20"/>
        </w:rPr>
        <w:t xml:space="preserve"> </w:t>
      </w:r>
      <w:r w:rsidRPr="00C04925">
        <w:rPr>
          <w:w w:val="105"/>
          <w:sz w:val="20"/>
          <w:szCs w:val="20"/>
        </w:rPr>
        <w:t>không</w:t>
      </w:r>
      <w:r w:rsidRPr="00C04925">
        <w:rPr>
          <w:spacing w:val="-13"/>
          <w:w w:val="105"/>
          <w:sz w:val="20"/>
          <w:szCs w:val="20"/>
        </w:rPr>
        <w:t xml:space="preserve"> </w:t>
      </w:r>
      <w:r w:rsidRPr="00C04925">
        <w:rPr>
          <w:w w:val="105"/>
          <w:sz w:val="20"/>
          <w:szCs w:val="20"/>
        </w:rPr>
        <w:t>mua hết trong thời hạn 30 ngày kể từ ngày chào bán.</w:t>
      </w:r>
    </w:p>
    <w:p w14:paraId="5D248C1F" w14:textId="77777777" w:rsidR="0078697D" w:rsidRPr="00C04925" w:rsidRDefault="0078697D" w:rsidP="00C04925">
      <w:pPr>
        <w:pStyle w:val="ListParagraph"/>
        <w:numPr>
          <w:ilvl w:val="0"/>
          <w:numId w:val="10"/>
        </w:numPr>
        <w:tabs>
          <w:tab w:val="left" w:pos="1243"/>
        </w:tabs>
        <w:spacing w:before="86" w:line="247" w:lineRule="auto"/>
        <w:ind w:right="859" w:firstLine="338"/>
        <w:rPr>
          <w:sz w:val="20"/>
          <w:szCs w:val="20"/>
        </w:rPr>
      </w:pPr>
      <w:r w:rsidRPr="00C04925">
        <w:rPr>
          <w:w w:val="105"/>
          <w:sz w:val="20"/>
          <w:szCs w:val="20"/>
        </w:rPr>
        <w:t>Thành</w:t>
      </w:r>
      <w:r w:rsidRPr="00C04925">
        <w:rPr>
          <w:spacing w:val="-5"/>
          <w:w w:val="105"/>
          <w:sz w:val="20"/>
          <w:szCs w:val="20"/>
        </w:rPr>
        <w:t xml:space="preserve"> </w:t>
      </w:r>
      <w:r w:rsidRPr="00C04925">
        <w:rPr>
          <w:w w:val="105"/>
          <w:sz w:val="20"/>
          <w:szCs w:val="20"/>
        </w:rPr>
        <w:t>viên</w:t>
      </w:r>
      <w:r w:rsidRPr="00C04925">
        <w:rPr>
          <w:spacing w:val="-5"/>
          <w:w w:val="105"/>
          <w:sz w:val="20"/>
          <w:szCs w:val="20"/>
        </w:rPr>
        <w:t xml:space="preserve"> </w:t>
      </w:r>
      <w:r w:rsidRPr="00C04925">
        <w:rPr>
          <w:w w:val="105"/>
          <w:sz w:val="20"/>
          <w:szCs w:val="20"/>
        </w:rPr>
        <w:t>chuyển nhượng</w:t>
      </w:r>
      <w:r w:rsidRPr="00C04925">
        <w:rPr>
          <w:spacing w:val="-5"/>
          <w:w w:val="105"/>
          <w:sz w:val="20"/>
          <w:szCs w:val="20"/>
        </w:rPr>
        <w:t xml:space="preserve"> </w:t>
      </w:r>
      <w:r w:rsidRPr="00C04925">
        <w:rPr>
          <w:w w:val="105"/>
          <w:sz w:val="20"/>
          <w:szCs w:val="20"/>
        </w:rPr>
        <w:t>vẫn có</w:t>
      </w:r>
      <w:r w:rsidRPr="00C04925">
        <w:rPr>
          <w:spacing w:val="-2"/>
          <w:w w:val="105"/>
          <w:sz w:val="20"/>
          <w:szCs w:val="20"/>
        </w:rPr>
        <w:t xml:space="preserve"> </w:t>
      </w:r>
      <w:r w:rsidRPr="00C04925">
        <w:rPr>
          <w:w w:val="105"/>
          <w:sz w:val="20"/>
          <w:szCs w:val="20"/>
        </w:rPr>
        <w:t>các</w:t>
      </w:r>
      <w:r w:rsidRPr="00C04925">
        <w:rPr>
          <w:spacing w:val="-5"/>
          <w:w w:val="105"/>
          <w:sz w:val="20"/>
          <w:szCs w:val="20"/>
        </w:rPr>
        <w:t xml:space="preserve"> </w:t>
      </w:r>
      <w:r w:rsidRPr="00C04925">
        <w:rPr>
          <w:w w:val="105"/>
          <w:sz w:val="20"/>
          <w:szCs w:val="20"/>
        </w:rPr>
        <w:t>quyền</w:t>
      </w:r>
      <w:r w:rsidRPr="00C04925">
        <w:rPr>
          <w:spacing w:val="-5"/>
          <w:w w:val="105"/>
          <w:sz w:val="20"/>
          <w:szCs w:val="20"/>
        </w:rPr>
        <w:t xml:space="preserve"> </w:t>
      </w:r>
      <w:r w:rsidRPr="00C04925">
        <w:rPr>
          <w:w w:val="105"/>
          <w:sz w:val="20"/>
          <w:szCs w:val="20"/>
        </w:rPr>
        <w:t>và</w:t>
      </w:r>
      <w:r w:rsidRPr="00C04925">
        <w:rPr>
          <w:spacing w:val="-5"/>
          <w:w w:val="105"/>
          <w:sz w:val="20"/>
          <w:szCs w:val="20"/>
        </w:rPr>
        <w:t xml:space="preserve"> </w:t>
      </w:r>
      <w:r w:rsidRPr="00C04925">
        <w:rPr>
          <w:w w:val="105"/>
          <w:sz w:val="20"/>
          <w:szCs w:val="20"/>
        </w:rPr>
        <w:t>nghĩa</w:t>
      </w:r>
      <w:r w:rsidRPr="00C04925">
        <w:rPr>
          <w:spacing w:val="-3"/>
          <w:w w:val="105"/>
          <w:sz w:val="20"/>
          <w:szCs w:val="20"/>
        </w:rPr>
        <w:t xml:space="preserve"> </w:t>
      </w:r>
      <w:r w:rsidRPr="00C04925">
        <w:rPr>
          <w:w w:val="105"/>
          <w:sz w:val="20"/>
          <w:szCs w:val="20"/>
        </w:rPr>
        <w:t>vụ đối</w:t>
      </w:r>
      <w:r w:rsidRPr="00C04925">
        <w:rPr>
          <w:spacing w:val="-2"/>
          <w:w w:val="105"/>
          <w:sz w:val="20"/>
          <w:szCs w:val="20"/>
        </w:rPr>
        <w:t xml:space="preserve"> </w:t>
      </w:r>
      <w:r w:rsidRPr="00C04925">
        <w:rPr>
          <w:w w:val="105"/>
          <w:sz w:val="20"/>
          <w:szCs w:val="20"/>
        </w:rPr>
        <w:t>với</w:t>
      </w:r>
      <w:r w:rsidRPr="00C04925">
        <w:rPr>
          <w:spacing w:val="-2"/>
          <w:w w:val="105"/>
          <w:sz w:val="20"/>
          <w:szCs w:val="20"/>
        </w:rPr>
        <w:t xml:space="preserve"> </w:t>
      </w:r>
      <w:r w:rsidRPr="00C04925">
        <w:rPr>
          <w:w w:val="105"/>
          <w:sz w:val="20"/>
          <w:szCs w:val="20"/>
        </w:rPr>
        <w:t>công</w:t>
      </w:r>
      <w:r w:rsidRPr="00C04925">
        <w:rPr>
          <w:spacing w:val="-5"/>
          <w:w w:val="105"/>
          <w:sz w:val="20"/>
          <w:szCs w:val="20"/>
        </w:rPr>
        <w:t xml:space="preserve"> </w:t>
      </w:r>
      <w:r w:rsidRPr="00C04925">
        <w:rPr>
          <w:w w:val="105"/>
          <w:sz w:val="20"/>
          <w:szCs w:val="20"/>
        </w:rPr>
        <w:t>ty</w:t>
      </w:r>
      <w:r w:rsidRPr="00C04925">
        <w:rPr>
          <w:spacing w:val="-7"/>
          <w:w w:val="105"/>
          <w:sz w:val="20"/>
          <w:szCs w:val="20"/>
        </w:rPr>
        <w:t xml:space="preserve"> </w:t>
      </w:r>
      <w:r w:rsidRPr="00C04925">
        <w:rPr>
          <w:w w:val="105"/>
          <w:sz w:val="20"/>
          <w:szCs w:val="20"/>
        </w:rPr>
        <w:t>tương</w:t>
      </w:r>
      <w:r w:rsidRPr="00C04925">
        <w:rPr>
          <w:spacing w:val="-5"/>
          <w:w w:val="105"/>
          <w:sz w:val="20"/>
          <w:szCs w:val="20"/>
        </w:rPr>
        <w:t xml:space="preserve"> </w:t>
      </w:r>
      <w:r w:rsidRPr="00C04925">
        <w:rPr>
          <w:w w:val="105"/>
          <w:sz w:val="20"/>
          <w:szCs w:val="20"/>
        </w:rPr>
        <w:t>ứng với phần vốn góp</w:t>
      </w:r>
      <w:r w:rsidRPr="00C04925">
        <w:rPr>
          <w:spacing w:val="-3"/>
          <w:w w:val="105"/>
          <w:sz w:val="20"/>
          <w:szCs w:val="20"/>
        </w:rPr>
        <w:t xml:space="preserve"> </w:t>
      </w:r>
      <w:r w:rsidRPr="00C04925">
        <w:rPr>
          <w:w w:val="105"/>
          <w:sz w:val="20"/>
          <w:szCs w:val="20"/>
        </w:rPr>
        <w:t>có</w:t>
      </w:r>
      <w:r w:rsidRPr="00C04925">
        <w:rPr>
          <w:spacing w:val="-7"/>
          <w:w w:val="105"/>
          <w:sz w:val="20"/>
          <w:szCs w:val="20"/>
        </w:rPr>
        <w:t xml:space="preserve"> </w:t>
      </w:r>
      <w:r w:rsidRPr="00C04925">
        <w:rPr>
          <w:w w:val="105"/>
          <w:sz w:val="20"/>
          <w:szCs w:val="20"/>
        </w:rPr>
        <w:t>liên</w:t>
      </w:r>
      <w:r w:rsidRPr="00C04925">
        <w:rPr>
          <w:spacing w:val="-5"/>
          <w:w w:val="105"/>
          <w:sz w:val="20"/>
          <w:szCs w:val="20"/>
        </w:rPr>
        <w:t xml:space="preserve"> </w:t>
      </w:r>
      <w:r w:rsidRPr="00C04925">
        <w:rPr>
          <w:w w:val="105"/>
          <w:sz w:val="20"/>
          <w:szCs w:val="20"/>
        </w:rPr>
        <w:t>quan</w:t>
      </w:r>
      <w:r w:rsidRPr="00C04925">
        <w:rPr>
          <w:spacing w:val="-5"/>
          <w:w w:val="105"/>
          <w:sz w:val="20"/>
          <w:szCs w:val="20"/>
        </w:rPr>
        <w:t xml:space="preserve"> </w:t>
      </w:r>
      <w:r w:rsidRPr="00C04925">
        <w:rPr>
          <w:w w:val="105"/>
          <w:sz w:val="20"/>
          <w:szCs w:val="20"/>
        </w:rPr>
        <w:t>cho</w:t>
      </w:r>
      <w:r w:rsidRPr="00C04925">
        <w:rPr>
          <w:spacing w:val="-3"/>
          <w:w w:val="105"/>
          <w:sz w:val="20"/>
          <w:szCs w:val="20"/>
        </w:rPr>
        <w:t xml:space="preserve"> </w:t>
      </w:r>
      <w:r w:rsidRPr="00C04925">
        <w:rPr>
          <w:w w:val="105"/>
          <w:sz w:val="20"/>
          <w:szCs w:val="20"/>
        </w:rPr>
        <w:t>đến</w:t>
      </w:r>
      <w:r w:rsidRPr="00C04925">
        <w:rPr>
          <w:spacing w:val="-5"/>
          <w:w w:val="105"/>
          <w:sz w:val="20"/>
          <w:szCs w:val="20"/>
        </w:rPr>
        <w:t xml:space="preserve"> </w:t>
      </w:r>
      <w:r w:rsidRPr="00C04925">
        <w:rPr>
          <w:w w:val="105"/>
          <w:sz w:val="20"/>
          <w:szCs w:val="20"/>
        </w:rPr>
        <w:t>khi</w:t>
      </w:r>
      <w:r w:rsidRPr="00C04925">
        <w:rPr>
          <w:spacing w:val="-2"/>
          <w:w w:val="105"/>
          <w:sz w:val="20"/>
          <w:szCs w:val="20"/>
        </w:rPr>
        <w:t xml:space="preserve"> </w:t>
      </w:r>
      <w:r w:rsidRPr="00C04925">
        <w:rPr>
          <w:w w:val="105"/>
          <w:sz w:val="20"/>
          <w:szCs w:val="20"/>
        </w:rPr>
        <w:t>thông</w:t>
      </w:r>
      <w:r w:rsidRPr="00C04925">
        <w:rPr>
          <w:spacing w:val="-7"/>
          <w:w w:val="105"/>
          <w:sz w:val="20"/>
          <w:szCs w:val="20"/>
        </w:rPr>
        <w:t xml:space="preserve"> </w:t>
      </w:r>
      <w:r w:rsidRPr="00C04925">
        <w:rPr>
          <w:w w:val="105"/>
          <w:sz w:val="20"/>
          <w:szCs w:val="20"/>
        </w:rPr>
        <w:t>tin</w:t>
      </w:r>
      <w:r w:rsidRPr="00C04925">
        <w:rPr>
          <w:spacing w:val="-5"/>
          <w:w w:val="105"/>
          <w:sz w:val="20"/>
          <w:szCs w:val="20"/>
        </w:rPr>
        <w:t xml:space="preserve"> </w:t>
      </w:r>
      <w:r w:rsidRPr="00C04925">
        <w:rPr>
          <w:w w:val="105"/>
          <w:sz w:val="20"/>
          <w:szCs w:val="20"/>
        </w:rPr>
        <w:t>về</w:t>
      </w:r>
      <w:r w:rsidRPr="00C04925">
        <w:rPr>
          <w:spacing w:val="-7"/>
          <w:w w:val="105"/>
          <w:sz w:val="20"/>
          <w:szCs w:val="20"/>
        </w:rPr>
        <w:t xml:space="preserve"> </w:t>
      </w:r>
      <w:r w:rsidRPr="00C04925">
        <w:rPr>
          <w:w w:val="105"/>
          <w:sz w:val="20"/>
          <w:szCs w:val="20"/>
        </w:rPr>
        <w:t>người</w:t>
      </w:r>
      <w:r w:rsidRPr="00C04925">
        <w:rPr>
          <w:spacing w:val="-5"/>
          <w:w w:val="105"/>
          <w:sz w:val="20"/>
          <w:szCs w:val="20"/>
        </w:rPr>
        <w:t xml:space="preserve"> </w:t>
      </w:r>
      <w:r w:rsidRPr="00C04925">
        <w:rPr>
          <w:w w:val="105"/>
          <w:sz w:val="20"/>
          <w:szCs w:val="20"/>
        </w:rPr>
        <w:t>mua</w:t>
      </w:r>
      <w:r w:rsidRPr="00C04925">
        <w:rPr>
          <w:spacing w:val="-3"/>
          <w:w w:val="105"/>
          <w:sz w:val="20"/>
          <w:szCs w:val="20"/>
        </w:rPr>
        <w:t xml:space="preserve"> </w:t>
      </w:r>
      <w:r w:rsidRPr="00C04925">
        <w:rPr>
          <w:w w:val="105"/>
          <w:sz w:val="20"/>
          <w:szCs w:val="20"/>
        </w:rPr>
        <w:t>quy</w:t>
      </w:r>
      <w:r w:rsidRPr="00C04925">
        <w:rPr>
          <w:spacing w:val="-5"/>
          <w:w w:val="105"/>
          <w:sz w:val="20"/>
          <w:szCs w:val="20"/>
        </w:rPr>
        <w:t xml:space="preserve"> </w:t>
      </w:r>
      <w:r w:rsidRPr="00C04925">
        <w:rPr>
          <w:w w:val="105"/>
          <w:sz w:val="20"/>
          <w:szCs w:val="20"/>
        </w:rPr>
        <w:t>định</w:t>
      </w:r>
      <w:r w:rsidRPr="00C04925">
        <w:rPr>
          <w:spacing w:val="-5"/>
          <w:w w:val="105"/>
          <w:sz w:val="20"/>
          <w:szCs w:val="20"/>
        </w:rPr>
        <w:t xml:space="preserve"> </w:t>
      </w:r>
      <w:r w:rsidRPr="00C04925">
        <w:rPr>
          <w:w w:val="105"/>
          <w:sz w:val="20"/>
          <w:szCs w:val="20"/>
        </w:rPr>
        <w:t>tại</w:t>
      </w:r>
      <w:r w:rsidRPr="00C04925">
        <w:rPr>
          <w:spacing w:val="-3"/>
          <w:w w:val="105"/>
          <w:sz w:val="20"/>
          <w:szCs w:val="20"/>
        </w:rPr>
        <w:t xml:space="preserve"> </w:t>
      </w:r>
      <w:r w:rsidRPr="00C04925">
        <w:rPr>
          <w:w w:val="105"/>
          <w:sz w:val="20"/>
          <w:szCs w:val="20"/>
        </w:rPr>
        <w:t>các</w:t>
      </w:r>
      <w:r w:rsidRPr="00C04925">
        <w:rPr>
          <w:spacing w:val="-7"/>
          <w:w w:val="105"/>
          <w:sz w:val="20"/>
          <w:szCs w:val="20"/>
        </w:rPr>
        <w:t xml:space="preserve"> </w:t>
      </w:r>
      <w:r w:rsidRPr="00C04925">
        <w:rPr>
          <w:w w:val="105"/>
          <w:sz w:val="20"/>
          <w:szCs w:val="20"/>
        </w:rPr>
        <w:t>điểm</w:t>
      </w:r>
      <w:r w:rsidRPr="00C04925">
        <w:rPr>
          <w:spacing w:val="-4"/>
          <w:w w:val="105"/>
          <w:sz w:val="20"/>
          <w:szCs w:val="20"/>
        </w:rPr>
        <w:t xml:space="preserve"> </w:t>
      </w:r>
      <w:r w:rsidRPr="00C04925">
        <w:rPr>
          <w:w w:val="105"/>
          <w:sz w:val="20"/>
          <w:szCs w:val="20"/>
        </w:rPr>
        <w:t>b,</w:t>
      </w:r>
      <w:r w:rsidRPr="00C04925">
        <w:rPr>
          <w:spacing w:val="-5"/>
          <w:w w:val="105"/>
          <w:sz w:val="20"/>
          <w:szCs w:val="20"/>
        </w:rPr>
        <w:t xml:space="preserve"> </w:t>
      </w:r>
      <w:r w:rsidRPr="00C04925">
        <w:rPr>
          <w:w w:val="105"/>
          <w:sz w:val="20"/>
          <w:szCs w:val="20"/>
        </w:rPr>
        <w:t>c</w:t>
      </w:r>
      <w:r w:rsidRPr="00C04925">
        <w:rPr>
          <w:spacing w:val="-5"/>
          <w:w w:val="105"/>
          <w:sz w:val="20"/>
          <w:szCs w:val="20"/>
        </w:rPr>
        <w:t xml:space="preserve"> </w:t>
      </w:r>
      <w:r w:rsidRPr="00C04925">
        <w:rPr>
          <w:w w:val="105"/>
          <w:sz w:val="20"/>
          <w:szCs w:val="20"/>
        </w:rPr>
        <w:t>và</w:t>
      </w:r>
      <w:r w:rsidRPr="00C04925">
        <w:rPr>
          <w:spacing w:val="-7"/>
          <w:w w:val="105"/>
          <w:sz w:val="20"/>
          <w:szCs w:val="20"/>
        </w:rPr>
        <w:t xml:space="preserve"> </w:t>
      </w:r>
      <w:r w:rsidRPr="00C04925">
        <w:rPr>
          <w:w w:val="105"/>
          <w:sz w:val="20"/>
          <w:szCs w:val="20"/>
        </w:rPr>
        <w:t>đ</w:t>
      </w:r>
      <w:r w:rsidRPr="00C04925">
        <w:rPr>
          <w:spacing w:val="-3"/>
          <w:w w:val="105"/>
          <w:sz w:val="20"/>
          <w:szCs w:val="20"/>
        </w:rPr>
        <w:t xml:space="preserve"> </w:t>
      </w:r>
      <w:r w:rsidRPr="00C04925">
        <w:rPr>
          <w:w w:val="105"/>
          <w:sz w:val="20"/>
          <w:szCs w:val="20"/>
        </w:rPr>
        <w:t>khoản</w:t>
      </w:r>
      <w:r w:rsidRPr="00C04925">
        <w:rPr>
          <w:spacing w:val="-5"/>
          <w:w w:val="105"/>
          <w:sz w:val="20"/>
          <w:szCs w:val="20"/>
        </w:rPr>
        <w:t xml:space="preserve"> </w:t>
      </w:r>
      <w:r w:rsidRPr="00C04925">
        <w:rPr>
          <w:w w:val="105"/>
          <w:sz w:val="20"/>
          <w:szCs w:val="20"/>
        </w:rPr>
        <w:t>2</w:t>
      </w:r>
      <w:r w:rsidRPr="00C04925">
        <w:rPr>
          <w:spacing w:val="-7"/>
          <w:w w:val="105"/>
          <w:sz w:val="20"/>
          <w:szCs w:val="20"/>
        </w:rPr>
        <w:t xml:space="preserve"> </w:t>
      </w:r>
      <w:r w:rsidRPr="00C04925">
        <w:rPr>
          <w:w w:val="105"/>
          <w:sz w:val="20"/>
          <w:szCs w:val="20"/>
        </w:rPr>
        <w:t>Điều</w:t>
      </w:r>
      <w:r w:rsidRPr="00C04925">
        <w:rPr>
          <w:spacing w:val="-7"/>
          <w:w w:val="105"/>
          <w:sz w:val="20"/>
          <w:szCs w:val="20"/>
        </w:rPr>
        <w:t xml:space="preserve"> </w:t>
      </w:r>
      <w:r w:rsidRPr="00C04925">
        <w:rPr>
          <w:w w:val="105"/>
          <w:sz w:val="20"/>
          <w:szCs w:val="20"/>
        </w:rPr>
        <w:t>48</w:t>
      </w:r>
      <w:r w:rsidRPr="00C04925">
        <w:rPr>
          <w:spacing w:val="-7"/>
          <w:w w:val="105"/>
          <w:sz w:val="20"/>
          <w:szCs w:val="20"/>
        </w:rPr>
        <w:t xml:space="preserve"> </w:t>
      </w:r>
      <w:r w:rsidRPr="00C04925">
        <w:rPr>
          <w:w w:val="105"/>
          <w:sz w:val="20"/>
          <w:szCs w:val="20"/>
        </w:rPr>
        <w:t>của Luật Doanh nghiệp được ghi đầy đủ vào sổ đăng ký thành viên.</w:t>
      </w:r>
    </w:p>
    <w:p w14:paraId="0EFE797B" w14:textId="1EA1B51A" w:rsidR="0078697D" w:rsidRPr="001942AD" w:rsidRDefault="0078697D" w:rsidP="001942AD">
      <w:pPr>
        <w:pStyle w:val="ListParagraph"/>
        <w:numPr>
          <w:ilvl w:val="0"/>
          <w:numId w:val="10"/>
        </w:numPr>
        <w:tabs>
          <w:tab w:val="left" w:pos="1249"/>
        </w:tabs>
        <w:spacing w:before="117" w:line="247" w:lineRule="auto"/>
        <w:ind w:right="859" w:firstLine="338"/>
        <w:rPr>
          <w:sz w:val="20"/>
          <w:szCs w:val="20"/>
        </w:rPr>
      </w:pPr>
      <w:r w:rsidRPr="00C04925">
        <w:rPr>
          <w:w w:val="105"/>
          <w:sz w:val="20"/>
          <w:szCs w:val="20"/>
        </w:rPr>
        <w:t>Trường hợp chuyển nhượng hoặc thay đổi phần vốn góp của các thành viên dẫn đến chỉ còn một thành</w:t>
      </w:r>
      <w:r w:rsidRPr="00C04925">
        <w:rPr>
          <w:spacing w:val="-2"/>
          <w:w w:val="105"/>
          <w:sz w:val="20"/>
          <w:szCs w:val="20"/>
        </w:rPr>
        <w:t xml:space="preserve"> </w:t>
      </w:r>
      <w:r w:rsidRPr="00C04925">
        <w:rPr>
          <w:w w:val="105"/>
          <w:sz w:val="20"/>
          <w:szCs w:val="20"/>
        </w:rPr>
        <w:t>viên</w:t>
      </w:r>
      <w:r w:rsidRPr="00C04925">
        <w:rPr>
          <w:spacing w:val="-2"/>
          <w:w w:val="105"/>
          <w:sz w:val="20"/>
          <w:szCs w:val="20"/>
        </w:rPr>
        <w:t xml:space="preserve"> </w:t>
      </w:r>
      <w:r w:rsidRPr="00C04925">
        <w:rPr>
          <w:w w:val="105"/>
          <w:sz w:val="20"/>
          <w:szCs w:val="20"/>
        </w:rPr>
        <w:t>công</w:t>
      </w:r>
      <w:r w:rsidRPr="00C04925">
        <w:rPr>
          <w:spacing w:val="-6"/>
          <w:w w:val="105"/>
          <w:sz w:val="20"/>
          <w:szCs w:val="20"/>
        </w:rPr>
        <w:t xml:space="preserve"> </w:t>
      </w:r>
      <w:r w:rsidRPr="00C04925">
        <w:rPr>
          <w:w w:val="105"/>
          <w:sz w:val="20"/>
          <w:szCs w:val="20"/>
        </w:rPr>
        <w:t>ty</w:t>
      </w:r>
      <w:r w:rsidRPr="00C04925">
        <w:rPr>
          <w:spacing w:val="-6"/>
          <w:w w:val="105"/>
          <w:sz w:val="20"/>
          <w:szCs w:val="20"/>
        </w:rPr>
        <w:t xml:space="preserve"> </w:t>
      </w:r>
      <w:r w:rsidRPr="00C04925">
        <w:rPr>
          <w:w w:val="105"/>
          <w:sz w:val="20"/>
          <w:szCs w:val="20"/>
        </w:rPr>
        <w:t>thì</w:t>
      </w:r>
      <w:r w:rsidRPr="00C04925">
        <w:rPr>
          <w:spacing w:val="-2"/>
          <w:w w:val="105"/>
          <w:sz w:val="20"/>
          <w:szCs w:val="20"/>
        </w:rPr>
        <w:t xml:space="preserve"> </w:t>
      </w:r>
      <w:r w:rsidRPr="00C04925">
        <w:rPr>
          <w:w w:val="105"/>
          <w:sz w:val="20"/>
          <w:szCs w:val="20"/>
        </w:rPr>
        <w:t>công</w:t>
      </w:r>
      <w:r w:rsidRPr="00C04925">
        <w:rPr>
          <w:spacing w:val="-6"/>
          <w:w w:val="105"/>
          <w:sz w:val="20"/>
          <w:szCs w:val="20"/>
        </w:rPr>
        <w:t xml:space="preserve"> </w:t>
      </w:r>
      <w:r w:rsidRPr="00C04925">
        <w:rPr>
          <w:w w:val="105"/>
          <w:sz w:val="20"/>
          <w:szCs w:val="20"/>
        </w:rPr>
        <w:t>ty</w:t>
      </w:r>
      <w:r w:rsidRPr="00C04925">
        <w:rPr>
          <w:spacing w:val="-5"/>
          <w:w w:val="105"/>
          <w:sz w:val="20"/>
          <w:szCs w:val="20"/>
        </w:rPr>
        <w:t xml:space="preserve"> </w:t>
      </w:r>
      <w:r w:rsidRPr="00C04925">
        <w:rPr>
          <w:w w:val="105"/>
          <w:sz w:val="20"/>
          <w:szCs w:val="20"/>
        </w:rPr>
        <w:t>phải</w:t>
      </w:r>
      <w:r w:rsidRPr="00C04925">
        <w:rPr>
          <w:spacing w:val="-4"/>
          <w:w w:val="105"/>
          <w:sz w:val="20"/>
          <w:szCs w:val="20"/>
        </w:rPr>
        <w:t xml:space="preserve"> </w:t>
      </w:r>
      <w:r w:rsidRPr="00C04925">
        <w:rPr>
          <w:w w:val="105"/>
          <w:sz w:val="20"/>
          <w:szCs w:val="20"/>
        </w:rPr>
        <w:t>tổ</w:t>
      </w:r>
      <w:r w:rsidRPr="00C04925">
        <w:rPr>
          <w:spacing w:val="-2"/>
          <w:w w:val="105"/>
          <w:sz w:val="20"/>
          <w:szCs w:val="20"/>
        </w:rPr>
        <w:t xml:space="preserve"> </w:t>
      </w:r>
      <w:r w:rsidRPr="00C04925">
        <w:rPr>
          <w:w w:val="105"/>
          <w:sz w:val="20"/>
          <w:szCs w:val="20"/>
        </w:rPr>
        <w:t>chức</w:t>
      </w:r>
      <w:r w:rsidRPr="00C04925">
        <w:rPr>
          <w:spacing w:val="-6"/>
          <w:w w:val="105"/>
          <w:sz w:val="20"/>
          <w:szCs w:val="20"/>
        </w:rPr>
        <w:t xml:space="preserve"> </w:t>
      </w:r>
      <w:r w:rsidRPr="00C04925">
        <w:rPr>
          <w:w w:val="105"/>
          <w:sz w:val="20"/>
          <w:szCs w:val="20"/>
        </w:rPr>
        <w:t>quản</w:t>
      </w:r>
      <w:r w:rsidRPr="00C04925">
        <w:rPr>
          <w:spacing w:val="-5"/>
          <w:w w:val="105"/>
          <w:sz w:val="20"/>
          <w:szCs w:val="20"/>
        </w:rPr>
        <w:t xml:space="preserve"> </w:t>
      </w:r>
      <w:r w:rsidRPr="00C04925">
        <w:rPr>
          <w:w w:val="105"/>
          <w:sz w:val="20"/>
          <w:szCs w:val="20"/>
        </w:rPr>
        <w:t>lý</w:t>
      </w:r>
      <w:r w:rsidRPr="00C04925">
        <w:rPr>
          <w:spacing w:val="-6"/>
          <w:w w:val="105"/>
          <w:sz w:val="20"/>
          <w:szCs w:val="20"/>
        </w:rPr>
        <w:t xml:space="preserve"> </w:t>
      </w:r>
      <w:r w:rsidRPr="00C04925">
        <w:rPr>
          <w:w w:val="105"/>
          <w:sz w:val="20"/>
          <w:szCs w:val="20"/>
        </w:rPr>
        <w:t>theo</w:t>
      </w:r>
      <w:r w:rsidRPr="00C04925">
        <w:rPr>
          <w:spacing w:val="-2"/>
          <w:w w:val="105"/>
          <w:sz w:val="20"/>
          <w:szCs w:val="20"/>
        </w:rPr>
        <w:t xml:space="preserve"> </w:t>
      </w:r>
      <w:r w:rsidRPr="00C04925">
        <w:rPr>
          <w:w w:val="105"/>
          <w:sz w:val="20"/>
          <w:szCs w:val="20"/>
        </w:rPr>
        <w:t>loại</w:t>
      </w:r>
      <w:r w:rsidRPr="00C04925">
        <w:rPr>
          <w:spacing w:val="-2"/>
          <w:w w:val="105"/>
          <w:sz w:val="20"/>
          <w:szCs w:val="20"/>
        </w:rPr>
        <w:t xml:space="preserve"> </w:t>
      </w:r>
      <w:r w:rsidRPr="00C04925">
        <w:rPr>
          <w:w w:val="105"/>
          <w:sz w:val="20"/>
          <w:szCs w:val="20"/>
        </w:rPr>
        <w:t>hình</w:t>
      </w:r>
      <w:r w:rsidRPr="00C04925">
        <w:rPr>
          <w:spacing w:val="-2"/>
          <w:w w:val="105"/>
          <w:sz w:val="20"/>
          <w:szCs w:val="20"/>
        </w:rPr>
        <w:t xml:space="preserve"> </w:t>
      </w:r>
      <w:r w:rsidRPr="00C04925">
        <w:rPr>
          <w:w w:val="105"/>
          <w:sz w:val="20"/>
          <w:szCs w:val="20"/>
        </w:rPr>
        <w:t>công</w:t>
      </w:r>
      <w:r w:rsidRPr="00C04925">
        <w:rPr>
          <w:spacing w:val="-6"/>
          <w:w w:val="105"/>
          <w:sz w:val="20"/>
          <w:szCs w:val="20"/>
        </w:rPr>
        <w:t xml:space="preserve"> </w:t>
      </w:r>
      <w:r w:rsidRPr="00C04925">
        <w:rPr>
          <w:w w:val="105"/>
          <w:sz w:val="20"/>
          <w:szCs w:val="20"/>
        </w:rPr>
        <w:t>ty</w:t>
      </w:r>
      <w:r w:rsidRPr="00C04925">
        <w:rPr>
          <w:spacing w:val="-6"/>
          <w:w w:val="105"/>
          <w:sz w:val="20"/>
          <w:szCs w:val="20"/>
        </w:rPr>
        <w:t xml:space="preserve"> </w:t>
      </w:r>
      <w:r w:rsidRPr="00C04925">
        <w:rPr>
          <w:w w:val="105"/>
          <w:sz w:val="20"/>
          <w:szCs w:val="20"/>
        </w:rPr>
        <w:t>trách</w:t>
      </w:r>
      <w:r w:rsidRPr="00C04925">
        <w:rPr>
          <w:spacing w:val="-5"/>
          <w:w w:val="105"/>
          <w:sz w:val="20"/>
          <w:szCs w:val="20"/>
        </w:rPr>
        <w:t xml:space="preserve"> </w:t>
      </w:r>
      <w:r w:rsidRPr="00C04925">
        <w:rPr>
          <w:w w:val="105"/>
          <w:sz w:val="20"/>
          <w:szCs w:val="20"/>
        </w:rPr>
        <w:t>nhiệm</w:t>
      </w:r>
      <w:r w:rsidRPr="00C04925">
        <w:rPr>
          <w:spacing w:val="-5"/>
          <w:w w:val="105"/>
          <w:sz w:val="20"/>
          <w:szCs w:val="20"/>
        </w:rPr>
        <w:t xml:space="preserve"> </w:t>
      </w:r>
      <w:r w:rsidRPr="00C04925">
        <w:rPr>
          <w:w w:val="105"/>
          <w:sz w:val="20"/>
          <w:szCs w:val="20"/>
        </w:rPr>
        <w:t>hữu</w:t>
      </w:r>
      <w:r w:rsidRPr="00C04925">
        <w:rPr>
          <w:spacing w:val="-6"/>
          <w:w w:val="105"/>
          <w:sz w:val="20"/>
          <w:szCs w:val="20"/>
        </w:rPr>
        <w:t xml:space="preserve"> </w:t>
      </w:r>
      <w:r w:rsidRPr="00C04925">
        <w:rPr>
          <w:w w:val="105"/>
          <w:sz w:val="20"/>
          <w:szCs w:val="20"/>
        </w:rPr>
        <w:t>hạn</w:t>
      </w:r>
      <w:r w:rsidRPr="00C04925">
        <w:rPr>
          <w:spacing w:val="-2"/>
          <w:w w:val="105"/>
          <w:sz w:val="20"/>
          <w:szCs w:val="20"/>
        </w:rPr>
        <w:t xml:space="preserve"> </w:t>
      </w:r>
      <w:r w:rsidRPr="00C04925">
        <w:rPr>
          <w:w w:val="105"/>
          <w:sz w:val="20"/>
          <w:szCs w:val="20"/>
        </w:rPr>
        <w:t>một</w:t>
      </w:r>
      <w:r w:rsidRPr="00C04925">
        <w:rPr>
          <w:spacing w:val="-6"/>
          <w:w w:val="105"/>
          <w:sz w:val="20"/>
          <w:szCs w:val="20"/>
        </w:rPr>
        <w:t xml:space="preserve"> </w:t>
      </w:r>
      <w:r w:rsidRPr="00C04925">
        <w:rPr>
          <w:w w:val="105"/>
          <w:sz w:val="20"/>
          <w:szCs w:val="20"/>
        </w:rPr>
        <w:t>thành viên</w:t>
      </w:r>
      <w:r w:rsidRPr="00C04925">
        <w:rPr>
          <w:spacing w:val="-8"/>
          <w:w w:val="105"/>
          <w:sz w:val="20"/>
          <w:szCs w:val="20"/>
        </w:rPr>
        <w:t xml:space="preserve"> </w:t>
      </w:r>
      <w:r w:rsidRPr="00C04925">
        <w:rPr>
          <w:w w:val="105"/>
          <w:sz w:val="20"/>
          <w:szCs w:val="20"/>
        </w:rPr>
        <w:t>và</w:t>
      </w:r>
      <w:r w:rsidRPr="00C04925">
        <w:rPr>
          <w:spacing w:val="-11"/>
          <w:w w:val="105"/>
          <w:sz w:val="20"/>
          <w:szCs w:val="20"/>
        </w:rPr>
        <w:t xml:space="preserve"> </w:t>
      </w:r>
      <w:r w:rsidRPr="00C04925">
        <w:rPr>
          <w:w w:val="105"/>
          <w:sz w:val="20"/>
          <w:szCs w:val="20"/>
        </w:rPr>
        <w:t>thực</w:t>
      </w:r>
      <w:r w:rsidRPr="00C04925">
        <w:rPr>
          <w:spacing w:val="-12"/>
          <w:w w:val="105"/>
          <w:sz w:val="20"/>
          <w:szCs w:val="20"/>
        </w:rPr>
        <w:t xml:space="preserve"> </w:t>
      </w:r>
      <w:r w:rsidRPr="00C04925">
        <w:rPr>
          <w:w w:val="105"/>
          <w:sz w:val="20"/>
          <w:szCs w:val="20"/>
        </w:rPr>
        <w:t>hiện</w:t>
      </w:r>
      <w:r w:rsidRPr="00C04925">
        <w:rPr>
          <w:spacing w:val="-12"/>
          <w:w w:val="105"/>
          <w:sz w:val="20"/>
          <w:szCs w:val="20"/>
        </w:rPr>
        <w:t xml:space="preserve"> </w:t>
      </w:r>
      <w:r w:rsidRPr="00C04925">
        <w:rPr>
          <w:w w:val="105"/>
          <w:sz w:val="20"/>
          <w:szCs w:val="20"/>
        </w:rPr>
        <w:t>đăng</w:t>
      </w:r>
      <w:r w:rsidRPr="00C04925">
        <w:rPr>
          <w:spacing w:val="-12"/>
          <w:w w:val="105"/>
          <w:sz w:val="20"/>
          <w:szCs w:val="20"/>
        </w:rPr>
        <w:t xml:space="preserve"> </w:t>
      </w:r>
      <w:r w:rsidRPr="00C04925">
        <w:rPr>
          <w:w w:val="105"/>
          <w:sz w:val="20"/>
          <w:szCs w:val="20"/>
        </w:rPr>
        <w:t>ký</w:t>
      </w:r>
      <w:r w:rsidRPr="00C04925">
        <w:rPr>
          <w:spacing w:val="-10"/>
          <w:w w:val="105"/>
          <w:sz w:val="20"/>
          <w:szCs w:val="20"/>
        </w:rPr>
        <w:t xml:space="preserve"> </w:t>
      </w:r>
      <w:r w:rsidRPr="00C04925">
        <w:rPr>
          <w:w w:val="105"/>
          <w:sz w:val="20"/>
          <w:szCs w:val="20"/>
        </w:rPr>
        <w:t>thay</w:t>
      </w:r>
      <w:r w:rsidRPr="00C04925">
        <w:rPr>
          <w:spacing w:val="-12"/>
          <w:w w:val="105"/>
          <w:sz w:val="20"/>
          <w:szCs w:val="20"/>
        </w:rPr>
        <w:t xml:space="preserve"> </w:t>
      </w:r>
      <w:r w:rsidRPr="00C04925">
        <w:rPr>
          <w:w w:val="105"/>
          <w:sz w:val="20"/>
          <w:szCs w:val="20"/>
        </w:rPr>
        <w:t>đổi</w:t>
      </w:r>
      <w:r w:rsidRPr="00C04925">
        <w:rPr>
          <w:spacing w:val="-9"/>
          <w:w w:val="105"/>
          <w:sz w:val="20"/>
          <w:szCs w:val="20"/>
        </w:rPr>
        <w:t xml:space="preserve"> </w:t>
      </w:r>
      <w:r w:rsidRPr="00C04925">
        <w:rPr>
          <w:w w:val="105"/>
          <w:sz w:val="20"/>
          <w:szCs w:val="20"/>
        </w:rPr>
        <w:t>nội</w:t>
      </w:r>
      <w:r w:rsidRPr="00C04925">
        <w:rPr>
          <w:spacing w:val="-10"/>
          <w:w w:val="105"/>
          <w:sz w:val="20"/>
          <w:szCs w:val="20"/>
        </w:rPr>
        <w:t xml:space="preserve"> </w:t>
      </w:r>
      <w:r w:rsidRPr="00C04925">
        <w:rPr>
          <w:w w:val="105"/>
          <w:sz w:val="20"/>
          <w:szCs w:val="20"/>
        </w:rPr>
        <w:t>dung</w:t>
      </w:r>
      <w:r w:rsidRPr="00C04925">
        <w:rPr>
          <w:spacing w:val="-12"/>
          <w:w w:val="105"/>
          <w:sz w:val="20"/>
          <w:szCs w:val="20"/>
        </w:rPr>
        <w:t xml:space="preserve"> </w:t>
      </w:r>
      <w:r w:rsidRPr="00C04925">
        <w:rPr>
          <w:w w:val="105"/>
          <w:sz w:val="20"/>
          <w:szCs w:val="20"/>
        </w:rPr>
        <w:t>đăng</w:t>
      </w:r>
      <w:r w:rsidRPr="00C04925">
        <w:rPr>
          <w:spacing w:val="-12"/>
          <w:w w:val="105"/>
          <w:sz w:val="20"/>
          <w:szCs w:val="20"/>
        </w:rPr>
        <w:t xml:space="preserve"> </w:t>
      </w:r>
      <w:r w:rsidRPr="00C04925">
        <w:rPr>
          <w:w w:val="105"/>
          <w:sz w:val="20"/>
          <w:szCs w:val="20"/>
        </w:rPr>
        <w:t>ký</w:t>
      </w:r>
      <w:r w:rsidRPr="00C04925">
        <w:rPr>
          <w:spacing w:val="-10"/>
          <w:w w:val="105"/>
          <w:sz w:val="20"/>
          <w:szCs w:val="20"/>
        </w:rPr>
        <w:t xml:space="preserve"> </w:t>
      </w:r>
      <w:r w:rsidRPr="00C04925">
        <w:rPr>
          <w:w w:val="105"/>
          <w:sz w:val="20"/>
          <w:szCs w:val="20"/>
        </w:rPr>
        <w:t>doanh</w:t>
      </w:r>
      <w:r w:rsidRPr="00C04925">
        <w:rPr>
          <w:spacing w:val="-10"/>
          <w:w w:val="105"/>
          <w:sz w:val="20"/>
          <w:szCs w:val="20"/>
        </w:rPr>
        <w:t xml:space="preserve"> </w:t>
      </w:r>
      <w:r w:rsidRPr="00C04925">
        <w:rPr>
          <w:w w:val="105"/>
          <w:sz w:val="20"/>
          <w:szCs w:val="20"/>
        </w:rPr>
        <w:t>nghiệp</w:t>
      </w:r>
      <w:r w:rsidRPr="00C04925">
        <w:rPr>
          <w:spacing w:val="-10"/>
          <w:w w:val="105"/>
          <w:sz w:val="20"/>
          <w:szCs w:val="20"/>
        </w:rPr>
        <w:t xml:space="preserve"> </w:t>
      </w:r>
      <w:r w:rsidRPr="00C04925">
        <w:rPr>
          <w:w w:val="105"/>
          <w:sz w:val="20"/>
          <w:szCs w:val="20"/>
        </w:rPr>
        <w:t>trong</w:t>
      </w:r>
      <w:r w:rsidRPr="00C04925">
        <w:rPr>
          <w:spacing w:val="-12"/>
          <w:w w:val="105"/>
          <w:sz w:val="20"/>
          <w:szCs w:val="20"/>
        </w:rPr>
        <w:t xml:space="preserve"> </w:t>
      </w:r>
      <w:r w:rsidRPr="00C04925">
        <w:rPr>
          <w:w w:val="105"/>
          <w:sz w:val="20"/>
          <w:szCs w:val="20"/>
        </w:rPr>
        <w:t>thời</w:t>
      </w:r>
      <w:r w:rsidRPr="00C04925">
        <w:rPr>
          <w:spacing w:val="-8"/>
          <w:w w:val="105"/>
          <w:sz w:val="20"/>
          <w:szCs w:val="20"/>
        </w:rPr>
        <w:t xml:space="preserve"> </w:t>
      </w:r>
      <w:r w:rsidRPr="00C04925">
        <w:rPr>
          <w:w w:val="105"/>
          <w:sz w:val="20"/>
          <w:szCs w:val="20"/>
        </w:rPr>
        <w:t>hạn</w:t>
      </w:r>
      <w:r w:rsidRPr="00C04925">
        <w:rPr>
          <w:spacing w:val="-8"/>
          <w:w w:val="105"/>
          <w:sz w:val="20"/>
          <w:szCs w:val="20"/>
        </w:rPr>
        <w:t xml:space="preserve"> </w:t>
      </w:r>
      <w:r w:rsidRPr="00C04925">
        <w:rPr>
          <w:w w:val="105"/>
          <w:sz w:val="20"/>
          <w:szCs w:val="20"/>
        </w:rPr>
        <w:t>15</w:t>
      </w:r>
      <w:r w:rsidRPr="00C04925">
        <w:rPr>
          <w:spacing w:val="-10"/>
          <w:w w:val="105"/>
          <w:sz w:val="20"/>
          <w:szCs w:val="20"/>
        </w:rPr>
        <w:t xml:space="preserve"> </w:t>
      </w:r>
      <w:r w:rsidRPr="00C04925">
        <w:rPr>
          <w:w w:val="105"/>
          <w:sz w:val="20"/>
          <w:szCs w:val="20"/>
        </w:rPr>
        <w:t>ngày</w:t>
      </w:r>
      <w:r w:rsidRPr="00C04925">
        <w:rPr>
          <w:spacing w:val="-12"/>
          <w:w w:val="105"/>
          <w:sz w:val="20"/>
          <w:szCs w:val="20"/>
        </w:rPr>
        <w:t xml:space="preserve"> </w:t>
      </w:r>
      <w:r w:rsidRPr="00C04925">
        <w:rPr>
          <w:w w:val="105"/>
          <w:sz w:val="20"/>
          <w:szCs w:val="20"/>
        </w:rPr>
        <w:t>kể</w:t>
      </w:r>
      <w:r w:rsidRPr="00C04925">
        <w:rPr>
          <w:spacing w:val="-12"/>
          <w:w w:val="105"/>
          <w:sz w:val="20"/>
          <w:szCs w:val="20"/>
        </w:rPr>
        <w:t xml:space="preserve"> </w:t>
      </w:r>
      <w:r w:rsidRPr="00C04925">
        <w:rPr>
          <w:w w:val="105"/>
          <w:sz w:val="20"/>
          <w:szCs w:val="20"/>
        </w:rPr>
        <w:t>từ</w:t>
      </w:r>
      <w:r w:rsidRPr="00C04925">
        <w:rPr>
          <w:spacing w:val="-12"/>
          <w:w w:val="105"/>
          <w:sz w:val="20"/>
          <w:szCs w:val="20"/>
        </w:rPr>
        <w:t xml:space="preserve"> </w:t>
      </w:r>
      <w:r w:rsidRPr="00C04925">
        <w:rPr>
          <w:w w:val="105"/>
          <w:sz w:val="20"/>
          <w:szCs w:val="20"/>
        </w:rPr>
        <w:t>ngày</w:t>
      </w:r>
      <w:r w:rsidRPr="00C04925">
        <w:rPr>
          <w:spacing w:val="-13"/>
          <w:w w:val="105"/>
          <w:sz w:val="20"/>
          <w:szCs w:val="20"/>
        </w:rPr>
        <w:t xml:space="preserve"> </w:t>
      </w:r>
      <w:r w:rsidRPr="00C04925">
        <w:rPr>
          <w:w w:val="105"/>
          <w:sz w:val="20"/>
          <w:szCs w:val="20"/>
        </w:rPr>
        <w:t>hoàn thành việc chuyển nhượng.</w:t>
      </w:r>
    </w:p>
    <w:p w14:paraId="64886520" w14:textId="77777777" w:rsidR="003A05F6" w:rsidRDefault="003A05F6" w:rsidP="00C04925">
      <w:pPr>
        <w:ind w:left="339" w:right="164"/>
        <w:jc w:val="center"/>
        <w:rPr>
          <w:b/>
          <w:sz w:val="20"/>
          <w:szCs w:val="20"/>
        </w:rPr>
      </w:pPr>
    </w:p>
    <w:p w14:paraId="53871C07" w14:textId="68AD89B2" w:rsidR="0078697D" w:rsidRPr="001942AD" w:rsidRDefault="0078697D" w:rsidP="00C04925">
      <w:pPr>
        <w:ind w:left="339" w:right="164"/>
        <w:jc w:val="center"/>
        <w:rPr>
          <w:b/>
          <w:sz w:val="24"/>
          <w:szCs w:val="24"/>
        </w:rPr>
      </w:pPr>
      <w:r w:rsidRPr="001942AD">
        <w:rPr>
          <w:b/>
          <w:sz w:val="24"/>
          <w:szCs w:val="24"/>
        </w:rPr>
        <w:t>Chương</w:t>
      </w:r>
      <w:r w:rsidRPr="001942AD">
        <w:rPr>
          <w:b/>
          <w:spacing w:val="17"/>
          <w:sz w:val="24"/>
          <w:szCs w:val="24"/>
        </w:rPr>
        <w:t xml:space="preserve"> </w:t>
      </w:r>
      <w:r w:rsidRPr="001942AD">
        <w:rPr>
          <w:b/>
          <w:spacing w:val="-5"/>
          <w:sz w:val="24"/>
          <w:szCs w:val="24"/>
        </w:rPr>
        <w:t>III</w:t>
      </w:r>
    </w:p>
    <w:p w14:paraId="3B76E3F5" w14:textId="1B647787" w:rsidR="0078697D" w:rsidRPr="001942AD" w:rsidRDefault="0078697D" w:rsidP="001942AD">
      <w:pPr>
        <w:pStyle w:val="Heading1"/>
        <w:spacing w:line="364" w:lineRule="auto"/>
        <w:ind w:left="2818" w:right="2644"/>
      </w:pPr>
      <w:r w:rsidRPr="001942AD">
        <w:rPr>
          <w:w w:val="105"/>
          <w:sz w:val="24"/>
          <w:szCs w:val="24"/>
        </w:rPr>
        <w:t>CƠ</w:t>
      </w:r>
      <w:r w:rsidRPr="001942AD">
        <w:rPr>
          <w:spacing w:val="-14"/>
          <w:w w:val="105"/>
          <w:sz w:val="24"/>
          <w:szCs w:val="24"/>
        </w:rPr>
        <w:t xml:space="preserve"> </w:t>
      </w:r>
      <w:r w:rsidRPr="001942AD">
        <w:rPr>
          <w:w w:val="105"/>
          <w:sz w:val="24"/>
          <w:szCs w:val="24"/>
        </w:rPr>
        <w:t>CẤU</w:t>
      </w:r>
      <w:r w:rsidRPr="001942AD">
        <w:rPr>
          <w:spacing w:val="-13"/>
          <w:w w:val="105"/>
          <w:sz w:val="24"/>
          <w:szCs w:val="24"/>
        </w:rPr>
        <w:t xml:space="preserve"> </w:t>
      </w:r>
      <w:r w:rsidRPr="001942AD">
        <w:rPr>
          <w:w w:val="105"/>
          <w:sz w:val="24"/>
          <w:szCs w:val="24"/>
        </w:rPr>
        <w:t>TỔ</w:t>
      </w:r>
      <w:r w:rsidRPr="001942AD">
        <w:rPr>
          <w:spacing w:val="-13"/>
          <w:w w:val="105"/>
          <w:sz w:val="24"/>
          <w:szCs w:val="24"/>
        </w:rPr>
        <w:t xml:space="preserve"> </w:t>
      </w:r>
      <w:r w:rsidRPr="001942AD">
        <w:rPr>
          <w:w w:val="105"/>
          <w:sz w:val="24"/>
          <w:szCs w:val="24"/>
        </w:rPr>
        <w:t>CHỨC</w:t>
      </w:r>
      <w:r w:rsidRPr="001942AD">
        <w:rPr>
          <w:spacing w:val="-13"/>
          <w:w w:val="105"/>
          <w:sz w:val="24"/>
          <w:szCs w:val="24"/>
        </w:rPr>
        <w:t xml:space="preserve"> </w:t>
      </w:r>
      <w:r w:rsidRPr="001942AD">
        <w:rPr>
          <w:w w:val="105"/>
          <w:sz w:val="24"/>
          <w:szCs w:val="24"/>
        </w:rPr>
        <w:t>QUẢN</w:t>
      </w:r>
      <w:r w:rsidRPr="001942AD">
        <w:rPr>
          <w:spacing w:val="-13"/>
          <w:w w:val="105"/>
          <w:sz w:val="24"/>
          <w:szCs w:val="24"/>
        </w:rPr>
        <w:t xml:space="preserve"> </w:t>
      </w:r>
      <w:r w:rsidRPr="001942AD">
        <w:rPr>
          <w:w w:val="105"/>
          <w:sz w:val="24"/>
          <w:szCs w:val="24"/>
        </w:rPr>
        <w:t>LÝ,</w:t>
      </w:r>
      <w:r w:rsidRPr="001942AD">
        <w:rPr>
          <w:spacing w:val="-13"/>
          <w:w w:val="105"/>
          <w:sz w:val="24"/>
          <w:szCs w:val="24"/>
        </w:rPr>
        <w:t xml:space="preserve"> </w:t>
      </w:r>
      <w:r w:rsidRPr="001942AD">
        <w:rPr>
          <w:w w:val="105"/>
          <w:sz w:val="24"/>
          <w:szCs w:val="24"/>
        </w:rPr>
        <w:t>NGUYÊN</w:t>
      </w:r>
      <w:r w:rsidRPr="001942AD">
        <w:rPr>
          <w:spacing w:val="-13"/>
          <w:w w:val="105"/>
          <w:sz w:val="24"/>
          <w:szCs w:val="24"/>
        </w:rPr>
        <w:t xml:space="preserve"> </w:t>
      </w:r>
      <w:r w:rsidRPr="001942AD">
        <w:rPr>
          <w:w w:val="105"/>
          <w:sz w:val="24"/>
          <w:szCs w:val="24"/>
        </w:rPr>
        <w:t>TẮC HOẠT ĐỘNG CỦA CÔNG TY</w:t>
      </w:r>
    </w:p>
    <w:p w14:paraId="5B141495" w14:textId="77777777" w:rsidR="0078697D" w:rsidRPr="00C04925" w:rsidRDefault="0078697D" w:rsidP="00C04925">
      <w:pPr>
        <w:pStyle w:val="Heading2"/>
        <w:spacing w:before="1"/>
        <w:jc w:val="both"/>
      </w:pPr>
      <w:r w:rsidRPr="00C04925">
        <w:rPr>
          <w:w w:val="105"/>
        </w:rPr>
        <w:t>Điều</w:t>
      </w:r>
      <w:r w:rsidRPr="00C04925">
        <w:rPr>
          <w:spacing w:val="-10"/>
          <w:w w:val="105"/>
        </w:rPr>
        <w:t xml:space="preserve"> </w:t>
      </w:r>
      <w:r w:rsidRPr="00C04925">
        <w:rPr>
          <w:w w:val="105"/>
        </w:rPr>
        <w:t>11.</w:t>
      </w:r>
      <w:r w:rsidRPr="00C04925">
        <w:rPr>
          <w:spacing w:val="-9"/>
          <w:w w:val="105"/>
        </w:rPr>
        <w:t xml:space="preserve"> </w:t>
      </w:r>
      <w:r w:rsidRPr="00C04925">
        <w:rPr>
          <w:w w:val="105"/>
        </w:rPr>
        <w:t>Cơ</w:t>
      </w:r>
      <w:r w:rsidRPr="00C04925">
        <w:rPr>
          <w:spacing w:val="-9"/>
          <w:w w:val="105"/>
        </w:rPr>
        <w:t xml:space="preserve"> </w:t>
      </w:r>
      <w:r w:rsidRPr="00C04925">
        <w:rPr>
          <w:w w:val="105"/>
        </w:rPr>
        <w:t>cấu</w:t>
      </w:r>
      <w:r w:rsidRPr="00C04925">
        <w:rPr>
          <w:spacing w:val="-8"/>
          <w:w w:val="105"/>
        </w:rPr>
        <w:t xml:space="preserve"> </w:t>
      </w:r>
      <w:r w:rsidRPr="00C04925">
        <w:rPr>
          <w:w w:val="105"/>
        </w:rPr>
        <w:t>tổ</w:t>
      </w:r>
      <w:r w:rsidRPr="00C04925">
        <w:rPr>
          <w:spacing w:val="-9"/>
          <w:w w:val="105"/>
        </w:rPr>
        <w:t xml:space="preserve"> </w:t>
      </w:r>
      <w:r w:rsidRPr="00C04925">
        <w:rPr>
          <w:w w:val="105"/>
        </w:rPr>
        <w:t>chức</w:t>
      </w:r>
      <w:r w:rsidRPr="00C04925">
        <w:rPr>
          <w:spacing w:val="-10"/>
          <w:w w:val="105"/>
        </w:rPr>
        <w:t xml:space="preserve"> </w:t>
      </w:r>
      <w:r w:rsidRPr="00C04925">
        <w:rPr>
          <w:w w:val="105"/>
        </w:rPr>
        <w:t>quản</w:t>
      </w:r>
      <w:r w:rsidRPr="00C04925">
        <w:rPr>
          <w:spacing w:val="-8"/>
          <w:w w:val="105"/>
        </w:rPr>
        <w:t xml:space="preserve"> </w:t>
      </w:r>
      <w:r w:rsidRPr="00C04925">
        <w:rPr>
          <w:spacing w:val="-5"/>
          <w:w w:val="105"/>
        </w:rPr>
        <w:t>lý</w:t>
      </w:r>
    </w:p>
    <w:p w14:paraId="2C66709F" w14:textId="1FCA39F8" w:rsidR="0078697D" w:rsidRPr="00C04925" w:rsidRDefault="0078697D" w:rsidP="00C04925">
      <w:pPr>
        <w:pStyle w:val="BodyText"/>
        <w:spacing w:before="115"/>
        <w:ind w:left="1031" w:firstLine="0"/>
        <w:jc w:val="both"/>
        <w:rPr>
          <w:lang w:val="en-US"/>
        </w:rPr>
      </w:pPr>
      <w:r w:rsidRPr="00C04925">
        <w:rPr>
          <w:w w:val="105"/>
        </w:rPr>
        <w:t>Cơ</w:t>
      </w:r>
      <w:r w:rsidRPr="00C04925">
        <w:rPr>
          <w:spacing w:val="-8"/>
          <w:w w:val="105"/>
        </w:rPr>
        <w:t xml:space="preserve"> </w:t>
      </w:r>
      <w:r w:rsidRPr="00C04925">
        <w:rPr>
          <w:w w:val="105"/>
        </w:rPr>
        <w:t>cấu</w:t>
      </w:r>
      <w:r w:rsidRPr="00C04925">
        <w:rPr>
          <w:spacing w:val="-8"/>
          <w:w w:val="105"/>
        </w:rPr>
        <w:t xml:space="preserve"> </w:t>
      </w:r>
      <w:r w:rsidRPr="00C04925">
        <w:rPr>
          <w:w w:val="105"/>
        </w:rPr>
        <w:t>tổ</w:t>
      </w:r>
      <w:r w:rsidRPr="00C04925">
        <w:rPr>
          <w:spacing w:val="-6"/>
          <w:w w:val="105"/>
        </w:rPr>
        <w:t xml:space="preserve"> </w:t>
      </w:r>
      <w:r w:rsidRPr="00C04925">
        <w:rPr>
          <w:w w:val="105"/>
        </w:rPr>
        <w:t>chức</w:t>
      </w:r>
      <w:r w:rsidRPr="00C04925">
        <w:rPr>
          <w:spacing w:val="-11"/>
          <w:w w:val="105"/>
        </w:rPr>
        <w:t xml:space="preserve"> </w:t>
      </w:r>
      <w:r w:rsidRPr="00C04925">
        <w:rPr>
          <w:w w:val="105"/>
        </w:rPr>
        <w:t>của</w:t>
      </w:r>
      <w:r w:rsidRPr="00C04925">
        <w:rPr>
          <w:spacing w:val="-11"/>
          <w:w w:val="105"/>
        </w:rPr>
        <w:t xml:space="preserve"> </w:t>
      </w:r>
      <w:r w:rsidRPr="00C04925">
        <w:rPr>
          <w:w w:val="105"/>
        </w:rPr>
        <w:t>Công</w:t>
      </w:r>
      <w:r w:rsidRPr="00C04925">
        <w:rPr>
          <w:spacing w:val="-9"/>
          <w:w w:val="105"/>
        </w:rPr>
        <w:t xml:space="preserve"> </w:t>
      </w:r>
      <w:r w:rsidRPr="00C04925">
        <w:rPr>
          <w:w w:val="105"/>
        </w:rPr>
        <w:t>ty</w:t>
      </w:r>
      <w:r w:rsidRPr="00C04925">
        <w:rPr>
          <w:spacing w:val="-7"/>
          <w:w w:val="105"/>
        </w:rPr>
        <w:t xml:space="preserve"> </w:t>
      </w:r>
      <w:r w:rsidRPr="00C04925">
        <w:rPr>
          <w:w w:val="105"/>
        </w:rPr>
        <w:t>gồm</w:t>
      </w:r>
      <w:r w:rsidRPr="00C04925">
        <w:rPr>
          <w:spacing w:val="-7"/>
          <w:w w:val="105"/>
        </w:rPr>
        <w:t xml:space="preserve"> </w:t>
      </w:r>
      <w:r w:rsidRPr="00C04925">
        <w:rPr>
          <w:spacing w:val="-5"/>
          <w:w w:val="105"/>
        </w:rPr>
        <w:t>có:</w:t>
      </w:r>
      <w:r w:rsidRPr="00C04925">
        <w:rPr>
          <w:spacing w:val="-5"/>
          <w:w w:val="105"/>
          <w:lang w:val="en-US"/>
        </w:rPr>
        <w:t xml:space="preserve"> Ông</w:t>
      </w:r>
      <w:r w:rsidR="00282E70">
        <w:rPr>
          <w:spacing w:val="-5"/>
          <w:w w:val="105"/>
          <w:lang w:val="en-US"/>
        </w:rPr>
        <w:t>…………….</w:t>
      </w:r>
      <w:r w:rsidRPr="00C04925">
        <w:rPr>
          <w:b/>
          <w:bCs/>
          <w:color w:val="000000"/>
          <w:lang w:val="en-US"/>
        </w:rPr>
        <w:t xml:space="preserve">; Bà </w:t>
      </w:r>
      <w:r w:rsidR="00282E70">
        <w:rPr>
          <w:b/>
          <w:bCs/>
          <w:color w:val="000000"/>
          <w:lang w:val="en-US"/>
        </w:rPr>
        <w:t>……………………</w:t>
      </w:r>
    </w:p>
    <w:p w14:paraId="70FB4B17" w14:textId="18F8BDFE" w:rsidR="0078697D" w:rsidRPr="00C04925" w:rsidRDefault="0078697D" w:rsidP="00C04925">
      <w:pPr>
        <w:pStyle w:val="ListParagraph"/>
        <w:numPr>
          <w:ilvl w:val="0"/>
          <w:numId w:val="11"/>
        </w:numPr>
        <w:tabs>
          <w:tab w:val="left" w:pos="1368"/>
        </w:tabs>
        <w:ind w:left="1368" w:hanging="337"/>
        <w:rPr>
          <w:sz w:val="20"/>
          <w:szCs w:val="20"/>
        </w:rPr>
      </w:pPr>
      <w:r w:rsidRPr="00C04925">
        <w:rPr>
          <w:w w:val="105"/>
          <w:sz w:val="20"/>
          <w:szCs w:val="20"/>
        </w:rPr>
        <w:t>Hội</w:t>
      </w:r>
      <w:r w:rsidRPr="00C04925">
        <w:rPr>
          <w:spacing w:val="-10"/>
          <w:w w:val="105"/>
          <w:sz w:val="20"/>
          <w:szCs w:val="20"/>
        </w:rPr>
        <w:t xml:space="preserve"> </w:t>
      </w:r>
      <w:r w:rsidRPr="00C04925">
        <w:rPr>
          <w:w w:val="105"/>
          <w:sz w:val="20"/>
          <w:szCs w:val="20"/>
        </w:rPr>
        <w:t>đồng</w:t>
      </w:r>
      <w:r w:rsidRPr="00C04925">
        <w:rPr>
          <w:spacing w:val="-13"/>
          <w:w w:val="105"/>
          <w:sz w:val="20"/>
          <w:szCs w:val="20"/>
        </w:rPr>
        <w:t xml:space="preserve"> </w:t>
      </w:r>
      <w:r w:rsidRPr="00C04925">
        <w:rPr>
          <w:w w:val="105"/>
          <w:sz w:val="20"/>
          <w:szCs w:val="20"/>
        </w:rPr>
        <w:t>thành</w:t>
      </w:r>
      <w:r w:rsidRPr="00C04925">
        <w:rPr>
          <w:spacing w:val="-10"/>
          <w:w w:val="105"/>
          <w:sz w:val="20"/>
          <w:szCs w:val="20"/>
        </w:rPr>
        <w:t xml:space="preserve"> </w:t>
      </w:r>
      <w:r w:rsidRPr="00C04925">
        <w:rPr>
          <w:spacing w:val="-4"/>
          <w:w w:val="105"/>
          <w:sz w:val="20"/>
          <w:szCs w:val="20"/>
        </w:rPr>
        <w:t>viên:</w:t>
      </w:r>
      <w:r w:rsidR="00282E70">
        <w:rPr>
          <w:spacing w:val="-4"/>
          <w:w w:val="105"/>
          <w:sz w:val="20"/>
          <w:szCs w:val="20"/>
          <w:lang w:val="en-US"/>
        </w:rPr>
        <w:t>………………</w:t>
      </w:r>
      <w:r w:rsidRPr="00C04925">
        <w:rPr>
          <w:b/>
          <w:bCs/>
          <w:color w:val="000000"/>
          <w:sz w:val="20"/>
          <w:szCs w:val="20"/>
          <w:lang w:val="en-US"/>
        </w:rPr>
        <w:t xml:space="preserve">; Bà </w:t>
      </w:r>
      <w:r w:rsidR="00282E70">
        <w:rPr>
          <w:b/>
          <w:bCs/>
          <w:color w:val="000000"/>
          <w:sz w:val="20"/>
          <w:szCs w:val="20"/>
          <w:lang w:val="en-US"/>
        </w:rPr>
        <w:t>………………….</w:t>
      </w:r>
    </w:p>
    <w:p w14:paraId="737CAE8F" w14:textId="15651CF0" w:rsidR="0078697D" w:rsidRPr="00C04925" w:rsidRDefault="0078697D" w:rsidP="00C04925">
      <w:pPr>
        <w:pStyle w:val="ListParagraph"/>
        <w:numPr>
          <w:ilvl w:val="0"/>
          <w:numId w:val="11"/>
        </w:numPr>
        <w:tabs>
          <w:tab w:val="left" w:pos="1368"/>
        </w:tabs>
        <w:spacing w:before="122"/>
        <w:ind w:left="1368" w:hanging="337"/>
        <w:rPr>
          <w:sz w:val="20"/>
          <w:szCs w:val="20"/>
        </w:rPr>
      </w:pPr>
      <w:r w:rsidRPr="00C04925">
        <w:rPr>
          <w:w w:val="105"/>
          <w:sz w:val="20"/>
          <w:szCs w:val="20"/>
        </w:rPr>
        <w:lastRenderedPageBreak/>
        <w:t>Chủ</w:t>
      </w:r>
      <w:r w:rsidRPr="00C04925">
        <w:rPr>
          <w:spacing w:val="-11"/>
          <w:w w:val="105"/>
          <w:sz w:val="20"/>
          <w:szCs w:val="20"/>
        </w:rPr>
        <w:t xml:space="preserve"> </w:t>
      </w:r>
      <w:r w:rsidRPr="00C04925">
        <w:rPr>
          <w:w w:val="105"/>
          <w:sz w:val="20"/>
          <w:szCs w:val="20"/>
        </w:rPr>
        <w:t>tịch</w:t>
      </w:r>
      <w:r w:rsidRPr="00C04925">
        <w:rPr>
          <w:spacing w:val="-10"/>
          <w:w w:val="105"/>
          <w:sz w:val="20"/>
          <w:szCs w:val="20"/>
        </w:rPr>
        <w:t xml:space="preserve"> </w:t>
      </w:r>
      <w:r w:rsidRPr="00C04925">
        <w:rPr>
          <w:w w:val="105"/>
          <w:sz w:val="20"/>
          <w:szCs w:val="20"/>
        </w:rPr>
        <w:t>Hội</w:t>
      </w:r>
      <w:r w:rsidRPr="00C04925">
        <w:rPr>
          <w:spacing w:val="-10"/>
          <w:w w:val="105"/>
          <w:sz w:val="20"/>
          <w:szCs w:val="20"/>
        </w:rPr>
        <w:t xml:space="preserve"> </w:t>
      </w:r>
      <w:r w:rsidRPr="00C04925">
        <w:rPr>
          <w:w w:val="105"/>
          <w:sz w:val="20"/>
          <w:szCs w:val="20"/>
        </w:rPr>
        <w:t>đồng</w:t>
      </w:r>
      <w:r w:rsidRPr="00C04925">
        <w:rPr>
          <w:spacing w:val="-11"/>
          <w:w w:val="105"/>
          <w:sz w:val="20"/>
          <w:szCs w:val="20"/>
        </w:rPr>
        <w:t xml:space="preserve"> </w:t>
      </w:r>
      <w:r w:rsidRPr="00C04925">
        <w:rPr>
          <w:w w:val="105"/>
          <w:sz w:val="20"/>
          <w:szCs w:val="20"/>
        </w:rPr>
        <w:t>thành</w:t>
      </w:r>
      <w:r w:rsidRPr="00C04925">
        <w:rPr>
          <w:spacing w:val="-11"/>
          <w:w w:val="105"/>
          <w:sz w:val="20"/>
          <w:szCs w:val="20"/>
        </w:rPr>
        <w:t xml:space="preserve"> </w:t>
      </w:r>
      <w:r w:rsidRPr="00C04925">
        <w:rPr>
          <w:spacing w:val="-2"/>
          <w:w w:val="105"/>
          <w:sz w:val="20"/>
          <w:szCs w:val="20"/>
        </w:rPr>
        <w:t>viên:</w:t>
      </w:r>
      <w:r w:rsidRPr="00C04925">
        <w:rPr>
          <w:spacing w:val="-5"/>
          <w:w w:val="105"/>
          <w:sz w:val="20"/>
          <w:szCs w:val="20"/>
          <w:lang w:val="en-US"/>
        </w:rPr>
        <w:t xml:space="preserve"> </w:t>
      </w:r>
      <w:r w:rsidR="00282E70">
        <w:rPr>
          <w:spacing w:val="-5"/>
          <w:w w:val="105"/>
          <w:sz w:val="20"/>
          <w:szCs w:val="20"/>
          <w:lang w:val="en-US"/>
        </w:rPr>
        <w:t>…………………..</w:t>
      </w:r>
    </w:p>
    <w:p w14:paraId="396CDD3C" w14:textId="7562C6A5" w:rsidR="00282E70" w:rsidRDefault="0078697D" w:rsidP="00282E70">
      <w:pPr>
        <w:pStyle w:val="ListParagraph"/>
        <w:numPr>
          <w:ilvl w:val="0"/>
          <w:numId w:val="11"/>
        </w:numPr>
        <w:tabs>
          <w:tab w:val="left" w:pos="1368"/>
        </w:tabs>
        <w:ind w:left="0" w:firstLine="0"/>
      </w:pPr>
      <w:r w:rsidRPr="00282E70">
        <w:rPr>
          <w:spacing w:val="-2"/>
          <w:w w:val="105"/>
          <w:sz w:val="20"/>
          <w:szCs w:val="20"/>
        </w:rPr>
        <w:t>Giám</w:t>
      </w:r>
      <w:r w:rsidRPr="00282E70">
        <w:rPr>
          <w:spacing w:val="-6"/>
          <w:w w:val="105"/>
          <w:sz w:val="20"/>
          <w:szCs w:val="20"/>
        </w:rPr>
        <w:t xml:space="preserve"> </w:t>
      </w:r>
      <w:r w:rsidRPr="00282E70">
        <w:rPr>
          <w:spacing w:val="-4"/>
          <w:w w:val="105"/>
          <w:sz w:val="20"/>
          <w:szCs w:val="20"/>
        </w:rPr>
        <w:t>đốc:</w:t>
      </w:r>
      <w:r w:rsidRPr="00282E70">
        <w:rPr>
          <w:spacing w:val="-5"/>
          <w:w w:val="105"/>
          <w:sz w:val="20"/>
          <w:szCs w:val="20"/>
          <w:lang w:val="en-US"/>
        </w:rPr>
        <w:t xml:space="preserve"> </w:t>
      </w:r>
      <w:r w:rsidR="00282E70" w:rsidRPr="00282E70">
        <w:rPr>
          <w:b/>
          <w:bCs/>
          <w:color w:val="000000"/>
          <w:sz w:val="20"/>
          <w:szCs w:val="20"/>
          <w:lang w:val="en-US"/>
        </w:rPr>
        <w:t>……………….</w:t>
      </w:r>
    </w:p>
    <w:p w14:paraId="696B9376" w14:textId="5F3298F8" w:rsidR="00282E70" w:rsidRPr="00C04925" w:rsidRDefault="00282E70" w:rsidP="00282E70">
      <w:pPr>
        <w:pStyle w:val="ListParagraph"/>
        <w:tabs>
          <w:tab w:val="left" w:pos="1368"/>
        </w:tabs>
        <w:ind w:left="0" w:firstLine="0"/>
      </w:pPr>
    </w:p>
    <w:p w14:paraId="798E2D0A" w14:textId="77777777" w:rsidR="0078697D" w:rsidRPr="00C04925" w:rsidRDefault="0078697D" w:rsidP="00C04925">
      <w:pPr>
        <w:pStyle w:val="BodyText"/>
        <w:spacing w:before="15"/>
        <w:ind w:left="0" w:firstLine="0"/>
        <w:jc w:val="both"/>
      </w:pPr>
    </w:p>
    <w:p w14:paraId="5E62E0C7" w14:textId="77777777" w:rsidR="0078697D" w:rsidRPr="00C04925" w:rsidRDefault="0078697D" w:rsidP="00C04925">
      <w:pPr>
        <w:pStyle w:val="Heading2"/>
        <w:jc w:val="both"/>
      </w:pPr>
      <w:r w:rsidRPr="00C04925">
        <w:rPr>
          <w:w w:val="105"/>
        </w:rPr>
        <w:t>Điều</w:t>
      </w:r>
      <w:r w:rsidRPr="00C04925">
        <w:rPr>
          <w:spacing w:val="-11"/>
          <w:w w:val="105"/>
        </w:rPr>
        <w:t xml:space="preserve"> </w:t>
      </w:r>
      <w:r w:rsidRPr="00C04925">
        <w:rPr>
          <w:w w:val="105"/>
        </w:rPr>
        <w:t>12.</w:t>
      </w:r>
      <w:r w:rsidRPr="00C04925">
        <w:rPr>
          <w:spacing w:val="-11"/>
          <w:w w:val="105"/>
        </w:rPr>
        <w:t xml:space="preserve"> </w:t>
      </w:r>
      <w:r w:rsidRPr="00C04925">
        <w:rPr>
          <w:w w:val="105"/>
        </w:rPr>
        <w:t>Hội</w:t>
      </w:r>
      <w:r w:rsidRPr="00C04925">
        <w:rPr>
          <w:spacing w:val="-9"/>
          <w:w w:val="105"/>
        </w:rPr>
        <w:t xml:space="preserve"> </w:t>
      </w:r>
      <w:r w:rsidRPr="00C04925">
        <w:rPr>
          <w:w w:val="105"/>
        </w:rPr>
        <w:t>đồng</w:t>
      </w:r>
      <w:r w:rsidRPr="00C04925">
        <w:rPr>
          <w:spacing w:val="-12"/>
          <w:w w:val="105"/>
        </w:rPr>
        <w:t xml:space="preserve"> </w:t>
      </w:r>
      <w:r w:rsidRPr="00C04925">
        <w:rPr>
          <w:w w:val="105"/>
        </w:rPr>
        <w:t>thành</w:t>
      </w:r>
      <w:r w:rsidRPr="00C04925">
        <w:rPr>
          <w:spacing w:val="-11"/>
          <w:w w:val="105"/>
        </w:rPr>
        <w:t xml:space="preserve"> </w:t>
      </w:r>
      <w:r w:rsidRPr="00C04925">
        <w:rPr>
          <w:spacing w:val="-4"/>
          <w:w w:val="105"/>
        </w:rPr>
        <w:t>viên</w:t>
      </w:r>
    </w:p>
    <w:p w14:paraId="12560DC9" w14:textId="77777777" w:rsidR="0078697D" w:rsidRPr="00C04925" w:rsidRDefault="0078697D" w:rsidP="00C04925">
      <w:pPr>
        <w:pStyle w:val="ListParagraph"/>
        <w:numPr>
          <w:ilvl w:val="0"/>
          <w:numId w:val="12"/>
        </w:numPr>
        <w:tabs>
          <w:tab w:val="left" w:pos="1238"/>
        </w:tabs>
        <w:spacing w:before="116" w:line="247" w:lineRule="auto"/>
        <w:ind w:right="858" w:firstLine="338"/>
        <w:rPr>
          <w:sz w:val="20"/>
          <w:szCs w:val="20"/>
        </w:rPr>
      </w:pPr>
      <w:r w:rsidRPr="00C04925">
        <w:rPr>
          <w:w w:val="105"/>
          <w:sz w:val="20"/>
          <w:szCs w:val="20"/>
        </w:rPr>
        <w:t>Hội</w:t>
      </w:r>
      <w:r w:rsidRPr="00C04925">
        <w:rPr>
          <w:spacing w:val="-5"/>
          <w:w w:val="105"/>
          <w:sz w:val="20"/>
          <w:szCs w:val="20"/>
        </w:rPr>
        <w:t xml:space="preserve"> </w:t>
      </w:r>
      <w:r w:rsidRPr="00C04925">
        <w:rPr>
          <w:w w:val="105"/>
          <w:sz w:val="20"/>
          <w:szCs w:val="20"/>
        </w:rPr>
        <w:t>đồng</w:t>
      </w:r>
      <w:r w:rsidRPr="00C04925">
        <w:rPr>
          <w:spacing w:val="-8"/>
          <w:w w:val="105"/>
          <w:sz w:val="20"/>
          <w:szCs w:val="20"/>
        </w:rPr>
        <w:t xml:space="preserve"> </w:t>
      </w:r>
      <w:r w:rsidRPr="00C04925">
        <w:rPr>
          <w:w w:val="105"/>
          <w:sz w:val="20"/>
          <w:szCs w:val="20"/>
        </w:rPr>
        <w:t>thành</w:t>
      </w:r>
      <w:r w:rsidRPr="00C04925">
        <w:rPr>
          <w:spacing w:val="-6"/>
          <w:w w:val="105"/>
          <w:sz w:val="20"/>
          <w:szCs w:val="20"/>
        </w:rPr>
        <w:t xml:space="preserve"> </w:t>
      </w:r>
      <w:r w:rsidRPr="00C04925">
        <w:rPr>
          <w:w w:val="105"/>
          <w:sz w:val="20"/>
          <w:szCs w:val="20"/>
        </w:rPr>
        <w:t>viên</w:t>
      </w:r>
      <w:r w:rsidRPr="00C04925">
        <w:rPr>
          <w:spacing w:val="-8"/>
          <w:w w:val="105"/>
          <w:sz w:val="20"/>
          <w:szCs w:val="20"/>
        </w:rPr>
        <w:t xml:space="preserve"> </w:t>
      </w:r>
      <w:r w:rsidRPr="00C04925">
        <w:rPr>
          <w:w w:val="105"/>
          <w:sz w:val="20"/>
          <w:szCs w:val="20"/>
        </w:rPr>
        <w:t>là</w:t>
      </w:r>
      <w:r w:rsidRPr="00C04925">
        <w:rPr>
          <w:spacing w:val="-6"/>
          <w:w w:val="105"/>
          <w:sz w:val="20"/>
          <w:szCs w:val="20"/>
        </w:rPr>
        <w:t xml:space="preserve"> </w:t>
      </w:r>
      <w:r w:rsidRPr="00C04925">
        <w:rPr>
          <w:w w:val="105"/>
          <w:sz w:val="20"/>
          <w:szCs w:val="20"/>
        </w:rPr>
        <w:t>cơ</w:t>
      </w:r>
      <w:r w:rsidRPr="00C04925">
        <w:rPr>
          <w:spacing w:val="-8"/>
          <w:w w:val="105"/>
          <w:sz w:val="20"/>
          <w:szCs w:val="20"/>
        </w:rPr>
        <w:t xml:space="preserve"> </w:t>
      </w:r>
      <w:r w:rsidRPr="00C04925">
        <w:rPr>
          <w:w w:val="105"/>
          <w:sz w:val="20"/>
          <w:szCs w:val="20"/>
        </w:rPr>
        <w:t>quan</w:t>
      </w:r>
      <w:r w:rsidRPr="00C04925">
        <w:rPr>
          <w:spacing w:val="-6"/>
          <w:w w:val="105"/>
          <w:sz w:val="20"/>
          <w:szCs w:val="20"/>
        </w:rPr>
        <w:t xml:space="preserve"> </w:t>
      </w:r>
      <w:r w:rsidRPr="00C04925">
        <w:rPr>
          <w:w w:val="105"/>
          <w:sz w:val="20"/>
          <w:szCs w:val="20"/>
        </w:rPr>
        <w:t>quyết</w:t>
      </w:r>
      <w:r w:rsidRPr="00C04925">
        <w:rPr>
          <w:spacing w:val="-4"/>
          <w:w w:val="105"/>
          <w:sz w:val="20"/>
          <w:szCs w:val="20"/>
        </w:rPr>
        <w:t xml:space="preserve"> </w:t>
      </w:r>
      <w:r w:rsidRPr="00C04925">
        <w:rPr>
          <w:w w:val="105"/>
          <w:sz w:val="20"/>
          <w:szCs w:val="20"/>
        </w:rPr>
        <w:t>định</w:t>
      </w:r>
      <w:r w:rsidRPr="00C04925">
        <w:rPr>
          <w:spacing w:val="-4"/>
          <w:w w:val="105"/>
          <w:sz w:val="20"/>
          <w:szCs w:val="20"/>
        </w:rPr>
        <w:t xml:space="preserve"> </w:t>
      </w:r>
      <w:r w:rsidRPr="00C04925">
        <w:rPr>
          <w:w w:val="105"/>
          <w:sz w:val="20"/>
          <w:szCs w:val="20"/>
        </w:rPr>
        <w:t>cao</w:t>
      </w:r>
      <w:r w:rsidRPr="00C04925">
        <w:rPr>
          <w:spacing w:val="-6"/>
          <w:w w:val="105"/>
          <w:sz w:val="20"/>
          <w:szCs w:val="20"/>
        </w:rPr>
        <w:t xml:space="preserve"> </w:t>
      </w:r>
      <w:r w:rsidRPr="00C04925">
        <w:rPr>
          <w:w w:val="105"/>
          <w:sz w:val="20"/>
          <w:szCs w:val="20"/>
        </w:rPr>
        <w:t>nhất</w:t>
      </w:r>
      <w:r w:rsidRPr="00C04925">
        <w:rPr>
          <w:spacing w:val="-5"/>
          <w:w w:val="105"/>
          <w:sz w:val="20"/>
          <w:szCs w:val="20"/>
        </w:rPr>
        <w:t xml:space="preserve"> </w:t>
      </w:r>
      <w:r w:rsidRPr="00C04925">
        <w:rPr>
          <w:w w:val="105"/>
          <w:sz w:val="20"/>
          <w:szCs w:val="20"/>
        </w:rPr>
        <w:t>của</w:t>
      </w:r>
      <w:r w:rsidRPr="00C04925">
        <w:rPr>
          <w:spacing w:val="-6"/>
          <w:w w:val="105"/>
          <w:sz w:val="20"/>
          <w:szCs w:val="20"/>
        </w:rPr>
        <w:t xml:space="preserve"> </w:t>
      </w:r>
      <w:r w:rsidRPr="00C04925">
        <w:rPr>
          <w:w w:val="105"/>
          <w:sz w:val="20"/>
          <w:szCs w:val="20"/>
        </w:rPr>
        <w:t>công</w:t>
      </w:r>
      <w:r w:rsidRPr="00C04925">
        <w:rPr>
          <w:spacing w:val="-6"/>
          <w:w w:val="105"/>
          <w:sz w:val="20"/>
          <w:szCs w:val="20"/>
        </w:rPr>
        <w:t xml:space="preserve"> </w:t>
      </w:r>
      <w:r w:rsidRPr="00C04925">
        <w:rPr>
          <w:w w:val="105"/>
          <w:sz w:val="20"/>
          <w:szCs w:val="20"/>
        </w:rPr>
        <w:t>ty,</w:t>
      </w:r>
      <w:r w:rsidRPr="00C04925">
        <w:rPr>
          <w:spacing w:val="-4"/>
          <w:w w:val="105"/>
          <w:sz w:val="20"/>
          <w:szCs w:val="20"/>
        </w:rPr>
        <w:t xml:space="preserve"> </w:t>
      </w:r>
      <w:r w:rsidRPr="00C04925">
        <w:rPr>
          <w:w w:val="105"/>
          <w:sz w:val="20"/>
          <w:szCs w:val="20"/>
        </w:rPr>
        <w:t>bao</w:t>
      </w:r>
      <w:r w:rsidRPr="00C04925">
        <w:rPr>
          <w:spacing w:val="-6"/>
          <w:w w:val="105"/>
          <w:sz w:val="20"/>
          <w:szCs w:val="20"/>
        </w:rPr>
        <w:t xml:space="preserve"> </w:t>
      </w:r>
      <w:r w:rsidRPr="00C04925">
        <w:rPr>
          <w:w w:val="105"/>
          <w:sz w:val="20"/>
          <w:szCs w:val="20"/>
        </w:rPr>
        <w:t>gồm</w:t>
      </w:r>
      <w:r w:rsidRPr="00C04925">
        <w:rPr>
          <w:spacing w:val="-7"/>
          <w:w w:val="105"/>
          <w:sz w:val="20"/>
          <w:szCs w:val="20"/>
        </w:rPr>
        <w:t xml:space="preserve"> </w:t>
      </w:r>
      <w:r w:rsidRPr="00C04925">
        <w:rPr>
          <w:w w:val="105"/>
          <w:sz w:val="20"/>
          <w:szCs w:val="20"/>
        </w:rPr>
        <w:t>tất</w:t>
      </w:r>
      <w:r w:rsidRPr="00C04925">
        <w:rPr>
          <w:spacing w:val="-2"/>
          <w:w w:val="105"/>
          <w:sz w:val="20"/>
          <w:szCs w:val="20"/>
        </w:rPr>
        <w:t xml:space="preserve"> </w:t>
      </w:r>
      <w:r w:rsidRPr="00C04925">
        <w:rPr>
          <w:w w:val="105"/>
          <w:sz w:val="20"/>
          <w:szCs w:val="20"/>
        </w:rPr>
        <w:t>cả</w:t>
      </w:r>
      <w:r w:rsidRPr="00C04925">
        <w:rPr>
          <w:spacing w:val="-6"/>
          <w:w w:val="105"/>
          <w:sz w:val="20"/>
          <w:szCs w:val="20"/>
        </w:rPr>
        <w:t xml:space="preserve"> </w:t>
      </w:r>
      <w:r w:rsidRPr="00C04925">
        <w:rPr>
          <w:w w:val="105"/>
          <w:sz w:val="20"/>
          <w:szCs w:val="20"/>
        </w:rPr>
        <w:t>thành</w:t>
      </w:r>
      <w:r w:rsidRPr="00C04925">
        <w:rPr>
          <w:spacing w:val="-2"/>
          <w:w w:val="105"/>
          <w:sz w:val="20"/>
          <w:szCs w:val="20"/>
        </w:rPr>
        <w:t xml:space="preserve"> </w:t>
      </w:r>
      <w:r w:rsidRPr="00C04925">
        <w:rPr>
          <w:w w:val="105"/>
          <w:sz w:val="20"/>
          <w:szCs w:val="20"/>
        </w:rPr>
        <w:t>viên</w:t>
      </w:r>
      <w:r w:rsidRPr="00C04925">
        <w:rPr>
          <w:spacing w:val="-2"/>
          <w:w w:val="105"/>
          <w:sz w:val="20"/>
          <w:szCs w:val="20"/>
        </w:rPr>
        <w:t xml:space="preserve"> </w:t>
      </w:r>
      <w:r w:rsidRPr="00C04925">
        <w:rPr>
          <w:w w:val="105"/>
          <w:sz w:val="20"/>
          <w:szCs w:val="20"/>
        </w:rPr>
        <w:t>công</w:t>
      </w:r>
      <w:r w:rsidRPr="00C04925">
        <w:rPr>
          <w:spacing w:val="-8"/>
          <w:w w:val="105"/>
          <w:sz w:val="20"/>
          <w:szCs w:val="20"/>
        </w:rPr>
        <w:t xml:space="preserve"> </w:t>
      </w:r>
      <w:r w:rsidRPr="00C04925">
        <w:rPr>
          <w:w w:val="105"/>
          <w:sz w:val="20"/>
          <w:szCs w:val="20"/>
        </w:rPr>
        <w:t>ty là</w:t>
      </w:r>
      <w:r w:rsidRPr="00C04925">
        <w:rPr>
          <w:spacing w:val="-14"/>
          <w:w w:val="105"/>
          <w:sz w:val="20"/>
          <w:szCs w:val="20"/>
        </w:rPr>
        <w:t xml:space="preserve"> </w:t>
      </w:r>
      <w:r w:rsidRPr="00C04925">
        <w:rPr>
          <w:w w:val="105"/>
          <w:sz w:val="20"/>
          <w:szCs w:val="20"/>
        </w:rPr>
        <w:t>cá</w:t>
      </w:r>
      <w:r w:rsidRPr="00C04925">
        <w:rPr>
          <w:spacing w:val="-13"/>
          <w:w w:val="105"/>
          <w:sz w:val="20"/>
          <w:szCs w:val="20"/>
        </w:rPr>
        <w:t xml:space="preserve"> </w:t>
      </w:r>
      <w:r w:rsidRPr="00C04925">
        <w:rPr>
          <w:w w:val="105"/>
          <w:sz w:val="20"/>
          <w:szCs w:val="20"/>
        </w:rPr>
        <w:t>nhân</w:t>
      </w:r>
      <w:r w:rsidRPr="00C04925">
        <w:rPr>
          <w:spacing w:val="-13"/>
          <w:w w:val="105"/>
          <w:sz w:val="20"/>
          <w:szCs w:val="20"/>
        </w:rPr>
        <w:t xml:space="preserve"> </w:t>
      </w:r>
      <w:r w:rsidRPr="00C04925">
        <w:rPr>
          <w:w w:val="105"/>
          <w:sz w:val="20"/>
          <w:szCs w:val="20"/>
        </w:rPr>
        <w:t>và</w:t>
      </w:r>
      <w:r w:rsidRPr="00C04925">
        <w:rPr>
          <w:spacing w:val="-13"/>
          <w:w w:val="105"/>
          <w:sz w:val="20"/>
          <w:szCs w:val="20"/>
        </w:rPr>
        <w:t xml:space="preserve"> </w:t>
      </w:r>
      <w:r w:rsidRPr="00C04925">
        <w:rPr>
          <w:w w:val="105"/>
          <w:sz w:val="20"/>
          <w:szCs w:val="20"/>
        </w:rPr>
        <w:t>người</w:t>
      </w:r>
      <w:r w:rsidRPr="00C04925">
        <w:rPr>
          <w:spacing w:val="-13"/>
          <w:w w:val="105"/>
          <w:sz w:val="20"/>
          <w:szCs w:val="20"/>
        </w:rPr>
        <w:t xml:space="preserve"> </w:t>
      </w:r>
      <w:r w:rsidRPr="00C04925">
        <w:rPr>
          <w:w w:val="105"/>
          <w:sz w:val="20"/>
          <w:szCs w:val="20"/>
        </w:rPr>
        <w:t>đại</w:t>
      </w:r>
      <w:r w:rsidRPr="00C04925">
        <w:rPr>
          <w:spacing w:val="-13"/>
          <w:w w:val="105"/>
          <w:sz w:val="20"/>
          <w:szCs w:val="20"/>
        </w:rPr>
        <w:t xml:space="preserve"> </w:t>
      </w:r>
      <w:r w:rsidRPr="00C04925">
        <w:rPr>
          <w:w w:val="105"/>
          <w:sz w:val="20"/>
          <w:szCs w:val="20"/>
        </w:rPr>
        <w:t>diện</w:t>
      </w:r>
      <w:r w:rsidRPr="00C04925">
        <w:rPr>
          <w:spacing w:val="-13"/>
          <w:w w:val="105"/>
          <w:sz w:val="20"/>
          <w:szCs w:val="20"/>
        </w:rPr>
        <w:t xml:space="preserve"> </w:t>
      </w:r>
      <w:r w:rsidRPr="00C04925">
        <w:rPr>
          <w:w w:val="105"/>
          <w:sz w:val="20"/>
          <w:szCs w:val="20"/>
        </w:rPr>
        <w:t>theo</w:t>
      </w:r>
      <w:r w:rsidRPr="00C04925">
        <w:rPr>
          <w:spacing w:val="-13"/>
          <w:w w:val="105"/>
          <w:sz w:val="20"/>
          <w:szCs w:val="20"/>
        </w:rPr>
        <w:t xml:space="preserve"> </w:t>
      </w:r>
      <w:r w:rsidRPr="00C04925">
        <w:rPr>
          <w:w w:val="105"/>
          <w:sz w:val="20"/>
          <w:szCs w:val="20"/>
        </w:rPr>
        <w:t>ủy</w:t>
      </w:r>
      <w:r w:rsidRPr="00C04925">
        <w:rPr>
          <w:spacing w:val="-14"/>
          <w:w w:val="105"/>
          <w:sz w:val="20"/>
          <w:szCs w:val="20"/>
        </w:rPr>
        <w:t xml:space="preserve"> </w:t>
      </w:r>
      <w:r w:rsidRPr="00C04925">
        <w:rPr>
          <w:w w:val="105"/>
          <w:sz w:val="20"/>
          <w:szCs w:val="20"/>
        </w:rPr>
        <w:t>quyền</w:t>
      </w:r>
      <w:r w:rsidRPr="00C04925">
        <w:rPr>
          <w:spacing w:val="-13"/>
          <w:w w:val="105"/>
          <w:sz w:val="20"/>
          <w:szCs w:val="20"/>
        </w:rPr>
        <w:t xml:space="preserve"> </w:t>
      </w:r>
      <w:r w:rsidRPr="00C04925">
        <w:rPr>
          <w:w w:val="105"/>
          <w:sz w:val="20"/>
          <w:szCs w:val="20"/>
        </w:rPr>
        <w:t>của</w:t>
      </w:r>
      <w:r w:rsidRPr="00C04925">
        <w:rPr>
          <w:spacing w:val="-13"/>
          <w:w w:val="105"/>
          <w:sz w:val="20"/>
          <w:szCs w:val="20"/>
        </w:rPr>
        <w:t xml:space="preserve"> </w:t>
      </w:r>
      <w:r w:rsidRPr="00C04925">
        <w:rPr>
          <w:w w:val="105"/>
          <w:sz w:val="20"/>
          <w:szCs w:val="20"/>
        </w:rPr>
        <w:t>thành</w:t>
      </w:r>
      <w:r w:rsidRPr="00C04925">
        <w:rPr>
          <w:spacing w:val="-13"/>
          <w:w w:val="105"/>
          <w:sz w:val="20"/>
          <w:szCs w:val="20"/>
        </w:rPr>
        <w:t xml:space="preserve"> </w:t>
      </w:r>
      <w:r w:rsidRPr="00C04925">
        <w:rPr>
          <w:w w:val="105"/>
          <w:sz w:val="20"/>
          <w:szCs w:val="20"/>
        </w:rPr>
        <w:t>viên</w:t>
      </w:r>
      <w:r w:rsidRPr="00C04925">
        <w:rPr>
          <w:spacing w:val="-13"/>
          <w:w w:val="105"/>
          <w:sz w:val="20"/>
          <w:szCs w:val="20"/>
        </w:rPr>
        <w:t xml:space="preserve"> </w:t>
      </w:r>
      <w:r w:rsidRPr="00C04925">
        <w:rPr>
          <w:w w:val="105"/>
          <w:sz w:val="20"/>
          <w:szCs w:val="20"/>
        </w:rPr>
        <w:t>công</w:t>
      </w:r>
      <w:r w:rsidRPr="00C04925">
        <w:rPr>
          <w:spacing w:val="-13"/>
          <w:w w:val="105"/>
          <w:sz w:val="20"/>
          <w:szCs w:val="20"/>
        </w:rPr>
        <w:t xml:space="preserve"> </w:t>
      </w:r>
      <w:r w:rsidRPr="00C04925">
        <w:rPr>
          <w:w w:val="105"/>
          <w:sz w:val="20"/>
          <w:szCs w:val="20"/>
        </w:rPr>
        <w:t>ty</w:t>
      </w:r>
      <w:r w:rsidRPr="00C04925">
        <w:rPr>
          <w:spacing w:val="-13"/>
          <w:w w:val="105"/>
          <w:sz w:val="20"/>
          <w:szCs w:val="20"/>
        </w:rPr>
        <w:t xml:space="preserve"> </w:t>
      </w:r>
      <w:r w:rsidRPr="00C04925">
        <w:rPr>
          <w:w w:val="105"/>
          <w:sz w:val="20"/>
          <w:szCs w:val="20"/>
        </w:rPr>
        <w:t>là</w:t>
      </w:r>
      <w:r w:rsidRPr="00C04925">
        <w:rPr>
          <w:spacing w:val="-13"/>
          <w:w w:val="105"/>
          <w:sz w:val="20"/>
          <w:szCs w:val="20"/>
        </w:rPr>
        <w:t xml:space="preserve"> </w:t>
      </w:r>
      <w:r w:rsidRPr="00C04925">
        <w:rPr>
          <w:w w:val="105"/>
          <w:sz w:val="20"/>
          <w:szCs w:val="20"/>
        </w:rPr>
        <w:t>tổ</w:t>
      </w:r>
      <w:r w:rsidRPr="00C04925">
        <w:rPr>
          <w:spacing w:val="-14"/>
          <w:w w:val="105"/>
          <w:sz w:val="20"/>
          <w:szCs w:val="20"/>
        </w:rPr>
        <w:t xml:space="preserve"> </w:t>
      </w:r>
      <w:r w:rsidRPr="00C04925">
        <w:rPr>
          <w:w w:val="105"/>
          <w:sz w:val="20"/>
          <w:szCs w:val="20"/>
        </w:rPr>
        <w:t>chức.</w:t>
      </w:r>
      <w:r w:rsidRPr="00C04925">
        <w:rPr>
          <w:spacing w:val="-13"/>
          <w:w w:val="105"/>
          <w:sz w:val="20"/>
          <w:szCs w:val="20"/>
        </w:rPr>
        <w:t xml:space="preserve"> </w:t>
      </w:r>
      <w:r w:rsidRPr="00C04925">
        <w:rPr>
          <w:w w:val="105"/>
          <w:sz w:val="20"/>
          <w:szCs w:val="20"/>
        </w:rPr>
        <w:t>Hội</w:t>
      </w:r>
      <w:r w:rsidRPr="00C04925">
        <w:rPr>
          <w:spacing w:val="-13"/>
          <w:w w:val="105"/>
          <w:sz w:val="20"/>
          <w:szCs w:val="20"/>
        </w:rPr>
        <w:t xml:space="preserve"> </w:t>
      </w:r>
      <w:r w:rsidRPr="00C04925">
        <w:rPr>
          <w:w w:val="105"/>
          <w:sz w:val="20"/>
          <w:szCs w:val="20"/>
        </w:rPr>
        <w:t>đồng</w:t>
      </w:r>
      <w:r w:rsidRPr="00C04925">
        <w:rPr>
          <w:spacing w:val="-13"/>
          <w:w w:val="105"/>
          <w:sz w:val="20"/>
          <w:szCs w:val="20"/>
        </w:rPr>
        <w:t xml:space="preserve"> </w:t>
      </w:r>
      <w:r w:rsidRPr="00C04925">
        <w:rPr>
          <w:w w:val="105"/>
          <w:sz w:val="20"/>
          <w:szCs w:val="20"/>
        </w:rPr>
        <w:t>thành</w:t>
      </w:r>
      <w:r w:rsidRPr="00C04925">
        <w:rPr>
          <w:spacing w:val="-13"/>
          <w:w w:val="105"/>
          <w:sz w:val="20"/>
          <w:szCs w:val="20"/>
        </w:rPr>
        <w:t xml:space="preserve"> </w:t>
      </w:r>
      <w:r w:rsidRPr="00C04925">
        <w:rPr>
          <w:w w:val="105"/>
          <w:sz w:val="20"/>
          <w:szCs w:val="20"/>
        </w:rPr>
        <w:t>viên</w:t>
      </w:r>
      <w:r w:rsidRPr="00C04925">
        <w:rPr>
          <w:spacing w:val="-13"/>
          <w:w w:val="105"/>
          <w:sz w:val="20"/>
          <w:szCs w:val="20"/>
        </w:rPr>
        <w:t xml:space="preserve"> </w:t>
      </w:r>
      <w:r w:rsidRPr="00C04925">
        <w:rPr>
          <w:w w:val="105"/>
          <w:sz w:val="20"/>
          <w:szCs w:val="20"/>
        </w:rPr>
        <w:t>phải</w:t>
      </w:r>
      <w:r w:rsidRPr="00C04925">
        <w:rPr>
          <w:spacing w:val="-13"/>
          <w:w w:val="105"/>
          <w:sz w:val="20"/>
          <w:szCs w:val="20"/>
        </w:rPr>
        <w:t xml:space="preserve"> </w:t>
      </w:r>
      <w:r w:rsidRPr="00C04925">
        <w:rPr>
          <w:w w:val="105"/>
          <w:sz w:val="20"/>
          <w:szCs w:val="20"/>
        </w:rPr>
        <w:t>họp 01 lần mỗi năm</w:t>
      </w:r>
    </w:p>
    <w:p w14:paraId="0A5B832F" w14:textId="77777777" w:rsidR="0078697D" w:rsidRPr="00C04925" w:rsidRDefault="0078697D" w:rsidP="00C04925">
      <w:pPr>
        <w:pStyle w:val="ListParagraph"/>
        <w:numPr>
          <w:ilvl w:val="0"/>
          <w:numId w:val="12"/>
        </w:numPr>
        <w:tabs>
          <w:tab w:val="left" w:pos="1237"/>
        </w:tabs>
        <w:spacing w:before="115"/>
        <w:ind w:left="1237" w:hanging="206"/>
        <w:rPr>
          <w:sz w:val="20"/>
          <w:szCs w:val="20"/>
        </w:rPr>
      </w:pPr>
      <w:r w:rsidRPr="00C04925">
        <w:rPr>
          <w:w w:val="105"/>
          <w:sz w:val="20"/>
          <w:szCs w:val="20"/>
        </w:rPr>
        <w:t>Hội</w:t>
      </w:r>
      <w:r w:rsidRPr="00C04925">
        <w:rPr>
          <w:spacing w:val="-9"/>
          <w:w w:val="105"/>
          <w:sz w:val="20"/>
          <w:szCs w:val="20"/>
        </w:rPr>
        <w:t xml:space="preserve"> </w:t>
      </w:r>
      <w:r w:rsidRPr="00C04925">
        <w:rPr>
          <w:w w:val="105"/>
          <w:sz w:val="20"/>
          <w:szCs w:val="20"/>
        </w:rPr>
        <w:t>đồng</w:t>
      </w:r>
      <w:r w:rsidRPr="00C04925">
        <w:rPr>
          <w:spacing w:val="-12"/>
          <w:w w:val="105"/>
          <w:sz w:val="20"/>
          <w:szCs w:val="20"/>
        </w:rPr>
        <w:t xml:space="preserve"> </w:t>
      </w:r>
      <w:r w:rsidRPr="00C04925">
        <w:rPr>
          <w:w w:val="105"/>
          <w:sz w:val="20"/>
          <w:szCs w:val="20"/>
        </w:rPr>
        <w:t>thành</w:t>
      </w:r>
      <w:r w:rsidRPr="00C04925">
        <w:rPr>
          <w:spacing w:val="-11"/>
          <w:w w:val="105"/>
          <w:sz w:val="20"/>
          <w:szCs w:val="20"/>
        </w:rPr>
        <w:t xml:space="preserve"> </w:t>
      </w:r>
      <w:r w:rsidRPr="00C04925">
        <w:rPr>
          <w:w w:val="105"/>
          <w:sz w:val="20"/>
          <w:szCs w:val="20"/>
        </w:rPr>
        <w:t>viên</w:t>
      </w:r>
      <w:r w:rsidRPr="00C04925">
        <w:rPr>
          <w:spacing w:val="-10"/>
          <w:w w:val="105"/>
          <w:sz w:val="20"/>
          <w:szCs w:val="20"/>
        </w:rPr>
        <w:t xml:space="preserve"> </w:t>
      </w:r>
      <w:r w:rsidRPr="00C04925">
        <w:rPr>
          <w:w w:val="105"/>
          <w:sz w:val="20"/>
          <w:szCs w:val="20"/>
        </w:rPr>
        <w:t>có</w:t>
      </w:r>
      <w:r w:rsidRPr="00C04925">
        <w:rPr>
          <w:spacing w:val="-10"/>
          <w:w w:val="105"/>
          <w:sz w:val="20"/>
          <w:szCs w:val="20"/>
        </w:rPr>
        <w:t xml:space="preserve"> </w:t>
      </w:r>
      <w:r w:rsidRPr="00C04925">
        <w:rPr>
          <w:w w:val="105"/>
          <w:sz w:val="20"/>
          <w:szCs w:val="20"/>
        </w:rPr>
        <w:t>quyền</w:t>
      </w:r>
      <w:r w:rsidRPr="00C04925">
        <w:rPr>
          <w:spacing w:val="-6"/>
          <w:w w:val="105"/>
          <w:sz w:val="20"/>
          <w:szCs w:val="20"/>
        </w:rPr>
        <w:t xml:space="preserve"> </w:t>
      </w:r>
      <w:r w:rsidRPr="00C04925">
        <w:rPr>
          <w:w w:val="105"/>
          <w:sz w:val="20"/>
          <w:szCs w:val="20"/>
        </w:rPr>
        <w:t>và</w:t>
      </w:r>
      <w:r w:rsidRPr="00C04925">
        <w:rPr>
          <w:spacing w:val="-10"/>
          <w:w w:val="105"/>
          <w:sz w:val="20"/>
          <w:szCs w:val="20"/>
        </w:rPr>
        <w:t xml:space="preserve"> </w:t>
      </w:r>
      <w:r w:rsidRPr="00C04925">
        <w:rPr>
          <w:w w:val="105"/>
          <w:sz w:val="20"/>
          <w:szCs w:val="20"/>
        </w:rPr>
        <w:t>nghĩa</w:t>
      </w:r>
      <w:r w:rsidRPr="00C04925">
        <w:rPr>
          <w:spacing w:val="-9"/>
          <w:w w:val="105"/>
          <w:sz w:val="20"/>
          <w:szCs w:val="20"/>
        </w:rPr>
        <w:t xml:space="preserve"> </w:t>
      </w:r>
      <w:r w:rsidRPr="00C04925">
        <w:rPr>
          <w:w w:val="105"/>
          <w:sz w:val="20"/>
          <w:szCs w:val="20"/>
        </w:rPr>
        <w:t>vụ</w:t>
      </w:r>
      <w:r w:rsidRPr="00C04925">
        <w:rPr>
          <w:spacing w:val="-10"/>
          <w:w w:val="105"/>
          <w:sz w:val="20"/>
          <w:szCs w:val="20"/>
        </w:rPr>
        <w:t xml:space="preserve"> </w:t>
      </w:r>
      <w:r w:rsidRPr="00C04925">
        <w:rPr>
          <w:w w:val="105"/>
          <w:sz w:val="20"/>
          <w:szCs w:val="20"/>
        </w:rPr>
        <w:t>sau</w:t>
      </w:r>
      <w:r w:rsidRPr="00C04925">
        <w:rPr>
          <w:spacing w:val="-10"/>
          <w:w w:val="105"/>
          <w:sz w:val="20"/>
          <w:szCs w:val="20"/>
        </w:rPr>
        <w:t xml:space="preserve"> </w:t>
      </w:r>
      <w:r w:rsidRPr="00C04925">
        <w:rPr>
          <w:spacing w:val="-4"/>
          <w:w w:val="105"/>
          <w:sz w:val="20"/>
          <w:szCs w:val="20"/>
        </w:rPr>
        <w:t>đây:</w:t>
      </w:r>
    </w:p>
    <w:p w14:paraId="73C44729" w14:textId="77777777" w:rsidR="0078697D" w:rsidRPr="00C04925" w:rsidRDefault="0078697D" w:rsidP="00C04925">
      <w:pPr>
        <w:pStyle w:val="ListParagraph"/>
        <w:numPr>
          <w:ilvl w:val="1"/>
          <w:numId w:val="12"/>
        </w:numPr>
        <w:tabs>
          <w:tab w:val="left" w:pos="1241"/>
        </w:tabs>
        <w:spacing w:before="120"/>
        <w:ind w:left="1241" w:hanging="210"/>
        <w:rPr>
          <w:sz w:val="20"/>
          <w:szCs w:val="20"/>
        </w:rPr>
      </w:pPr>
      <w:r w:rsidRPr="00C04925">
        <w:rPr>
          <w:w w:val="105"/>
          <w:sz w:val="20"/>
          <w:szCs w:val="20"/>
        </w:rPr>
        <w:t>Quyết</w:t>
      </w:r>
      <w:r w:rsidRPr="00C04925">
        <w:rPr>
          <w:spacing w:val="-11"/>
          <w:w w:val="105"/>
          <w:sz w:val="20"/>
          <w:szCs w:val="20"/>
        </w:rPr>
        <w:t xml:space="preserve"> </w:t>
      </w:r>
      <w:r w:rsidRPr="00C04925">
        <w:rPr>
          <w:w w:val="105"/>
          <w:sz w:val="20"/>
          <w:szCs w:val="20"/>
        </w:rPr>
        <w:t>định</w:t>
      </w:r>
      <w:r w:rsidRPr="00C04925">
        <w:rPr>
          <w:spacing w:val="-8"/>
          <w:w w:val="105"/>
          <w:sz w:val="20"/>
          <w:szCs w:val="20"/>
        </w:rPr>
        <w:t xml:space="preserve"> </w:t>
      </w:r>
      <w:r w:rsidRPr="00C04925">
        <w:rPr>
          <w:w w:val="105"/>
          <w:sz w:val="20"/>
          <w:szCs w:val="20"/>
        </w:rPr>
        <w:t>chiến</w:t>
      </w:r>
      <w:r w:rsidRPr="00C04925">
        <w:rPr>
          <w:spacing w:val="-11"/>
          <w:w w:val="105"/>
          <w:sz w:val="20"/>
          <w:szCs w:val="20"/>
        </w:rPr>
        <w:t xml:space="preserve"> </w:t>
      </w:r>
      <w:r w:rsidRPr="00C04925">
        <w:rPr>
          <w:w w:val="105"/>
          <w:sz w:val="20"/>
          <w:szCs w:val="20"/>
        </w:rPr>
        <w:t>lược</w:t>
      </w:r>
      <w:r w:rsidRPr="00C04925">
        <w:rPr>
          <w:spacing w:val="-12"/>
          <w:w w:val="105"/>
          <w:sz w:val="20"/>
          <w:szCs w:val="20"/>
        </w:rPr>
        <w:t xml:space="preserve"> </w:t>
      </w:r>
      <w:r w:rsidRPr="00C04925">
        <w:rPr>
          <w:w w:val="105"/>
          <w:sz w:val="20"/>
          <w:szCs w:val="20"/>
        </w:rPr>
        <w:t>phát</w:t>
      </w:r>
      <w:r w:rsidRPr="00C04925">
        <w:rPr>
          <w:spacing w:val="-11"/>
          <w:w w:val="105"/>
          <w:sz w:val="20"/>
          <w:szCs w:val="20"/>
        </w:rPr>
        <w:t xml:space="preserve"> </w:t>
      </w:r>
      <w:r w:rsidRPr="00C04925">
        <w:rPr>
          <w:w w:val="105"/>
          <w:sz w:val="20"/>
          <w:szCs w:val="20"/>
        </w:rPr>
        <w:t>triển</w:t>
      </w:r>
      <w:r w:rsidRPr="00C04925">
        <w:rPr>
          <w:spacing w:val="-8"/>
          <w:w w:val="105"/>
          <w:sz w:val="20"/>
          <w:szCs w:val="20"/>
        </w:rPr>
        <w:t xml:space="preserve"> </w:t>
      </w:r>
      <w:r w:rsidRPr="00C04925">
        <w:rPr>
          <w:w w:val="105"/>
          <w:sz w:val="20"/>
          <w:szCs w:val="20"/>
        </w:rPr>
        <w:t>và</w:t>
      </w:r>
      <w:r w:rsidRPr="00C04925">
        <w:rPr>
          <w:spacing w:val="-11"/>
          <w:w w:val="105"/>
          <w:sz w:val="20"/>
          <w:szCs w:val="20"/>
        </w:rPr>
        <w:t xml:space="preserve"> </w:t>
      </w:r>
      <w:r w:rsidRPr="00C04925">
        <w:rPr>
          <w:w w:val="105"/>
          <w:sz w:val="20"/>
          <w:szCs w:val="20"/>
        </w:rPr>
        <w:t>kế</w:t>
      </w:r>
      <w:r w:rsidRPr="00C04925">
        <w:rPr>
          <w:spacing w:val="-10"/>
          <w:w w:val="105"/>
          <w:sz w:val="20"/>
          <w:szCs w:val="20"/>
        </w:rPr>
        <w:t xml:space="preserve"> </w:t>
      </w:r>
      <w:r w:rsidRPr="00C04925">
        <w:rPr>
          <w:w w:val="105"/>
          <w:sz w:val="20"/>
          <w:szCs w:val="20"/>
        </w:rPr>
        <w:t>hoạch</w:t>
      </w:r>
      <w:r w:rsidRPr="00C04925">
        <w:rPr>
          <w:spacing w:val="-12"/>
          <w:w w:val="105"/>
          <w:sz w:val="20"/>
          <w:szCs w:val="20"/>
        </w:rPr>
        <w:t xml:space="preserve"> </w:t>
      </w:r>
      <w:r w:rsidRPr="00C04925">
        <w:rPr>
          <w:w w:val="105"/>
          <w:sz w:val="20"/>
          <w:szCs w:val="20"/>
        </w:rPr>
        <w:t>kinh</w:t>
      </w:r>
      <w:r w:rsidRPr="00C04925">
        <w:rPr>
          <w:spacing w:val="-10"/>
          <w:w w:val="105"/>
          <w:sz w:val="20"/>
          <w:szCs w:val="20"/>
        </w:rPr>
        <w:t xml:space="preserve"> </w:t>
      </w:r>
      <w:r w:rsidRPr="00C04925">
        <w:rPr>
          <w:w w:val="105"/>
          <w:sz w:val="20"/>
          <w:szCs w:val="20"/>
        </w:rPr>
        <w:t>doanh</w:t>
      </w:r>
      <w:r w:rsidRPr="00C04925">
        <w:rPr>
          <w:spacing w:val="-11"/>
          <w:w w:val="105"/>
          <w:sz w:val="20"/>
          <w:szCs w:val="20"/>
        </w:rPr>
        <w:t xml:space="preserve"> </w:t>
      </w:r>
      <w:r w:rsidRPr="00C04925">
        <w:rPr>
          <w:w w:val="105"/>
          <w:sz w:val="20"/>
          <w:szCs w:val="20"/>
        </w:rPr>
        <w:t>hằng</w:t>
      </w:r>
      <w:r w:rsidRPr="00C04925">
        <w:rPr>
          <w:spacing w:val="-12"/>
          <w:w w:val="105"/>
          <w:sz w:val="20"/>
          <w:szCs w:val="20"/>
        </w:rPr>
        <w:t xml:space="preserve"> </w:t>
      </w:r>
      <w:r w:rsidRPr="00C04925">
        <w:rPr>
          <w:w w:val="105"/>
          <w:sz w:val="20"/>
          <w:szCs w:val="20"/>
        </w:rPr>
        <w:t>năm</w:t>
      </w:r>
      <w:r w:rsidRPr="00C04925">
        <w:rPr>
          <w:spacing w:val="-8"/>
          <w:w w:val="105"/>
          <w:sz w:val="20"/>
          <w:szCs w:val="20"/>
        </w:rPr>
        <w:t xml:space="preserve"> </w:t>
      </w:r>
      <w:r w:rsidRPr="00C04925">
        <w:rPr>
          <w:w w:val="105"/>
          <w:sz w:val="20"/>
          <w:szCs w:val="20"/>
        </w:rPr>
        <w:t>của</w:t>
      </w:r>
      <w:r w:rsidRPr="00C04925">
        <w:rPr>
          <w:spacing w:val="-9"/>
          <w:w w:val="105"/>
          <w:sz w:val="20"/>
          <w:szCs w:val="20"/>
        </w:rPr>
        <w:t xml:space="preserve"> </w:t>
      </w:r>
      <w:r w:rsidRPr="00C04925">
        <w:rPr>
          <w:w w:val="105"/>
          <w:sz w:val="20"/>
          <w:szCs w:val="20"/>
        </w:rPr>
        <w:t>công</w:t>
      </w:r>
      <w:r w:rsidRPr="00C04925">
        <w:rPr>
          <w:spacing w:val="-12"/>
          <w:w w:val="105"/>
          <w:sz w:val="20"/>
          <w:szCs w:val="20"/>
        </w:rPr>
        <w:t xml:space="preserve"> </w:t>
      </w:r>
      <w:r w:rsidRPr="00C04925">
        <w:rPr>
          <w:spacing w:val="-5"/>
          <w:w w:val="105"/>
          <w:sz w:val="20"/>
          <w:szCs w:val="20"/>
        </w:rPr>
        <w:t>ty;</w:t>
      </w:r>
    </w:p>
    <w:p w14:paraId="4BEAECBA" w14:textId="77777777" w:rsidR="0078697D" w:rsidRPr="00C04925" w:rsidRDefault="0078697D" w:rsidP="00C04925">
      <w:pPr>
        <w:pStyle w:val="ListParagraph"/>
        <w:numPr>
          <w:ilvl w:val="1"/>
          <w:numId w:val="12"/>
        </w:numPr>
        <w:tabs>
          <w:tab w:val="left" w:pos="1260"/>
        </w:tabs>
        <w:spacing w:line="249" w:lineRule="auto"/>
        <w:ind w:left="692" w:right="862" w:firstLine="338"/>
        <w:rPr>
          <w:sz w:val="20"/>
          <w:szCs w:val="20"/>
        </w:rPr>
      </w:pPr>
      <w:r w:rsidRPr="00C04925">
        <w:rPr>
          <w:w w:val="105"/>
          <w:sz w:val="20"/>
          <w:szCs w:val="20"/>
        </w:rPr>
        <w:t>Quyết</w:t>
      </w:r>
      <w:r w:rsidRPr="00C04925">
        <w:rPr>
          <w:spacing w:val="-4"/>
          <w:w w:val="105"/>
          <w:sz w:val="20"/>
          <w:szCs w:val="20"/>
        </w:rPr>
        <w:t xml:space="preserve"> </w:t>
      </w:r>
      <w:r w:rsidRPr="00C04925">
        <w:rPr>
          <w:w w:val="105"/>
          <w:sz w:val="20"/>
          <w:szCs w:val="20"/>
        </w:rPr>
        <w:t>định</w:t>
      </w:r>
      <w:r w:rsidRPr="00C04925">
        <w:rPr>
          <w:spacing w:val="-3"/>
          <w:w w:val="105"/>
          <w:sz w:val="20"/>
          <w:szCs w:val="20"/>
        </w:rPr>
        <w:t xml:space="preserve"> </w:t>
      </w:r>
      <w:r w:rsidRPr="00C04925">
        <w:rPr>
          <w:w w:val="105"/>
          <w:sz w:val="20"/>
          <w:szCs w:val="20"/>
        </w:rPr>
        <w:t>tăng</w:t>
      </w:r>
      <w:r w:rsidRPr="00C04925">
        <w:rPr>
          <w:spacing w:val="-5"/>
          <w:w w:val="105"/>
          <w:sz w:val="20"/>
          <w:szCs w:val="20"/>
        </w:rPr>
        <w:t xml:space="preserve"> </w:t>
      </w:r>
      <w:r w:rsidRPr="00C04925">
        <w:rPr>
          <w:w w:val="105"/>
          <w:sz w:val="20"/>
          <w:szCs w:val="20"/>
        </w:rPr>
        <w:t>hoặc</w:t>
      </w:r>
      <w:r w:rsidRPr="00C04925">
        <w:rPr>
          <w:spacing w:val="-3"/>
          <w:w w:val="105"/>
          <w:sz w:val="20"/>
          <w:szCs w:val="20"/>
        </w:rPr>
        <w:t xml:space="preserve"> </w:t>
      </w:r>
      <w:r w:rsidRPr="00C04925">
        <w:rPr>
          <w:w w:val="105"/>
          <w:sz w:val="20"/>
          <w:szCs w:val="20"/>
        </w:rPr>
        <w:t>giảm vốn</w:t>
      </w:r>
      <w:r w:rsidRPr="00C04925">
        <w:rPr>
          <w:spacing w:val="-1"/>
          <w:w w:val="105"/>
          <w:sz w:val="20"/>
          <w:szCs w:val="20"/>
        </w:rPr>
        <w:t xml:space="preserve"> </w:t>
      </w:r>
      <w:r w:rsidRPr="00C04925">
        <w:rPr>
          <w:w w:val="105"/>
          <w:sz w:val="20"/>
          <w:szCs w:val="20"/>
        </w:rPr>
        <w:t>điều</w:t>
      </w:r>
      <w:r w:rsidRPr="00C04925">
        <w:rPr>
          <w:spacing w:val="-1"/>
          <w:w w:val="105"/>
          <w:sz w:val="20"/>
          <w:szCs w:val="20"/>
        </w:rPr>
        <w:t xml:space="preserve"> </w:t>
      </w:r>
      <w:r w:rsidRPr="00C04925">
        <w:rPr>
          <w:w w:val="105"/>
          <w:sz w:val="20"/>
          <w:szCs w:val="20"/>
        </w:rPr>
        <w:t>lệ,</w:t>
      </w:r>
      <w:r w:rsidRPr="00C04925">
        <w:rPr>
          <w:spacing w:val="-3"/>
          <w:w w:val="105"/>
          <w:sz w:val="20"/>
          <w:szCs w:val="20"/>
        </w:rPr>
        <w:t xml:space="preserve"> </w:t>
      </w:r>
      <w:r w:rsidRPr="00C04925">
        <w:rPr>
          <w:w w:val="105"/>
          <w:sz w:val="20"/>
          <w:szCs w:val="20"/>
        </w:rPr>
        <w:t>quyết</w:t>
      </w:r>
      <w:r w:rsidRPr="00C04925">
        <w:rPr>
          <w:spacing w:val="-3"/>
          <w:w w:val="105"/>
          <w:sz w:val="20"/>
          <w:szCs w:val="20"/>
        </w:rPr>
        <w:t xml:space="preserve"> </w:t>
      </w:r>
      <w:r w:rsidRPr="00C04925">
        <w:rPr>
          <w:w w:val="105"/>
          <w:sz w:val="20"/>
          <w:szCs w:val="20"/>
        </w:rPr>
        <w:t>định</w:t>
      </w:r>
      <w:r w:rsidRPr="00C04925">
        <w:rPr>
          <w:spacing w:val="-5"/>
          <w:w w:val="105"/>
          <w:sz w:val="20"/>
          <w:szCs w:val="20"/>
        </w:rPr>
        <w:t xml:space="preserve"> </w:t>
      </w:r>
      <w:r w:rsidRPr="00C04925">
        <w:rPr>
          <w:w w:val="105"/>
          <w:sz w:val="20"/>
          <w:szCs w:val="20"/>
        </w:rPr>
        <w:t>thời</w:t>
      </w:r>
      <w:r w:rsidRPr="00C04925">
        <w:rPr>
          <w:spacing w:val="-1"/>
          <w:w w:val="105"/>
          <w:sz w:val="20"/>
          <w:szCs w:val="20"/>
        </w:rPr>
        <w:t xml:space="preserve"> </w:t>
      </w:r>
      <w:r w:rsidRPr="00C04925">
        <w:rPr>
          <w:w w:val="105"/>
          <w:sz w:val="20"/>
          <w:szCs w:val="20"/>
        </w:rPr>
        <w:t>điểm</w:t>
      </w:r>
      <w:r w:rsidRPr="00C04925">
        <w:rPr>
          <w:spacing w:val="-4"/>
          <w:w w:val="105"/>
          <w:sz w:val="20"/>
          <w:szCs w:val="20"/>
        </w:rPr>
        <w:t xml:space="preserve"> </w:t>
      </w:r>
      <w:r w:rsidRPr="00C04925">
        <w:rPr>
          <w:w w:val="105"/>
          <w:sz w:val="20"/>
          <w:szCs w:val="20"/>
        </w:rPr>
        <w:t>và</w:t>
      </w:r>
      <w:r w:rsidRPr="00C04925">
        <w:rPr>
          <w:spacing w:val="-3"/>
          <w:w w:val="105"/>
          <w:sz w:val="20"/>
          <w:szCs w:val="20"/>
        </w:rPr>
        <w:t xml:space="preserve"> </w:t>
      </w:r>
      <w:r w:rsidRPr="00C04925">
        <w:rPr>
          <w:w w:val="105"/>
          <w:sz w:val="20"/>
          <w:szCs w:val="20"/>
        </w:rPr>
        <w:t>phương</w:t>
      </w:r>
      <w:r w:rsidRPr="00C04925">
        <w:rPr>
          <w:spacing w:val="-3"/>
          <w:w w:val="105"/>
          <w:sz w:val="20"/>
          <w:szCs w:val="20"/>
        </w:rPr>
        <w:t xml:space="preserve"> </w:t>
      </w:r>
      <w:r w:rsidRPr="00C04925">
        <w:rPr>
          <w:w w:val="105"/>
          <w:sz w:val="20"/>
          <w:szCs w:val="20"/>
        </w:rPr>
        <w:t>thức</w:t>
      </w:r>
      <w:r w:rsidRPr="00C04925">
        <w:rPr>
          <w:spacing w:val="-5"/>
          <w:w w:val="105"/>
          <w:sz w:val="20"/>
          <w:szCs w:val="20"/>
        </w:rPr>
        <w:t xml:space="preserve"> </w:t>
      </w:r>
      <w:r w:rsidRPr="00C04925">
        <w:rPr>
          <w:w w:val="105"/>
          <w:sz w:val="20"/>
          <w:szCs w:val="20"/>
        </w:rPr>
        <w:t>huy</w:t>
      </w:r>
      <w:r w:rsidRPr="00C04925">
        <w:rPr>
          <w:spacing w:val="-5"/>
          <w:w w:val="105"/>
          <w:sz w:val="20"/>
          <w:szCs w:val="20"/>
        </w:rPr>
        <w:t xml:space="preserve"> </w:t>
      </w:r>
      <w:r w:rsidRPr="00C04925">
        <w:rPr>
          <w:w w:val="105"/>
          <w:sz w:val="20"/>
          <w:szCs w:val="20"/>
        </w:rPr>
        <w:t>động</w:t>
      </w:r>
      <w:r w:rsidRPr="00C04925">
        <w:rPr>
          <w:spacing w:val="-5"/>
          <w:w w:val="105"/>
          <w:sz w:val="20"/>
          <w:szCs w:val="20"/>
        </w:rPr>
        <w:t xml:space="preserve"> </w:t>
      </w:r>
      <w:r w:rsidRPr="00C04925">
        <w:rPr>
          <w:w w:val="105"/>
          <w:sz w:val="20"/>
          <w:szCs w:val="20"/>
        </w:rPr>
        <w:t>thêm</w:t>
      </w:r>
      <w:r w:rsidRPr="00C04925">
        <w:rPr>
          <w:spacing w:val="-3"/>
          <w:w w:val="105"/>
          <w:sz w:val="20"/>
          <w:szCs w:val="20"/>
        </w:rPr>
        <w:t xml:space="preserve"> </w:t>
      </w:r>
      <w:r w:rsidRPr="00C04925">
        <w:rPr>
          <w:w w:val="105"/>
          <w:sz w:val="20"/>
          <w:szCs w:val="20"/>
        </w:rPr>
        <w:t>vốn; quyết định phát hành trái phiếu;</w:t>
      </w:r>
    </w:p>
    <w:p w14:paraId="0E8866BA" w14:textId="77777777" w:rsidR="0078697D" w:rsidRPr="00C04925" w:rsidRDefault="0078697D" w:rsidP="00C04925">
      <w:pPr>
        <w:pStyle w:val="ListParagraph"/>
        <w:numPr>
          <w:ilvl w:val="1"/>
          <w:numId w:val="12"/>
        </w:numPr>
        <w:tabs>
          <w:tab w:val="left" w:pos="1251"/>
        </w:tabs>
        <w:spacing w:before="110" w:line="249" w:lineRule="auto"/>
        <w:ind w:left="692" w:right="859" w:firstLine="338"/>
        <w:rPr>
          <w:sz w:val="20"/>
          <w:szCs w:val="20"/>
        </w:rPr>
      </w:pPr>
      <w:r w:rsidRPr="00C04925">
        <w:rPr>
          <w:w w:val="105"/>
          <w:sz w:val="20"/>
          <w:szCs w:val="20"/>
        </w:rPr>
        <w:t>Quyết định dự án đầu tư phát triển của công</w:t>
      </w:r>
      <w:r w:rsidRPr="00C04925">
        <w:rPr>
          <w:spacing w:val="-1"/>
          <w:w w:val="105"/>
          <w:sz w:val="20"/>
          <w:szCs w:val="20"/>
        </w:rPr>
        <w:t xml:space="preserve"> </w:t>
      </w:r>
      <w:r w:rsidRPr="00C04925">
        <w:rPr>
          <w:w w:val="105"/>
          <w:sz w:val="20"/>
          <w:szCs w:val="20"/>
        </w:rPr>
        <w:t>ty; giải pháp phát hiển thị trường, tiếp thị và chuyển giao công nghệ;</w:t>
      </w:r>
    </w:p>
    <w:p w14:paraId="21D9A82B" w14:textId="77777777" w:rsidR="0078697D" w:rsidRPr="00C04925" w:rsidRDefault="0078697D" w:rsidP="00C04925">
      <w:pPr>
        <w:pStyle w:val="ListParagraph"/>
        <w:numPr>
          <w:ilvl w:val="1"/>
          <w:numId w:val="12"/>
        </w:numPr>
        <w:tabs>
          <w:tab w:val="left" w:pos="1249"/>
        </w:tabs>
        <w:spacing w:before="112" w:line="244" w:lineRule="auto"/>
        <w:ind w:left="692" w:right="858" w:firstLine="338"/>
        <w:rPr>
          <w:sz w:val="20"/>
          <w:szCs w:val="20"/>
        </w:rPr>
      </w:pPr>
      <w:r w:rsidRPr="00C04925">
        <w:rPr>
          <w:w w:val="105"/>
          <w:sz w:val="20"/>
          <w:szCs w:val="20"/>
        </w:rPr>
        <w:t>Thông</w:t>
      </w:r>
      <w:r w:rsidRPr="00C04925">
        <w:rPr>
          <w:spacing w:val="-14"/>
          <w:w w:val="105"/>
          <w:sz w:val="20"/>
          <w:szCs w:val="20"/>
        </w:rPr>
        <w:t xml:space="preserve"> </w:t>
      </w:r>
      <w:r w:rsidRPr="00C04925">
        <w:rPr>
          <w:w w:val="105"/>
          <w:sz w:val="20"/>
          <w:szCs w:val="20"/>
        </w:rPr>
        <w:t>qua</w:t>
      </w:r>
      <w:r w:rsidRPr="00C04925">
        <w:rPr>
          <w:spacing w:val="-13"/>
          <w:w w:val="105"/>
          <w:sz w:val="20"/>
          <w:szCs w:val="20"/>
        </w:rPr>
        <w:t xml:space="preserve"> </w:t>
      </w:r>
      <w:r w:rsidRPr="00C04925">
        <w:rPr>
          <w:w w:val="105"/>
          <w:sz w:val="20"/>
          <w:szCs w:val="20"/>
        </w:rPr>
        <w:t>hợp</w:t>
      </w:r>
      <w:r w:rsidRPr="00C04925">
        <w:rPr>
          <w:spacing w:val="-13"/>
          <w:w w:val="105"/>
          <w:sz w:val="20"/>
          <w:szCs w:val="20"/>
        </w:rPr>
        <w:t xml:space="preserve"> </w:t>
      </w:r>
      <w:r w:rsidRPr="00C04925">
        <w:rPr>
          <w:w w:val="105"/>
          <w:sz w:val="20"/>
          <w:szCs w:val="20"/>
        </w:rPr>
        <w:t>đồng</w:t>
      </w:r>
      <w:r w:rsidRPr="00C04925">
        <w:rPr>
          <w:spacing w:val="-12"/>
          <w:w w:val="105"/>
          <w:sz w:val="20"/>
          <w:szCs w:val="20"/>
        </w:rPr>
        <w:t xml:space="preserve"> </w:t>
      </w:r>
      <w:r w:rsidRPr="00C04925">
        <w:rPr>
          <w:w w:val="105"/>
          <w:sz w:val="20"/>
          <w:szCs w:val="20"/>
        </w:rPr>
        <w:t>vay,</w:t>
      </w:r>
      <w:r w:rsidRPr="00C04925">
        <w:rPr>
          <w:spacing w:val="-11"/>
          <w:w w:val="105"/>
          <w:sz w:val="20"/>
          <w:szCs w:val="20"/>
        </w:rPr>
        <w:t xml:space="preserve"> </w:t>
      </w:r>
      <w:r w:rsidRPr="00C04925">
        <w:rPr>
          <w:w w:val="105"/>
          <w:sz w:val="20"/>
          <w:szCs w:val="20"/>
        </w:rPr>
        <w:t>cho</w:t>
      </w:r>
      <w:r w:rsidRPr="00C04925">
        <w:rPr>
          <w:spacing w:val="-10"/>
          <w:w w:val="105"/>
          <w:sz w:val="20"/>
          <w:szCs w:val="20"/>
        </w:rPr>
        <w:t xml:space="preserve"> </w:t>
      </w:r>
      <w:r w:rsidRPr="00C04925">
        <w:rPr>
          <w:w w:val="105"/>
          <w:sz w:val="20"/>
          <w:szCs w:val="20"/>
        </w:rPr>
        <w:t>vay,</w:t>
      </w:r>
      <w:r w:rsidRPr="00C04925">
        <w:rPr>
          <w:spacing w:val="-10"/>
          <w:w w:val="105"/>
          <w:sz w:val="20"/>
          <w:szCs w:val="20"/>
        </w:rPr>
        <w:t xml:space="preserve"> </w:t>
      </w:r>
      <w:r w:rsidRPr="00C04925">
        <w:rPr>
          <w:w w:val="105"/>
          <w:sz w:val="20"/>
          <w:szCs w:val="20"/>
        </w:rPr>
        <w:t>bán</w:t>
      </w:r>
      <w:r w:rsidRPr="00C04925">
        <w:rPr>
          <w:spacing w:val="-11"/>
          <w:w w:val="105"/>
          <w:sz w:val="20"/>
          <w:szCs w:val="20"/>
        </w:rPr>
        <w:t xml:space="preserve"> </w:t>
      </w:r>
      <w:r w:rsidRPr="00C04925">
        <w:rPr>
          <w:w w:val="105"/>
          <w:sz w:val="20"/>
          <w:szCs w:val="20"/>
        </w:rPr>
        <w:t>tài</w:t>
      </w:r>
      <w:r w:rsidRPr="00C04925">
        <w:rPr>
          <w:spacing w:val="-7"/>
          <w:w w:val="105"/>
          <w:sz w:val="20"/>
          <w:szCs w:val="20"/>
        </w:rPr>
        <w:t xml:space="preserve"> </w:t>
      </w:r>
      <w:r w:rsidRPr="00C04925">
        <w:rPr>
          <w:w w:val="105"/>
          <w:sz w:val="20"/>
          <w:szCs w:val="20"/>
        </w:rPr>
        <w:t>sản</w:t>
      </w:r>
      <w:r w:rsidRPr="00C04925">
        <w:rPr>
          <w:spacing w:val="-10"/>
          <w:w w:val="105"/>
          <w:sz w:val="20"/>
          <w:szCs w:val="20"/>
        </w:rPr>
        <w:t xml:space="preserve"> </w:t>
      </w:r>
      <w:r w:rsidRPr="00C04925">
        <w:rPr>
          <w:w w:val="105"/>
          <w:sz w:val="20"/>
          <w:szCs w:val="20"/>
        </w:rPr>
        <w:t>và</w:t>
      </w:r>
      <w:r w:rsidRPr="00C04925">
        <w:rPr>
          <w:spacing w:val="-14"/>
          <w:w w:val="105"/>
          <w:sz w:val="20"/>
          <w:szCs w:val="20"/>
        </w:rPr>
        <w:t xml:space="preserve"> </w:t>
      </w:r>
      <w:r w:rsidRPr="00C04925">
        <w:rPr>
          <w:w w:val="105"/>
          <w:sz w:val="20"/>
          <w:szCs w:val="20"/>
        </w:rPr>
        <w:t>hợp</w:t>
      </w:r>
      <w:r w:rsidRPr="00C04925">
        <w:rPr>
          <w:spacing w:val="-11"/>
          <w:w w:val="105"/>
          <w:sz w:val="20"/>
          <w:szCs w:val="20"/>
        </w:rPr>
        <w:t xml:space="preserve"> </w:t>
      </w:r>
      <w:r w:rsidRPr="00C04925">
        <w:rPr>
          <w:w w:val="105"/>
          <w:sz w:val="20"/>
          <w:szCs w:val="20"/>
        </w:rPr>
        <w:t>đồng</w:t>
      </w:r>
      <w:r w:rsidRPr="00C04925">
        <w:rPr>
          <w:spacing w:val="-13"/>
          <w:w w:val="105"/>
          <w:sz w:val="20"/>
          <w:szCs w:val="20"/>
        </w:rPr>
        <w:t xml:space="preserve"> </w:t>
      </w:r>
      <w:r w:rsidRPr="00C04925">
        <w:rPr>
          <w:w w:val="105"/>
          <w:sz w:val="20"/>
          <w:szCs w:val="20"/>
        </w:rPr>
        <w:t>khác</w:t>
      </w:r>
      <w:r w:rsidRPr="00C04925">
        <w:rPr>
          <w:spacing w:val="-10"/>
          <w:w w:val="105"/>
          <w:sz w:val="20"/>
          <w:szCs w:val="20"/>
        </w:rPr>
        <w:t xml:space="preserve"> </w:t>
      </w:r>
      <w:r w:rsidRPr="00C04925">
        <w:rPr>
          <w:w w:val="105"/>
          <w:sz w:val="20"/>
          <w:szCs w:val="20"/>
        </w:rPr>
        <w:t>có</w:t>
      </w:r>
      <w:r w:rsidRPr="00C04925">
        <w:rPr>
          <w:spacing w:val="-10"/>
          <w:w w:val="105"/>
          <w:sz w:val="20"/>
          <w:szCs w:val="20"/>
        </w:rPr>
        <w:t xml:space="preserve"> </w:t>
      </w:r>
      <w:r w:rsidRPr="00C04925">
        <w:rPr>
          <w:w w:val="105"/>
          <w:sz w:val="20"/>
          <w:szCs w:val="20"/>
        </w:rPr>
        <w:t>giá</w:t>
      </w:r>
      <w:r w:rsidRPr="00C04925">
        <w:rPr>
          <w:spacing w:val="-13"/>
          <w:w w:val="105"/>
          <w:sz w:val="20"/>
          <w:szCs w:val="20"/>
        </w:rPr>
        <w:t xml:space="preserve"> </w:t>
      </w:r>
      <w:r w:rsidRPr="00C04925">
        <w:rPr>
          <w:w w:val="105"/>
          <w:sz w:val="20"/>
          <w:szCs w:val="20"/>
        </w:rPr>
        <w:t>trị</w:t>
      </w:r>
      <w:r w:rsidRPr="00C04925">
        <w:rPr>
          <w:spacing w:val="-11"/>
          <w:w w:val="105"/>
          <w:sz w:val="20"/>
          <w:szCs w:val="20"/>
        </w:rPr>
        <w:t xml:space="preserve"> </w:t>
      </w:r>
      <w:r w:rsidRPr="00C04925">
        <w:rPr>
          <w:w w:val="105"/>
          <w:sz w:val="20"/>
          <w:szCs w:val="20"/>
        </w:rPr>
        <w:t>từ</w:t>
      </w:r>
      <w:r w:rsidRPr="00C04925">
        <w:rPr>
          <w:spacing w:val="-11"/>
          <w:w w:val="105"/>
          <w:sz w:val="20"/>
          <w:szCs w:val="20"/>
        </w:rPr>
        <w:t xml:space="preserve"> </w:t>
      </w:r>
      <w:r w:rsidRPr="00C04925">
        <w:rPr>
          <w:w w:val="105"/>
          <w:sz w:val="20"/>
          <w:szCs w:val="20"/>
        </w:rPr>
        <w:t>50%</w:t>
      </w:r>
      <w:r w:rsidRPr="00C04925">
        <w:rPr>
          <w:spacing w:val="-10"/>
          <w:w w:val="105"/>
          <w:sz w:val="20"/>
          <w:szCs w:val="20"/>
        </w:rPr>
        <w:t xml:space="preserve"> </w:t>
      </w:r>
      <w:r w:rsidRPr="00C04925">
        <w:rPr>
          <w:w w:val="105"/>
          <w:sz w:val="20"/>
          <w:szCs w:val="20"/>
        </w:rPr>
        <w:t>tổng</w:t>
      </w:r>
      <w:r w:rsidRPr="00C04925">
        <w:rPr>
          <w:spacing w:val="-14"/>
          <w:w w:val="105"/>
          <w:sz w:val="20"/>
          <w:szCs w:val="20"/>
        </w:rPr>
        <w:t xml:space="preserve"> </w:t>
      </w:r>
      <w:r w:rsidRPr="00C04925">
        <w:rPr>
          <w:w w:val="105"/>
          <w:sz w:val="20"/>
          <w:szCs w:val="20"/>
        </w:rPr>
        <w:t>giá</w:t>
      </w:r>
      <w:r w:rsidRPr="00C04925">
        <w:rPr>
          <w:spacing w:val="-13"/>
          <w:w w:val="105"/>
          <w:sz w:val="20"/>
          <w:szCs w:val="20"/>
        </w:rPr>
        <w:t xml:space="preserve"> </w:t>
      </w:r>
      <w:r w:rsidRPr="00C04925">
        <w:rPr>
          <w:w w:val="105"/>
          <w:sz w:val="20"/>
          <w:szCs w:val="20"/>
        </w:rPr>
        <w:t>trị</w:t>
      </w:r>
      <w:r w:rsidRPr="00C04925">
        <w:rPr>
          <w:spacing w:val="-11"/>
          <w:w w:val="105"/>
          <w:sz w:val="20"/>
          <w:szCs w:val="20"/>
        </w:rPr>
        <w:t xml:space="preserve"> </w:t>
      </w:r>
      <w:r w:rsidRPr="00C04925">
        <w:rPr>
          <w:w w:val="105"/>
          <w:sz w:val="20"/>
          <w:szCs w:val="20"/>
        </w:rPr>
        <w:t>tài</w:t>
      </w:r>
      <w:r w:rsidRPr="00C04925">
        <w:rPr>
          <w:spacing w:val="-12"/>
          <w:w w:val="105"/>
          <w:sz w:val="20"/>
          <w:szCs w:val="20"/>
        </w:rPr>
        <w:t xml:space="preserve"> </w:t>
      </w:r>
      <w:r w:rsidRPr="00C04925">
        <w:rPr>
          <w:w w:val="105"/>
          <w:sz w:val="20"/>
          <w:szCs w:val="20"/>
        </w:rPr>
        <w:t>sản trở</w:t>
      </w:r>
      <w:r w:rsidRPr="00C04925">
        <w:rPr>
          <w:spacing w:val="-1"/>
          <w:w w:val="105"/>
          <w:sz w:val="20"/>
          <w:szCs w:val="20"/>
        </w:rPr>
        <w:t xml:space="preserve"> </w:t>
      </w:r>
      <w:r w:rsidRPr="00C04925">
        <w:rPr>
          <w:w w:val="105"/>
          <w:sz w:val="20"/>
          <w:szCs w:val="20"/>
        </w:rPr>
        <w:t>lên được</w:t>
      </w:r>
      <w:r w:rsidRPr="00C04925">
        <w:rPr>
          <w:spacing w:val="-1"/>
          <w:w w:val="105"/>
          <w:sz w:val="20"/>
          <w:szCs w:val="20"/>
        </w:rPr>
        <w:t xml:space="preserve"> </w:t>
      </w:r>
      <w:r w:rsidRPr="00C04925">
        <w:rPr>
          <w:w w:val="105"/>
          <w:sz w:val="20"/>
          <w:szCs w:val="20"/>
        </w:rPr>
        <w:t>ghi trong</w:t>
      </w:r>
      <w:r w:rsidRPr="00C04925">
        <w:rPr>
          <w:spacing w:val="-1"/>
          <w:w w:val="105"/>
          <w:sz w:val="20"/>
          <w:szCs w:val="20"/>
        </w:rPr>
        <w:t xml:space="preserve"> </w:t>
      </w:r>
      <w:r w:rsidRPr="00C04925">
        <w:rPr>
          <w:w w:val="105"/>
          <w:sz w:val="20"/>
          <w:szCs w:val="20"/>
        </w:rPr>
        <w:t>báo cáo tài chính tại thời điểm công</w:t>
      </w:r>
      <w:r w:rsidRPr="00C04925">
        <w:rPr>
          <w:spacing w:val="-1"/>
          <w:w w:val="105"/>
          <w:sz w:val="20"/>
          <w:szCs w:val="20"/>
        </w:rPr>
        <w:t xml:space="preserve"> </w:t>
      </w:r>
      <w:r w:rsidRPr="00C04925">
        <w:rPr>
          <w:w w:val="105"/>
          <w:sz w:val="20"/>
          <w:szCs w:val="20"/>
        </w:rPr>
        <w:t>bố gần nhất của công</w:t>
      </w:r>
      <w:r w:rsidRPr="00C04925">
        <w:rPr>
          <w:spacing w:val="-1"/>
          <w:w w:val="105"/>
          <w:sz w:val="20"/>
          <w:szCs w:val="20"/>
        </w:rPr>
        <w:t xml:space="preserve"> </w:t>
      </w:r>
      <w:r w:rsidRPr="00C04925">
        <w:rPr>
          <w:w w:val="105"/>
          <w:sz w:val="20"/>
          <w:szCs w:val="20"/>
        </w:rPr>
        <w:t>ty;</w:t>
      </w:r>
    </w:p>
    <w:p w14:paraId="36152EBF" w14:textId="77777777" w:rsidR="0078697D" w:rsidRPr="00C04925" w:rsidRDefault="0078697D" w:rsidP="00C04925">
      <w:pPr>
        <w:pStyle w:val="BodyText"/>
        <w:spacing w:before="118" w:line="247" w:lineRule="auto"/>
        <w:ind w:right="740"/>
        <w:jc w:val="both"/>
      </w:pPr>
      <w:r w:rsidRPr="00C04925">
        <w:rPr>
          <w:w w:val="105"/>
        </w:rPr>
        <w:t>đ)</w:t>
      </w:r>
      <w:r w:rsidRPr="00C04925">
        <w:rPr>
          <w:spacing w:val="-3"/>
          <w:w w:val="105"/>
        </w:rPr>
        <w:t xml:space="preserve"> </w:t>
      </w:r>
      <w:r w:rsidRPr="00C04925">
        <w:rPr>
          <w:w w:val="105"/>
        </w:rPr>
        <w:t>Bầu,</w:t>
      </w:r>
      <w:r w:rsidRPr="00C04925">
        <w:rPr>
          <w:spacing w:val="-3"/>
          <w:w w:val="105"/>
        </w:rPr>
        <w:t xml:space="preserve"> </w:t>
      </w:r>
      <w:r w:rsidRPr="00C04925">
        <w:rPr>
          <w:w w:val="105"/>
        </w:rPr>
        <w:t>miễn</w:t>
      </w:r>
      <w:r w:rsidRPr="00C04925">
        <w:rPr>
          <w:spacing w:val="-3"/>
          <w:w w:val="105"/>
        </w:rPr>
        <w:t xml:space="preserve"> </w:t>
      </w:r>
      <w:r w:rsidRPr="00C04925">
        <w:rPr>
          <w:w w:val="105"/>
        </w:rPr>
        <w:t>nhiệm,</w:t>
      </w:r>
      <w:r w:rsidRPr="00C04925">
        <w:rPr>
          <w:spacing w:val="-3"/>
          <w:w w:val="105"/>
        </w:rPr>
        <w:t xml:space="preserve"> </w:t>
      </w:r>
      <w:r w:rsidRPr="00C04925">
        <w:rPr>
          <w:w w:val="105"/>
        </w:rPr>
        <w:t>bãi</w:t>
      </w:r>
      <w:r w:rsidRPr="00C04925">
        <w:rPr>
          <w:spacing w:val="-1"/>
          <w:w w:val="105"/>
        </w:rPr>
        <w:t xml:space="preserve"> </w:t>
      </w:r>
      <w:r w:rsidRPr="00C04925">
        <w:rPr>
          <w:w w:val="105"/>
        </w:rPr>
        <w:t>nhiệm</w:t>
      </w:r>
      <w:r w:rsidRPr="00C04925">
        <w:rPr>
          <w:spacing w:val="-5"/>
          <w:w w:val="105"/>
        </w:rPr>
        <w:t xml:space="preserve"> </w:t>
      </w:r>
      <w:r w:rsidRPr="00C04925">
        <w:rPr>
          <w:w w:val="105"/>
        </w:rPr>
        <w:t>Chủ</w:t>
      </w:r>
      <w:r w:rsidRPr="00C04925">
        <w:rPr>
          <w:spacing w:val="-1"/>
          <w:w w:val="105"/>
        </w:rPr>
        <w:t xml:space="preserve"> </w:t>
      </w:r>
      <w:r w:rsidRPr="00C04925">
        <w:rPr>
          <w:w w:val="105"/>
        </w:rPr>
        <w:t>tịch</w:t>
      </w:r>
      <w:r w:rsidRPr="00C04925">
        <w:rPr>
          <w:spacing w:val="-6"/>
          <w:w w:val="105"/>
        </w:rPr>
        <w:t xml:space="preserve"> </w:t>
      </w:r>
      <w:r w:rsidRPr="00C04925">
        <w:rPr>
          <w:w w:val="105"/>
        </w:rPr>
        <w:t>Hội</w:t>
      </w:r>
      <w:r w:rsidRPr="00C04925">
        <w:rPr>
          <w:spacing w:val="-5"/>
          <w:w w:val="105"/>
        </w:rPr>
        <w:t xml:space="preserve"> </w:t>
      </w:r>
      <w:r w:rsidRPr="00C04925">
        <w:rPr>
          <w:w w:val="105"/>
        </w:rPr>
        <w:t>đồng</w:t>
      </w:r>
      <w:r w:rsidRPr="00C04925">
        <w:rPr>
          <w:spacing w:val="-6"/>
          <w:w w:val="105"/>
        </w:rPr>
        <w:t xml:space="preserve"> </w:t>
      </w:r>
      <w:r w:rsidRPr="00C04925">
        <w:rPr>
          <w:w w:val="105"/>
        </w:rPr>
        <w:t>thành</w:t>
      </w:r>
      <w:r w:rsidRPr="00C04925">
        <w:rPr>
          <w:spacing w:val="-3"/>
          <w:w w:val="105"/>
        </w:rPr>
        <w:t xml:space="preserve"> </w:t>
      </w:r>
      <w:r w:rsidRPr="00C04925">
        <w:rPr>
          <w:w w:val="105"/>
        </w:rPr>
        <w:t>viên;</w:t>
      </w:r>
      <w:r w:rsidRPr="00C04925">
        <w:rPr>
          <w:spacing w:val="-1"/>
          <w:w w:val="105"/>
        </w:rPr>
        <w:t xml:space="preserve"> </w:t>
      </w:r>
      <w:r w:rsidRPr="00C04925">
        <w:rPr>
          <w:w w:val="105"/>
        </w:rPr>
        <w:t>quyết</w:t>
      </w:r>
      <w:r w:rsidRPr="00C04925">
        <w:rPr>
          <w:spacing w:val="-3"/>
          <w:w w:val="105"/>
        </w:rPr>
        <w:t xml:space="preserve"> </w:t>
      </w:r>
      <w:r w:rsidRPr="00C04925">
        <w:rPr>
          <w:w w:val="105"/>
        </w:rPr>
        <w:t>định</w:t>
      </w:r>
      <w:r w:rsidRPr="00C04925">
        <w:rPr>
          <w:spacing w:val="-6"/>
          <w:w w:val="105"/>
        </w:rPr>
        <w:t xml:space="preserve"> </w:t>
      </w:r>
      <w:r w:rsidRPr="00C04925">
        <w:rPr>
          <w:w w:val="105"/>
        </w:rPr>
        <w:t>bổ</w:t>
      </w:r>
      <w:r w:rsidRPr="00C04925">
        <w:rPr>
          <w:spacing w:val="-3"/>
          <w:w w:val="105"/>
        </w:rPr>
        <w:t xml:space="preserve"> </w:t>
      </w:r>
      <w:r w:rsidRPr="00C04925">
        <w:rPr>
          <w:w w:val="105"/>
        </w:rPr>
        <w:t>nhiệm,</w:t>
      </w:r>
      <w:r w:rsidRPr="00C04925">
        <w:rPr>
          <w:spacing w:val="-3"/>
          <w:w w:val="105"/>
        </w:rPr>
        <w:t xml:space="preserve"> </w:t>
      </w:r>
      <w:r w:rsidRPr="00C04925">
        <w:rPr>
          <w:w w:val="105"/>
        </w:rPr>
        <w:t>miễn</w:t>
      </w:r>
      <w:r w:rsidRPr="00C04925">
        <w:rPr>
          <w:spacing w:val="-6"/>
          <w:w w:val="105"/>
        </w:rPr>
        <w:t xml:space="preserve"> </w:t>
      </w:r>
      <w:r w:rsidRPr="00C04925">
        <w:rPr>
          <w:w w:val="105"/>
        </w:rPr>
        <w:t>nhiệm, bãi nhiệm, ký và chấm dứt hợp đồng</w:t>
      </w:r>
      <w:r w:rsidRPr="00C04925">
        <w:rPr>
          <w:spacing w:val="-2"/>
          <w:w w:val="105"/>
        </w:rPr>
        <w:t xml:space="preserve"> </w:t>
      </w:r>
      <w:r w:rsidRPr="00C04925">
        <w:rPr>
          <w:w w:val="105"/>
        </w:rPr>
        <w:t>đối với Giám đốc (hoặc</w:t>
      </w:r>
      <w:r w:rsidRPr="00C04925">
        <w:rPr>
          <w:spacing w:val="-2"/>
          <w:w w:val="105"/>
        </w:rPr>
        <w:t xml:space="preserve"> </w:t>
      </w:r>
      <w:r w:rsidRPr="00C04925">
        <w:rPr>
          <w:w w:val="105"/>
        </w:rPr>
        <w:t>Tổng giám đốc), Kế</w:t>
      </w:r>
      <w:r w:rsidRPr="00C04925">
        <w:rPr>
          <w:spacing w:val="-2"/>
          <w:w w:val="105"/>
        </w:rPr>
        <w:t xml:space="preserve"> </w:t>
      </w:r>
      <w:r w:rsidRPr="00C04925">
        <w:rPr>
          <w:w w:val="105"/>
        </w:rPr>
        <w:t>toán trưởng;</w:t>
      </w:r>
    </w:p>
    <w:p w14:paraId="65AF26E8" w14:textId="77777777" w:rsidR="0078697D" w:rsidRPr="00C04925" w:rsidRDefault="0078697D" w:rsidP="00C04925">
      <w:pPr>
        <w:pStyle w:val="ListParagraph"/>
        <w:numPr>
          <w:ilvl w:val="1"/>
          <w:numId w:val="12"/>
        </w:numPr>
        <w:tabs>
          <w:tab w:val="left" w:pos="1242"/>
        </w:tabs>
        <w:spacing w:before="115" w:line="247" w:lineRule="auto"/>
        <w:ind w:left="692" w:right="858" w:firstLine="338"/>
        <w:rPr>
          <w:sz w:val="20"/>
          <w:szCs w:val="20"/>
        </w:rPr>
      </w:pPr>
      <w:r w:rsidRPr="00C04925">
        <w:rPr>
          <w:w w:val="105"/>
          <w:sz w:val="20"/>
          <w:szCs w:val="20"/>
        </w:rPr>
        <w:t>Quyết</w:t>
      </w:r>
      <w:r w:rsidRPr="00C04925">
        <w:rPr>
          <w:spacing w:val="-8"/>
          <w:w w:val="105"/>
          <w:sz w:val="20"/>
          <w:szCs w:val="20"/>
        </w:rPr>
        <w:t xml:space="preserve"> </w:t>
      </w:r>
      <w:r w:rsidRPr="00C04925">
        <w:rPr>
          <w:w w:val="105"/>
          <w:sz w:val="20"/>
          <w:szCs w:val="20"/>
        </w:rPr>
        <w:t>định</w:t>
      </w:r>
      <w:r w:rsidRPr="00C04925">
        <w:rPr>
          <w:spacing w:val="-6"/>
          <w:w w:val="105"/>
          <w:sz w:val="20"/>
          <w:szCs w:val="20"/>
        </w:rPr>
        <w:t xml:space="preserve"> </w:t>
      </w:r>
      <w:r w:rsidRPr="00C04925">
        <w:rPr>
          <w:w w:val="105"/>
          <w:sz w:val="20"/>
          <w:szCs w:val="20"/>
        </w:rPr>
        <w:t>mức</w:t>
      </w:r>
      <w:r w:rsidRPr="00C04925">
        <w:rPr>
          <w:spacing w:val="-12"/>
          <w:w w:val="105"/>
          <w:sz w:val="20"/>
          <w:szCs w:val="20"/>
        </w:rPr>
        <w:t xml:space="preserve"> </w:t>
      </w:r>
      <w:r w:rsidRPr="00C04925">
        <w:rPr>
          <w:w w:val="105"/>
          <w:sz w:val="20"/>
          <w:szCs w:val="20"/>
        </w:rPr>
        <w:t>lương,</w:t>
      </w:r>
      <w:r w:rsidRPr="00C04925">
        <w:rPr>
          <w:spacing w:val="-8"/>
          <w:w w:val="105"/>
          <w:sz w:val="20"/>
          <w:szCs w:val="20"/>
        </w:rPr>
        <w:t xml:space="preserve"> </w:t>
      </w:r>
      <w:r w:rsidRPr="00C04925">
        <w:rPr>
          <w:w w:val="105"/>
          <w:sz w:val="20"/>
          <w:szCs w:val="20"/>
        </w:rPr>
        <w:t>thù</w:t>
      </w:r>
      <w:r w:rsidRPr="00C04925">
        <w:rPr>
          <w:spacing w:val="-8"/>
          <w:w w:val="105"/>
          <w:sz w:val="20"/>
          <w:szCs w:val="20"/>
        </w:rPr>
        <w:t xml:space="preserve"> </w:t>
      </w:r>
      <w:r w:rsidRPr="00C04925">
        <w:rPr>
          <w:w w:val="105"/>
          <w:sz w:val="20"/>
          <w:szCs w:val="20"/>
        </w:rPr>
        <w:t>lao,</w:t>
      </w:r>
      <w:r w:rsidRPr="00C04925">
        <w:rPr>
          <w:spacing w:val="-11"/>
          <w:w w:val="105"/>
          <w:sz w:val="20"/>
          <w:szCs w:val="20"/>
        </w:rPr>
        <w:t xml:space="preserve"> </w:t>
      </w:r>
      <w:r w:rsidRPr="00C04925">
        <w:rPr>
          <w:w w:val="105"/>
          <w:sz w:val="20"/>
          <w:szCs w:val="20"/>
        </w:rPr>
        <w:t>thưởng</w:t>
      </w:r>
      <w:r w:rsidRPr="00C04925">
        <w:rPr>
          <w:spacing w:val="-9"/>
          <w:w w:val="105"/>
          <w:sz w:val="20"/>
          <w:szCs w:val="20"/>
        </w:rPr>
        <w:t xml:space="preserve"> </w:t>
      </w:r>
      <w:r w:rsidRPr="00C04925">
        <w:rPr>
          <w:w w:val="105"/>
          <w:sz w:val="20"/>
          <w:szCs w:val="20"/>
        </w:rPr>
        <w:t>và</w:t>
      </w:r>
      <w:r w:rsidRPr="00C04925">
        <w:rPr>
          <w:spacing w:val="-9"/>
          <w:w w:val="105"/>
          <w:sz w:val="20"/>
          <w:szCs w:val="20"/>
        </w:rPr>
        <w:t xml:space="preserve"> </w:t>
      </w:r>
      <w:r w:rsidRPr="00C04925">
        <w:rPr>
          <w:w w:val="105"/>
          <w:sz w:val="20"/>
          <w:szCs w:val="20"/>
        </w:rPr>
        <w:t>lợi</w:t>
      </w:r>
      <w:r w:rsidRPr="00C04925">
        <w:rPr>
          <w:spacing w:val="-6"/>
          <w:w w:val="105"/>
          <w:sz w:val="20"/>
          <w:szCs w:val="20"/>
        </w:rPr>
        <w:t xml:space="preserve"> </w:t>
      </w:r>
      <w:r w:rsidRPr="00C04925">
        <w:rPr>
          <w:w w:val="105"/>
          <w:sz w:val="20"/>
          <w:szCs w:val="20"/>
        </w:rPr>
        <w:t>ích</w:t>
      </w:r>
      <w:r w:rsidRPr="00C04925">
        <w:rPr>
          <w:spacing w:val="-9"/>
          <w:w w:val="105"/>
          <w:sz w:val="20"/>
          <w:szCs w:val="20"/>
        </w:rPr>
        <w:t xml:space="preserve"> </w:t>
      </w:r>
      <w:r w:rsidRPr="00C04925">
        <w:rPr>
          <w:w w:val="105"/>
          <w:sz w:val="20"/>
          <w:szCs w:val="20"/>
        </w:rPr>
        <w:t>khác</w:t>
      </w:r>
      <w:r w:rsidRPr="00C04925">
        <w:rPr>
          <w:spacing w:val="-9"/>
          <w:w w:val="105"/>
          <w:sz w:val="20"/>
          <w:szCs w:val="20"/>
        </w:rPr>
        <w:t xml:space="preserve"> </w:t>
      </w:r>
      <w:r w:rsidRPr="00C04925">
        <w:rPr>
          <w:w w:val="105"/>
          <w:sz w:val="20"/>
          <w:szCs w:val="20"/>
        </w:rPr>
        <w:t>đối</w:t>
      </w:r>
      <w:r w:rsidRPr="00C04925">
        <w:rPr>
          <w:spacing w:val="-6"/>
          <w:w w:val="105"/>
          <w:sz w:val="20"/>
          <w:szCs w:val="20"/>
        </w:rPr>
        <w:t xml:space="preserve"> </w:t>
      </w:r>
      <w:r w:rsidRPr="00C04925">
        <w:rPr>
          <w:w w:val="105"/>
          <w:sz w:val="20"/>
          <w:szCs w:val="20"/>
        </w:rPr>
        <w:t>với</w:t>
      </w:r>
      <w:r w:rsidRPr="00C04925">
        <w:rPr>
          <w:spacing w:val="-7"/>
          <w:w w:val="105"/>
          <w:sz w:val="20"/>
          <w:szCs w:val="20"/>
        </w:rPr>
        <w:t xml:space="preserve"> </w:t>
      </w:r>
      <w:r w:rsidRPr="00C04925">
        <w:rPr>
          <w:w w:val="105"/>
          <w:sz w:val="20"/>
          <w:szCs w:val="20"/>
        </w:rPr>
        <w:t>Chủ</w:t>
      </w:r>
      <w:r w:rsidRPr="00C04925">
        <w:rPr>
          <w:spacing w:val="-9"/>
          <w:w w:val="105"/>
          <w:sz w:val="20"/>
          <w:szCs w:val="20"/>
        </w:rPr>
        <w:t xml:space="preserve"> </w:t>
      </w:r>
      <w:r w:rsidRPr="00C04925">
        <w:rPr>
          <w:w w:val="105"/>
          <w:sz w:val="20"/>
          <w:szCs w:val="20"/>
        </w:rPr>
        <w:t>tịch</w:t>
      </w:r>
      <w:r w:rsidRPr="00C04925">
        <w:rPr>
          <w:spacing w:val="-8"/>
          <w:w w:val="105"/>
          <w:sz w:val="20"/>
          <w:szCs w:val="20"/>
        </w:rPr>
        <w:t xml:space="preserve"> </w:t>
      </w:r>
      <w:r w:rsidRPr="00C04925">
        <w:rPr>
          <w:w w:val="105"/>
          <w:sz w:val="20"/>
          <w:szCs w:val="20"/>
        </w:rPr>
        <w:t>Hội</w:t>
      </w:r>
      <w:r w:rsidRPr="00C04925">
        <w:rPr>
          <w:spacing w:val="-8"/>
          <w:w w:val="105"/>
          <w:sz w:val="20"/>
          <w:szCs w:val="20"/>
        </w:rPr>
        <w:t xml:space="preserve"> </w:t>
      </w:r>
      <w:r w:rsidRPr="00C04925">
        <w:rPr>
          <w:w w:val="105"/>
          <w:sz w:val="20"/>
          <w:szCs w:val="20"/>
        </w:rPr>
        <w:t>đồng</w:t>
      </w:r>
      <w:r w:rsidRPr="00C04925">
        <w:rPr>
          <w:spacing w:val="-9"/>
          <w:w w:val="105"/>
          <w:sz w:val="20"/>
          <w:szCs w:val="20"/>
        </w:rPr>
        <w:t xml:space="preserve"> </w:t>
      </w:r>
      <w:r w:rsidRPr="00C04925">
        <w:rPr>
          <w:w w:val="105"/>
          <w:sz w:val="20"/>
          <w:szCs w:val="20"/>
        </w:rPr>
        <w:t>thành</w:t>
      </w:r>
      <w:r w:rsidRPr="00C04925">
        <w:rPr>
          <w:spacing w:val="-6"/>
          <w:w w:val="105"/>
          <w:sz w:val="20"/>
          <w:szCs w:val="20"/>
        </w:rPr>
        <w:t xml:space="preserve"> </w:t>
      </w:r>
      <w:r w:rsidRPr="00C04925">
        <w:rPr>
          <w:w w:val="105"/>
          <w:sz w:val="20"/>
          <w:szCs w:val="20"/>
        </w:rPr>
        <w:t>viên,</w:t>
      </w:r>
      <w:r w:rsidRPr="00C04925">
        <w:rPr>
          <w:spacing w:val="-8"/>
          <w:w w:val="105"/>
          <w:sz w:val="20"/>
          <w:szCs w:val="20"/>
        </w:rPr>
        <w:t xml:space="preserve"> </w:t>
      </w:r>
      <w:r w:rsidRPr="00C04925">
        <w:rPr>
          <w:w w:val="105"/>
          <w:sz w:val="20"/>
          <w:szCs w:val="20"/>
        </w:rPr>
        <w:t>Giám đốc (hoặc Tổng giám đốc), Kế toán trưởng;</w:t>
      </w:r>
    </w:p>
    <w:p w14:paraId="0B74841A" w14:textId="77777777" w:rsidR="0078697D" w:rsidRPr="00C04925" w:rsidRDefault="0078697D" w:rsidP="00C04925">
      <w:pPr>
        <w:pStyle w:val="ListParagraph"/>
        <w:numPr>
          <w:ilvl w:val="0"/>
          <w:numId w:val="13"/>
        </w:numPr>
        <w:tabs>
          <w:tab w:val="left" w:pos="1250"/>
        </w:tabs>
        <w:spacing w:before="114" w:line="247" w:lineRule="auto"/>
        <w:ind w:right="859" w:firstLine="338"/>
        <w:rPr>
          <w:sz w:val="20"/>
          <w:szCs w:val="20"/>
        </w:rPr>
      </w:pPr>
      <w:r w:rsidRPr="00C04925">
        <w:rPr>
          <w:w w:val="105"/>
          <w:sz w:val="20"/>
          <w:szCs w:val="20"/>
        </w:rPr>
        <w:t>Thông</w:t>
      </w:r>
      <w:r w:rsidRPr="00C04925">
        <w:rPr>
          <w:spacing w:val="-10"/>
          <w:w w:val="105"/>
          <w:sz w:val="20"/>
          <w:szCs w:val="20"/>
        </w:rPr>
        <w:t xml:space="preserve"> </w:t>
      </w:r>
      <w:r w:rsidRPr="00C04925">
        <w:rPr>
          <w:w w:val="105"/>
          <w:sz w:val="20"/>
          <w:szCs w:val="20"/>
        </w:rPr>
        <w:t>qua</w:t>
      </w:r>
      <w:r w:rsidRPr="00C04925">
        <w:rPr>
          <w:spacing w:val="-8"/>
          <w:w w:val="105"/>
          <w:sz w:val="20"/>
          <w:szCs w:val="20"/>
        </w:rPr>
        <w:t xml:space="preserve"> </w:t>
      </w:r>
      <w:r w:rsidRPr="00C04925">
        <w:rPr>
          <w:w w:val="105"/>
          <w:sz w:val="20"/>
          <w:szCs w:val="20"/>
        </w:rPr>
        <w:t>báo</w:t>
      </w:r>
      <w:r w:rsidRPr="00C04925">
        <w:rPr>
          <w:spacing w:val="-5"/>
          <w:w w:val="105"/>
          <w:sz w:val="20"/>
          <w:szCs w:val="20"/>
        </w:rPr>
        <w:t xml:space="preserve"> </w:t>
      </w:r>
      <w:r w:rsidRPr="00C04925">
        <w:rPr>
          <w:w w:val="105"/>
          <w:sz w:val="20"/>
          <w:szCs w:val="20"/>
        </w:rPr>
        <w:t>cáo</w:t>
      </w:r>
      <w:r w:rsidRPr="00C04925">
        <w:rPr>
          <w:spacing w:val="-5"/>
          <w:w w:val="105"/>
          <w:sz w:val="20"/>
          <w:szCs w:val="20"/>
        </w:rPr>
        <w:t xml:space="preserve"> </w:t>
      </w:r>
      <w:r w:rsidRPr="00C04925">
        <w:rPr>
          <w:w w:val="105"/>
          <w:sz w:val="20"/>
          <w:szCs w:val="20"/>
        </w:rPr>
        <w:t>tài</w:t>
      </w:r>
      <w:r w:rsidRPr="00C04925">
        <w:rPr>
          <w:spacing w:val="-8"/>
          <w:w w:val="105"/>
          <w:sz w:val="20"/>
          <w:szCs w:val="20"/>
        </w:rPr>
        <w:t xml:space="preserve"> </w:t>
      </w:r>
      <w:r w:rsidRPr="00C04925">
        <w:rPr>
          <w:w w:val="105"/>
          <w:sz w:val="20"/>
          <w:szCs w:val="20"/>
        </w:rPr>
        <w:t>chính</w:t>
      </w:r>
      <w:r w:rsidRPr="00C04925">
        <w:rPr>
          <w:spacing w:val="-8"/>
          <w:w w:val="105"/>
          <w:sz w:val="20"/>
          <w:szCs w:val="20"/>
        </w:rPr>
        <w:t xml:space="preserve"> </w:t>
      </w:r>
      <w:r w:rsidRPr="00C04925">
        <w:rPr>
          <w:w w:val="105"/>
          <w:sz w:val="20"/>
          <w:szCs w:val="20"/>
        </w:rPr>
        <w:t>hằng</w:t>
      </w:r>
      <w:r w:rsidRPr="00C04925">
        <w:rPr>
          <w:spacing w:val="-8"/>
          <w:w w:val="105"/>
          <w:sz w:val="20"/>
          <w:szCs w:val="20"/>
        </w:rPr>
        <w:t xml:space="preserve"> </w:t>
      </w:r>
      <w:r w:rsidRPr="00C04925">
        <w:rPr>
          <w:w w:val="105"/>
          <w:sz w:val="20"/>
          <w:szCs w:val="20"/>
        </w:rPr>
        <w:t>năm,</w:t>
      </w:r>
      <w:r w:rsidRPr="00C04925">
        <w:rPr>
          <w:spacing w:val="-10"/>
          <w:w w:val="105"/>
          <w:sz w:val="20"/>
          <w:szCs w:val="20"/>
        </w:rPr>
        <w:t xml:space="preserve"> </w:t>
      </w:r>
      <w:r w:rsidRPr="00C04925">
        <w:rPr>
          <w:w w:val="105"/>
          <w:sz w:val="20"/>
          <w:szCs w:val="20"/>
        </w:rPr>
        <w:t>phương</w:t>
      </w:r>
      <w:r w:rsidRPr="00C04925">
        <w:rPr>
          <w:spacing w:val="-8"/>
          <w:w w:val="105"/>
          <w:sz w:val="20"/>
          <w:szCs w:val="20"/>
        </w:rPr>
        <w:t xml:space="preserve"> </w:t>
      </w:r>
      <w:r w:rsidRPr="00C04925">
        <w:rPr>
          <w:w w:val="105"/>
          <w:sz w:val="20"/>
          <w:szCs w:val="20"/>
        </w:rPr>
        <w:t>án</w:t>
      </w:r>
      <w:r w:rsidRPr="00C04925">
        <w:rPr>
          <w:spacing w:val="-8"/>
          <w:w w:val="105"/>
          <w:sz w:val="20"/>
          <w:szCs w:val="20"/>
        </w:rPr>
        <w:t xml:space="preserve"> </w:t>
      </w:r>
      <w:r w:rsidRPr="00C04925">
        <w:rPr>
          <w:w w:val="105"/>
          <w:sz w:val="20"/>
          <w:szCs w:val="20"/>
        </w:rPr>
        <w:t>sử</w:t>
      </w:r>
      <w:r w:rsidRPr="00C04925">
        <w:rPr>
          <w:spacing w:val="-7"/>
          <w:w w:val="105"/>
          <w:sz w:val="20"/>
          <w:szCs w:val="20"/>
        </w:rPr>
        <w:t xml:space="preserve"> </w:t>
      </w:r>
      <w:r w:rsidRPr="00C04925">
        <w:rPr>
          <w:w w:val="105"/>
          <w:sz w:val="20"/>
          <w:szCs w:val="20"/>
        </w:rPr>
        <w:t>dụng</w:t>
      </w:r>
      <w:r w:rsidRPr="00C04925">
        <w:rPr>
          <w:spacing w:val="-10"/>
          <w:w w:val="105"/>
          <w:sz w:val="20"/>
          <w:szCs w:val="20"/>
        </w:rPr>
        <w:t xml:space="preserve"> </w:t>
      </w:r>
      <w:r w:rsidRPr="00C04925">
        <w:rPr>
          <w:w w:val="105"/>
          <w:sz w:val="20"/>
          <w:szCs w:val="20"/>
        </w:rPr>
        <w:t>và</w:t>
      </w:r>
      <w:r w:rsidRPr="00C04925">
        <w:rPr>
          <w:spacing w:val="-8"/>
          <w:w w:val="105"/>
          <w:sz w:val="20"/>
          <w:szCs w:val="20"/>
        </w:rPr>
        <w:t xml:space="preserve"> </w:t>
      </w:r>
      <w:r w:rsidRPr="00C04925">
        <w:rPr>
          <w:w w:val="105"/>
          <w:sz w:val="20"/>
          <w:szCs w:val="20"/>
        </w:rPr>
        <w:t>phân</w:t>
      </w:r>
      <w:r w:rsidRPr="00C04925">
        <w:rPr>
          <w:spacing w:val="-7"/>
          <w:w w:val="105"/>
          <w:sz w:val="20"/>
          <w:szCs w:val="20"/>
        </w:rPr>
        <w:t xml:space="preserve"> </w:t>
      </w:r>
      <w:r w:rsidRPr="00C04925">
        <w:rPr>
          <w:w w:val="105"/>
          <w:sz w:val="20"/>
          <w:szCs w:val="20"/>
        </w:rPr>
        <w:t>chia</w:t>
      </w:r>
      <w:r w:rsidRPr="00C04925">
        <w:rPr>
          <w:spacing w:val="-10"/>
          <w:w w:val="105"/>
          <w:sz w:val="20"/>
          <w:szCs w:val="20"/>
        </w:rPr>
        <w:t xml:space="preserve"> </w:t>
      </w:r>
      <w:r w:rsidRPr="00C04925">
        <w:rPr>
          <w:w w:val="105"/>
          <w:sz w:val="20"/>
          <w:szCs w:val="20"/>
        </w:rPr>
        <w:t>lợi</w:t>
      </w:r>
      <w:r w:rsidRPr="00C04925">
        <w:rPr>
          <w:spacing w:val="-7"/>
          <w:w w:val="105"/>
          <w:sz w:val="20"/>
          <w:szCs w:val="20"/>
        </w:rPr>
        <w:t xml:space="preserve"> </w:t>
      </w:r>
      <w:r w:rsidRPr="00C04925">
        <w:rPr>
          <w:w w:val="105"/>
          <w:sz w:val="20"/>
          <w:szCs w:val="20"/>
        </w:rPr>
        <w:t>nhuận</w:t>
      </w:r>
      <w:r w:rsidRPr="00C04925">
        <w:rPr>
          <w:spacing w:val="-8"/>
          <w:w w:val="105"/>
          <w:sz w:val="20"/>
          <w:szCs w:val="20"/>
        </w:rPr>
        <w:t xml:space="preserve"> </w:t>
      </w:r>
      <w:r w:rsidRPr="00C04925">
        <w:rPr>
          <w:w w:val="105"/>
          <w:sz w:val="20"/>
          <w:szCs w:val="20"/>
        </w:rPr>
        <w:t>hoặc</w:t>
      </w:r>
      <w:r w:rsidRPr="00C04925">
        <w:rPr>
          <w:spacing w:val="-11"/>
          <w:w w:val="105"/>
          <w:sz w:val="20"/>
          <w:szCs w:val="20"/>
        </w:rPr>
        <w:t xml:space="preserve"> </w:t>
      </w:r>
      <w:r w:rsidRPr="00C04925">
        <w:rPr>
          <w:w w:val="105"/>
          <w:sz w:val="20"/>
          <w:szCs w:val="20"/>
        </w:rPr>
        <w:t>phương</w:t>
      </w:r>
      <w:r w:rsidRPr="00C04925">
        <w:rPr>
          <w:spacing w:val="-8"/>
          <w:w w:val="105"/>
          <w:sz w:val="20"/>
          <w:szCs w:val="20"/>
        </w:rPr>
        <w:t xml:space="preserve"> </w:t>
      </w:r>
      <w:r w:rsidRPr="00C04925">
        <w:rPr>
          <w:w w:val="105"/>
          <w:sz w:val="20"/>
          <w:szCs w:val="20"/>
        </w:rPr>
        <w:t>án xử lý lỗ của công ty;</w:t>
      </w:r>
    </w:p>
    <w:p w14:paraId="0FFC898D" w14:textId="77777777" w:rsidR="0078697D" w:rsidRPr="00C04925" w:rsidRDefault="0078697D" w:rsidP="00C04925">
      <w:pPr>
        <w:pStyle w:val="ListParagraph"/>
        <w:numPr>
          <w:ilvl w:val="0"/>
          <w:numId w:val="13"/>
        </w:numPr>
        <w:tabs>
          <w:tab w:val="left" w:pos="1254"/>
        </w:tabs>
        <w:spacing w:before="114"/>
        <w:ind w:left="1254"/>
        <w:rPr>
          <w:sz w:val="20"/>
          <w:szCs w:val="20"/>
        </w:rPr>
      </w:pPr>
      <w:r w:rsidRPr="00C04925">
        <w:rPr>
          <w:w w:val="105"/>
          <w:sz w:val="20"/>
          <w:szCs w:val="20"/>
        </w:rPr>
        <w:t>Quyết</w:t>
      </w:r>
      <w:r w:rsidRPr="00C04925">
        <w:rPr>
          <w:spacing w:val="-10"/>
          <w:w w:val="105"/>
          <w:sz w:val="20"/>
          <w:szCs w:val="20"/>
        </w:rPr>
        <w:t xml:space="preserve"> </w:t>
      </w:r>
      <w:r w:rsidRPr="00C04925">
        <w:rPr>
          <w:w w:val="105"/>
          <w:sz w:val="20"/>
          <w:szCs w:val="20"/>
        </w:rPr>
        <w:t>định</w:t>
      </w:r>
      <w:r w:rsidRPr="00C04925">
        <w:rPr>
          <w:spacing w:val="-9"/>
          <w:w w:val="105"/>
          <w:sz w:val="20"/>
          <w:szCs w:val="20"/>
        </w:rPr>
        <w:t xml:space="preserve"> </w:t>
      </w:r>
      <w:r w:rsidRPr="00C04925">
        <w:rPr>
          <w:w w:val="105"/>
          <w:sz w:val="20"/>
          <w:szCs w:val="20"/>
        </w:rPr>
        <w:t>cơ</w:t>
      </w:r>
      <w:r w:rsidRPr="00C04925">
        <w:rPr>
          <w:spacing w:val="-9"/>
          <w:w w:val="105"/>
          <w:sz w:val="20"/>
          <w:szCs w:val="20"/>
        </w:rPr>
        <w:t xml:space="preserve"> </w:t>
      </w:r>
      <w:r w:rsidRPr="00C04925">
        <w:rPr>
          <w:w w:val="105"/>
          <w:sz w:val="20"/>
          <w:szCs w:val="20"/>
        </w:rPr>
        <w:t>cấu</w:t>
      </w:r>
      <w:r w:rsidRPr="00C04925">
        <w:rPr>
          <w:spacing w:val="-9"/>
          <w:w w:val="105"/>
          <w:sz w:val="20"/>
          <w:szCs w:val="20"/>
        </w:rPr>
        <w:t xml:space="preserve"> </w:t>
      </w:r>
      <w:r w:rsidRPr="00C04925">
        <w:rPr>
          <w:w w:val="105"/>
          <w:sz w:val="20"/>
          <w:szCs w:val="20"/>
        </w:rPr>
        <w:t>tổ</w:t>
      </w:r>
      <w:r w:rsidRPr="00C04925">
        <w:rPr>
          <w:spacing w:val="-8"/>
          <w:w w:val="105"/>
          <w:sz w:val="20"/>
          <w:szCs w:val="20"/>
        </w:rPr>
        <w:t xml:space="preserve"> </w:t>
      </w:r>
      <w:r w:rsidRPr="00C04925">
        <w:rPr>
          <w:w w:val="105"/>
          <w:sz w:val="20"/>
          <w:szCs w:val="20"/>
        </w:rPr>
        <w:t>chức</w:t>
      </w:r>
      <w:r w:rsidRPr="00C04925">
        <w:rPr>
          <w:spacing w:val="-11"/>
          <w:w w:val="105"/>
          <w:sz w:val="20"/>
          <w:szCs w:val="20"/>
        </w:rPr>
        <w:t xml:space="preserve"> </w:t>
      </w:r>
      <w:r w:rsidRPr="00C04925">
        <w:rPr>
          <w:w w:val="105"/>
          <w:sz w:val="20"/>
          <w:szCs w:val="20"/>
        </w:rPr>
        <w:t>quản</w:t>
      </w:r>
      <w:r w:rsidRPr="00C04925">
        <w:rPr>
          <w:spacing w:val="-8"/>
          <w:w w:val="105"/>
          <w:sz w:val="20"/>
          <w:szCs w:val="20"/>
        </w:rPr>
        <w:t xml:space="preserve"> </w:t>
      </w:r>
      <w:r w:rsidRPr="00C04925">
        <w:rPr>
          <w:w w:val="105"/>
          <w:sz w:val="20"/>
          <w:szCs w:val="20"/>
        </w:rPr>
        <w:t>lý</w:t>
      </w:r>
      <w:r w:rsidRPr="00C04925">
        <w:rPr>
          <w:spacing w:val="-10"/>
          <w:w w:val="105"/>
          <w:sz w:val="20"/>
          <w:szCs w:val="20"/>
        </w:rPr>
        <w:t xml:space="preserve"> </w:t>
      </w:r>
      <w:r w:rsidRPr="00C04925">
        <w:rPr>
          <w:w w:val="105"/>
          <w:sz w:val="20"/>
          <w:szCs w:val="20"/>
        </w:rPr>
        <w:t>công</w:t>
      </w:r>
      <w:r w:rsidRPr="00C04925">
        <w:rPr>
          <w:spacing w:val="-11"/>
          <w:w w:val="105"/>
          <w:sz w:val="20"/>
          <w:szCs w:val="20"/>
        </w:rPr>
        <w:t xml:space="preserve"> </w:t>
      </w:r>
      <w:r w:rsidRPr="00C04925">
        <w:rPr>
          <w:spacing w:val="-5"/>
          <w:w w:val="105"/>
          <w:sz w:val="20"/>
          <w:szCs w:val="20"/>
        </w:rPr>
        <w:t>ty;</w:t>
      </w:r>
    </w:p>
    <w:p w14:paraId="6635B139" w14:textId="77777777" w:rsidR="0078697D" w:rsidRPr="00C04925" w:rsidRDefault="0078697D" w:rsidP="00C04925">
      <w:pPr>
        <w:pStyle w:val="ListParagraph"/>
        <w:numPr>
          <w:ilvl w:val="0"/>
          <w:numId w:val="13"/>
        </w:numPr>
        <w:tabs>
          <w:tab w:val="left" w:pos="1210"/>
        </w:tabs>
        <w:spacing w:before="123"/>
        <w:ind w:left="1210" w:hanging="179"/>
        <w:rPr>
          <w:sz w:val="20"/>
          <w:szCs w:val="20"/>
        </w:rPr>
      </w:pPr>
      <w:r w:rsidRPr="00C04925">
        <w:rPr>
          <w:w w:val="105"/>
          <w:sz w:val="20"/>
          <w:szCs w:val="20"/>
        </w:rPr>
        <w:t>Quyết</w:t>
      </w:r>
      <w:r w:rsidRPr="00C04925">
        <w:rPr>
          <w:spacing w:val="-10"/>
          <w:w w:val="105"/>
          <w:sz w:val="20"/>
          <w:szCs w:val="20"/>
        </w:rPr>
        <w:t xml:space="preserve"> </w:t>
      </w:r>
      <w:r w:rsidRPr="00C04925">
        <w:rPr>
          <w:w w:val="105"/>
          <w:sz w:val="20"/>
          <w:szCs w:val="20"/>
        </w:rPr>
        <w:t>định</w:t>
      </w:r>
      <w:r w:rsidRPr="00C04925">
        <w:rPr>
          <w:spacing w:val="-12"/>
          <w:w w:val="105"/>
          <w:sz w:val="20"/>
          <w:szCs w:val="20"/>
        </w:rPr>
        <w:t xml:space="preserve"> </w:t>
      </w:r>
      <w:r w:rsidRPr="00C04925">
        <w:rPr>
          <w:w w:val="105"/>
          <w:sz w:val="20"/>
          <w:szCs w:val="20"/>
        </w:rPr>
        <w:t>thành</w:t>
      </w:r>
      <w:r w:rsidRPr="00C04925">
        <w:rPr>
          <w:spacing w:val="-11"/>
          <w:w w:val="105"/>
          <w:sz w:val="20"/>
          <w:szCs w:val="20"/>
        </w:rPr>
        <w:t xml:space="preserve"> </w:t>
      </w:r>
      <w:r w:rsidRPr="00C04925">
        <w:rPr>
          <w:w w:val="105"/>
          <w:sz w:val="20"/>
          <w:szCs w:val="20"/>
        </w:rPr>
        <w:t>lập</w:t>
      </w:r>
      <w:r w:rsidRPr="00C04925">
        <w:rPr>
          <w:spacing w:val="-10"/>
          <w:w w:val="105"/>
          <w:sz w:val="20"/>
          <w:szCs w:val="20"/>
        </w:rPr>
        <w:t xml:space="preserve"> </w:t>
      </w:r>
      <w:r w:rsidRPr="00C04925">
        <w:rPr>
          <w:w w:val="105"/>
          <w:sz w:val="20"/>
          <w:szCs w:val="20"/>
        </w:rPr>
        <w:t>công</w:t>
      </w:r>
      <w:r w:rsidRPr="00C04925">
        <w:rPr>
          <w:spacing w:val="-12"/>
          <w:w w:val="105"/>
          <w:sz w:val="20"/>
          <w:szCs w:val="20"/>
        </w:rPr>
        <w:t xml:space="preserve"> </w:t>
      </w:r>
      <w:r w:rsidRPr="00C04925">
        <w:rPr>
          <w:w w:val="105"/>
          <w:sz w:val="20"/>
          <w:szCs w:val="20"/>
        </w:rPr>
        <w:t>ty</w:t>
      </w:r>
      <w:r w:rsidRPr="00C04925">
        <w:rPr>
          <w:spacing w:val="-11"/>
          <w:w w:val="105"/>
          <w:sz w:val="20"/>
          <w:szCs w:val="20"/>
        </w:rPr>
        <w:t xml:space="preserve"> </w:t>
      </w:r>
      <w:r w:rsidRPr="00C04925">
        <w:rPr>
          <w:w w:val="105"/>
          <w:sz w:val="20"/>
          <w:szCs w:val="20"/>
        </w:rPr>
        <w:t>con,</w:t>
      </w:r>
      <w:r w:rsidRPr="00C04925">
        <w:rPr>
          <w:spacing w:val="-9"/>
          <w:w w:val="105"/>
          <w:sz w:val="20"/>
          <w:szCs w:val="20"/>
        </w:rPr>
        <w:t xml:space="preserve"> </w:t>
      </w:r>
      <w:r w:rsidRPr="00C04925">
        <w:rPr>
          <w:w w:val="105"/>
          <w:sz w:val="20"/>
          <w:szCs w:val="20"/>
        </w:rPr>
        <w:t>chi</w:t>
      </w:r>
      <w:r w:rsidRPr="00C04925">
        <w:rPr>
          <w:spacing w:val="-9"/>
          <w:w w:val="105"/>
          <w:sz w:val="20"/>
          <w:szCs w:val="20"/>
        </w:rPr>
        <w:t xml:space="preserve"> </w:t>
      </w:r>
      <w:r w:rsidRPr="00C04925">
        <w:rPr>
          <w:w w:val="105"/>
          <w:sz w:val="20"/>
          <w:szCs w:val="20"/>
        </w:rPr>
        <w:t>nhánh,</w:t>
      </w:r>
      <w:r w:rsidRPr="00C04925">
        <w:rPr>
          <w:spacing w:val="-12"/>
          <w:w w:val="105"/>
          <w:sz w:val="20"/>
          <w:szCs w:val="20"/>
        </w:rPr>
        <w:t xml:space="preserve"> </w:t>
      </w:r>
      <w:r w:rsidRPr="00C04925">
        <w:rPr>
          <w:w w:val="105"/>
          <w:sz w:val="20"/>
          <w:szCs w:val="20"/>
        </w:rPr>
        <w:t>văn</w:t>
      </w:r>
      <w:r w:rsidRPr="00C04925">
        <w:rPr>
          <w:spacing w:val="-10"/>
          <w:w w:val="105"/>
          <w:sz w:val="20"/>
          <w:szCs w:val="20"/>
        </w:rPr>
        <w:t xml:space="preserve"> </w:t>
      </w:r>
      <w:r w:rsidRPr="00C04925">
        <w:rPr>
          <w:w w:val="105"/>
          <w:sz w:val="20"/>
          <w:szCs w:val="20"/>
        </w:rPr>
        <w:t>phòng</w:t>
      </w:r>
      <w:r w:rsidRPr="00C04925">
        <w:rPr>
          <w:spacing w:val="-11"/>
          <w:w w:val="105"/>
          <w:sz w:val="20"/>
          <w:szCs w:val="20"/>
        </w:rPr>
        <w:t xml:space="preserve"> </w:t>
      </w:r>
      <w:r w:rsidRPr="00C04925">
        <w:rPr>
          <w:w w:val="105"/>
          <w:sz w:val="20"/>
          <w:szCs w:val="20"/>
        </w:rPr>
        <w:t>đại</w:t>
      </w:r>
      <w:r w:rsidRPr="00C04925">
        <w:rPr>
          <w:spacing w:val="-10"/>
          <w:w w:val="105"/>
          <w:sz w:val="20"/>
          <w:szCs w:val="20"/>
        </w:rPr>
        <w:t xml:space="preserve"> </w:t>
      </w:r>
      <w:r w:rsidRPr="00C04925">
        <w:rPr>
          <w:spacing w:val="-2"/>
          <w:w w:val="105"/>
          <w:sz w:val="20"/>
          <w:szCs w:val="20"/>
        </w:rPr>
        <w:t>diện;</w:t>
      </w:r>
    </w:p>
    <w:p w14:paraId="34DCD118" w14:textId="77777777" w:rsidR="0078697D" w:rsidRPr="00C04925" w:rsidRDefault="0078697D" w:rsidP="00C04925">
      <w:pPr>
        <w:pStyle w:val="ListParagraph"/>
        <w:numPr>
          <w:ilvl w:val="0"/>
          <w:numId w:val="14"/>
        </w:numPr>
        <w:tabs>
          <w:tab w:val="left" w:pos="1254"/>
        </w:tabs>
        <w:spacing w:before="118"/>
        <w:ind w:left="1254" w:hanging="223"/>
        <w:rPr>
          <w:sz w:val="20"/>
          <w:szCs w:val="20"/>
        </w:rPr>
      </w:pPr>
      <w:r w:rsidRPr="00C04925">
        <w:rPr>
          <w:w w:val="105"/>
          <w:sz w:val="20"/>
          <w:szCs w:val="20"/>
        </w:rPr>
        <w:t>Sửa</w:t>
      </w:r>
      <w:r w:rsidRPr="00C04925">
        <w:rPr>
          <w:spacing w:val="-11"/>
          <w:w w:val="105"/>
          <w:sz w:val="20"/>
          <w:szCs w:val="20"/>
        </w:rPr>
        <w:t xml:space="preserve"> </w:t>
      </w:r>
      <w:r w:rsidRPr="00C04925">
        <w:rPr>
          <w:w w:val="105"/>
          <w:sz w:val="20"/>
          <w:szCs w:val="20"/>
        </w:rPr>
        <w:t>đổi,</w:t>
      </w:r>
      <w:r w:rsidRPr="00C04925">
        <w:rPr>
          <w:spacing w:val="-11"/>
          <w:w w:val="105"/>
          <w:sz w:val="20"/>
          <w:szCs w:val="20"/>
        </w:rPr>
        <w:t xml:space="preserve"> </w:t>
      </w:r>
      <w:r w:rsidRPr="00C04925">
        <w:rPr>
          <w:w w:val="105"/>
          <w:sz w:val="20"/>
          <w:szCs w:val="20"/>
        </w:rPr>
        <w:t>bổ</w:t>
      </w:r>
      <w:r w:rsidRPr="00C04925">
        <w:rPr>
          <w:spacing w:val="-8"/>
          <w:w w:val="105"/>
          <w:sz w:val="20"/>
          <w:szCs w:val="20"/>
        </w:rPr>
        <w:t xml:space="preserve"> </w:t>
      </w:r>
      <w:r w:rsidRPr="00C04925">
        <w:rPr>
          <w:w w:val="105"/>
          <w:sz w:val="20"/>
          <w:szCs w:val="20"/>
        </w:rPr>
        <w:t>sung</w:t>
      </w:r>
      <w:r w:rsidRPr="00C04925">
        <w:rPr>
          <w:spacing w:val="-10"/>
          <w:w w:val="105"/>
          <w:sz w:val="20"/>
          <w:szCs w:val="20"/>
        </w:rPr>
        <w:t xml:space="preserve"> </w:t>
      </w:r>
      <w:r w:rsidRPr="00C04925">
        <w:rPr>
          <w:w w:val="105"/>
          <w:sz w:val="20"/>
          <w:szCs w:val="20"/>
        </w:rPr>
        <w:t>Điều</w:t>
      </w:r>
      <w:r w:rsidRPr="00C04925">
        <w:rPr>
          <w:spacing w:val="-7"/>
          <w:w w:val="105"/>
          <w:sz w:val="20"/>
          <w:szCs w:val="20"/>
        </w:rPr>
        <w:t xml:space="preserve"> </w:t>
      </w:r>
      <w:r w:rsidRPr="00C04925">
        <w:rPr>
          <w:w w:val="105"/>
          <w:sz w:val="20"/>
          <w:szCs w:val="20"/>
        </w:rPr>
        <w:t>lệ</w:t>
      </w:r>
      <w:r w:rsidRPr="00C04925">
        <w:rPr>
          <w:spacing w:val="-8"/>
          <w:w w:val="105"/>
          <w:sz w:val="20"/>
          <w:szCs w:val="20"/>
        </w:rPr>
        <w:t xml:space="preserve"> </w:t>
      </w:r>
      <w:r w:rsidRPr="00C04925">
        <w:rPr>
          <w:w w:val="105"/>
          <w:sz w:val="20"/>
          <w:szCs w:val="20"/>
        </w:rPr>
        <w:t>công</w:t>
      </w:r>
      <w:r w:rsidRPr="00C04925">
        <w:rPr>
          <w:spacing w:val="-10"/>
          <w:w w:val="105"/>
          <w:sz w:val="20"/>
          <w:szCs w:val="20"/>
        </w:rPr>
        <w:t xml:space="preserve"> </w:t>
      </w:r>
      <w:r w:rsidRPr="00C04925">
        <w:rPr>
          <w:spacing w:val="-5"/>
          <w:w w:val="105"/>
          <w:sz w:val="20"/>
          <w:szCs w:val="20"/>
        </w:rPr>
        <w:t>ty;</w:t>
      </w:r>
    </w:p>
    <w:p w14:paraId="164E4317" w14:textId="77777777" w:rsidR="0078697D" w:rsidRPr="00C04925" w:rsidRDefault="0078697D" w:rsidP="00C04925">
      <w:pPr>
        <w:pStyle w:val="ListParagraph"/>
        <w:numPr>
          <w:ilvl w:val="0"/>
          <w:numId w:val="14"/>
        </w:numPr>
        <w:tabs>
          <w:tab w:val="left" w:pos="1210"/>
        </w:tabs>
        <w:spacing w:before="120"/>
        <w:ind w:left="1210" w:hanging="179"/>
        <w:rPr>
          <w:sz w:val="20"/>
          <w:szCs w:val="20"/>
        </w:rPr>
      </w:pPr>
      <w:r w:rsidRPr="00C04925">
        <w:rPr>
          <w:w w:val="105"/>
          <w:sz w:val="20"/>
          <w:szCs w:val="20"/>
        </w:rPr>
        <w:t>Quyết</w:t>
      </w:r>
      <w:r w:rsidRPr="00C04925">
        <w:rPr>
          <w:spacing w:val="-10"/>
          <w:w w:val="105"/>
          <w:sz w:val="20"/>
          <w:szCs w:val="20"/>
        </w:rPr>
        <w:t xml:space="preserve"> </w:t>
      </w:r>
      <w:r w:rsidRPr="00C04925">
        <w:rPr>
          <w:w w:val="105"/>
          <w:sz w:val="20"/>
          <w:szCs w:val="20"/>
        </w:rPr>
        <w:t>định</w:t>
      </w:r>
      <w:r w:rsidRPr="00C04925">
        <w:rPr>
          <w:spacing w:val="-12"/>
          <w:w w:val="105"/>
          <w:sz w:val="20"/>
          <w:szCs w:val="20"/>
        </w:rPr>
        <w:t xml:space="preserve"> </w:t>
      </w:r>
      <w:r w:rsidRPr="00C04925">
        <w:rPr>
          <w:w w:val="105"/>
          <w:sz w:val="20"/>
          <w:szCs w:val="20"/>
        </w:rPr>
        <w:t>tổ</w:t>
      </w:r>
      <w:r w:rsidRPr="00C04925">
        <w:rPr>
          <w:spacing w:val="-9"/>
          <w:w w:val="105"/>
          <w:sz w:val="20"/>
          <w:szCs w:val="20"/>
        </w:rPr>
        <w:t xml:space="preserve"> </w:t>
      </w:r>
      <w:r w:rsidRPr="00C04925">
        <w:rPr>
          <w:w w:val="105"/>
          <w:sz w:val="20"/>
          <w:szCs w:val="20"/>
        </w:rPr>
        <w:t>chức</w:t>
      </w:r>
      <w:r w:rsidRPr="00C04925">
        <w:rPr>
          <w:spacing w:val="-12"/>
          <w:w w:val="105"/>
          <w:sz w:val="20"/>
          <w:szCs w:val="20"/>
        </w:rPr>
        <w:t xml:space="preserve"> </w:t>
      </w:r>
      <w:r w:rsidRPr="00C04925">
        <w:rPr>
          <w:w w:val="105"/>
          <w:sz w:val="20"/>
          <w:szCs w:val="20"/>
        </w:rPr>
        <w:t>lại</w:t>
      </w:r>
      <w:r w:rsidRPr="00C04925">
        <w:rPr>
          <w:spacing w:val="-9"/>
          <w:w w:val="105"/>
          <w:sz w:val="20"/>
          <w:szCs w:val="20"/>
        </w:rPr>
        <w:t xml:space="preserve"> </w:t>
      </w:r>
      <w:r w:rsidRPr="00C04925">
        <w:rPr>
          <w:w w:val="105"/>
          <w:sz w:val="20"/>
          <w:szCs w:val="20"/>
        </w:rPr>
        <w:t>công</w:t>
      </w:r>
      <w:r w:rsidRPr="00C04925">
        <w:rPr>
          <w:spacing w:val="-12"/>
          <w:w w:val="105"/>
          <w:sz w:val="20"/>
          <w:szCs w:val="20"/>
        </w:rPr>
        <w:t xml:space="preserve"> </w:t>
      </w:r>
      <w:r w:rsidRPr="00C04925">
        <w:rPr>
          <w:spacing w:val="-5"/>
          <w:w w:val="105"/>
          <w:sz w:val="20"/>
          <w:szCs w:val="20"/>
        </w:rPr>
        <w:t>ty;</w:t>
      </w:r>
    </w:p>
    <w:p w14:paraId="537073C4" w14:textId="77777777" w:rsidR="0078697D" w:rsidRPr="00C04925" w:rsidRDefault="0078697D" w:rsidP="00C04925">
      <w:pPr>
        <w:pStyle w:val="ListParagraph"/>
        <w:numPr>
          <w:ilvl w:val="0"/>
          <w:numId w:val="14"/>
        </w:numPr>
        <w:tabs>
          <w:tab w:val="left" w:pos="1312"/>
        </w:tabs>
        <w:spacing w:before="123"/>
        <w:ind w:left="1312" w:hanging="281"/>
        <w:rPr>
          <w:sz w:val="20"/>
          <w:szCs w:val="20"/>
        </w:rPr>
      </w:pPr>
      <w:r w:rsidRPr="00C04925">
        <w:rPr>
          <w:w w:val="105"/>
          <w:sz w:val="20"/>
          <w:szCs w:val="20"/>
        </w:rPr>
        <w:t>Quyết</w:t>
      </w:r>
      <w:r w:rsidRPr="00C04925">
        <w:rPr>
          <w:spacing w:val="-9"/>
          <w:w w:val="105"/>
          <w:sz w:val="20"/>
          <w:szCs w:val="20"/>
        </w:rPr>
        <w:t xml:space="preserve"> </w:t>
      </w:r>
      <w:r w:rsidRPr="00C04925">
        <w:rPr>
          <w:w w:val="105"/>
          <w:sz w:val="20"/>
          <w:szCs w:val="20"/>
        </w:rPr>
        <w:t>định</w:t>
      </w:r>
      <w:r w:rsidRPr="00C04925">
        <w:rPr>
          <w:spacing w:val="-10"/>
          <w:w w:val="105"/>
          <w:sz w:val="20"/>
          <w:szCs w:val="20"/>
        </w:rPr>
        <w:t xml:space="preserve"> </w:t>
      </w:r>
      <w:r w:rsidRPr="00C04925">
        <w:rPr>
          <w:w w:val="105"/>
          <w:sz w:val="20"/>
          <w:szCs w:val="20"/>
        </w:rPr>
        <w:t>giải</w:t>
      </w:r>
      <w:r w:rsidRPr="00C04925">
        <w:rPr>
          <w:spacing w:val="-7"/>
          <w:w w:val="105"/>
          <w:sz w:val="20"/>
          <w:szCs w:val="20"/>
        </w:rPr>
        <w:t xml:space="preserve"> </w:t>
      </w:r>
      <w:r w:rsidRPr="00C04925">
        <w:rPr>
          <w:w w:val="105"/>
          <w:sz w:val="20"/>
          <w:szCs w:val="20"/>
        </w:rPr>
        <w:t>thể</w:t>
      </w:r>
      <w:r w:rsidRPr="00C04925">
        <w:rPr>
          <w:spacing w:val="-12"/>
          <w:w w:val="105"/>
          <w:sz w:val="20"/>
          <w:szCs w:val="20"/>
        </w:rPr>
        <w:t xml:space="preserve"> </w:t>
      </w:r>
      <w:r w:rsidRPr="00C04925">
        <w:rPr>
          <w:w w:val="105"/>
          <w:sz w:val="20"/>
          <w:szCs w:val="20"/>
        </w:rPr>
        <w:t>hoặc</w:t>
      </w:r>
      <w:r w:rsidRPr="00C04925">
        <w:rPr>
          <w:spacing w:val="-10"/>
          <w:w w:val="105"/>
          <w:sz w:val="20"/>
          <w:szCs w:val="20"/>
        </w:rPr>
        <w:t xml:space="preserve"> </w:t>
      </w:r>
      <w:r w:rsidRPr="00C04925">
        <w:rPr>
          <w:w w:val="105"/>
          <w:sz w:val="20"/>
          <w:szCs w:val="20"/>
        </w:rPr>
        <w:t>yêu</w:t>
      </w:r>
      <w:r w:rsidRPr="00C04925">
        <w:rPr>
          <w:spacing w:val="-11"/>
          <w:w w:val="105"/>
          <w:sz w:val="20"/>
          <w:szCs w:val="20"/>
        </w:rPr>
        <w:t xml:space="preserve"> </w:t>
      </w:r>
      <w:r w:rsidRPr="00C04925">
        <w:rPr>
          <w:w w:val="105"/>
          <w:sz w:val="20"/>
          <w:szCs w:val="20"/>
        </w:rPr>
        <w:t>cầu</w:t>
      </w:r>
      <w:r w:rsidRPr="00C04925">
        <w:rPr>
          <w:spacing w:val="-11"/>
          <w:w w:val="105"/>
          <w:sz w:val="20"/>
          <w:szCs w:val="20"/>
        </w:rPr>
        <w:t xml:space="preserve"> </w:t>
      </w:r>
      <w:r w:rsidRPr="00C04925">
        <w:rPr>
          <w:w w:val="105"/>
          <w:sz w:val="20"/>
          <w:szCs w:val="20"/>
        </w:rPr>
        <w:t>phá</w:t>
      </w:r>
      <w:r w:rsidRPr="00C04925">
        <w:rPr>
          <w:spacing w:val="-9"/>
          <w:w w:val="105"/>
          <w:sz w:val="20"/>
          <w:szCs w:val="20"/>
        </w:rPr>
        <w:t xml:space="preserve"> </w:t>
      </w:r>
      <w:r w:rsidRPr="00C04925">
        <w:rPr>
          <w:w w:val="105"/>
          <w:sz w:val="20"/>
          <w:szCs w:val="20"/>
        </w:rPr>
        <w:t>sản</w:t>
      </w:r>
      <w:r w:rsidRPr="00C04925">
        <w:rPr>
          <w:spacing w:val="-8"/>
          <w:w w:val="105"/>
          <w:sz w:val="20"/>
          <w:szCs w:val="20"/>
        </w:rPr>
        <w:t xml:space="preserve"> </w:t>
      </w:r>
      <w:r w:rsidRPr="00C04925">
        <w:rPr>
          <w:w w:val="105"/>
          <w:sz w:val="20"/>
          <w:szCs w:val="20"/>
        </w:rPr>
        <w:t>công</w:t>
      </w:r>
      <w:r w:rsidRPr="00C04925">
        <w:rPr>
          <w:spacing w:val="-11"/>
          <w:w w:val="105"/>
          <w:sz w:val="20"/>
          <w:szCs w:val="20"/>
        </w:rPr>
        <w:t xml:space="preserve"> </w:t>
      </w:r>
      <w:r w:rsidRPr="00C04925">
        <w:rPr>
          <w:spacing w:val="-5"/>
          <w:w w:val="105"/>
          <w:sz w:val="20"/>
          <w:szCs w:val="20"/>
        </w:rPr>
        <w:t>ty;</w:t>
      </w:r>
    </w:p>
    <w:p w14:paraId="1C15F8B4" w14:textId="67A0EA03" w:rsidR="0078697D" w:rsidRPr="00694CE3" w:rsidRDefault="0078697D" w:rsidP="00C04925">
      <w:pPr>
        <w:pStyle w:val="ListParagraph"/>
        <w:numPr>
          <w:ilvl w:val="0"/>
          <w:numId w:val="14"/>
        </w:numPr>
        <w:tabs>
          <w:tab w:val="left" w:pos="1254"/>
        </w:tabs>
        <w:spacing w:before="71"/>
        <w:ind w:left="1254" w:hanging="223"/>
        <w:rPr>
          <w:sz w:val="20"/>
          <w:szCs w:val="20"/>
        </w:rPr>
      </w:pPr>
      <w:r w:rsidRPr="00C04925">
        <w:rPr>
          <w:w w:val="105"/>
          <w:sz w:val="20"/>
          <w:szCs w:val="20"/>
        </w:rPr>
        <w:t>Quyền</w:t>
      </w:r>
      <w:r w:rsidRPr="00C04925">
        <w:rPr>
          <w:spacing w:val="-10"/>
          <w:w w:val="105"/>
          <w:sz w:val="20"/>
          <w:szCs w:val="20"/>
        </w:rPr>
        <w:t xml:space="preserve"> </w:t>
      </w:r>
      <w:r w:rsidRPr="00C04925">
        <w:rPr>
          <w:w w:val="105"/>
          <w:sz w:val="20"/>
          <w:szCs w:val="20"/>
        </w:rPr>
        <w:t>và</w:t>
      </w:r>
      <w:r w:rsidRPr="00C04925">
        <w:rPr>
          <w:spacing w:val="-12"/>
          <w:w w:val="105"/>
          <w:sz w:val="20"/>
          <w:szCs w:val="20"/>
        </w:rPr>
        <w:t xml:space="preserve"> </w:t>
      </w:r>
      <w:r w:rsidRPr="00C04925">
        <w:rPr>
          <w:w w:val="105"/>
          <w:sz w:val="20"/>
          <w:szCs w:val="20"/>
        </w:rPr>
        <w:t>nghĩa</w:t>
      </w:r>
      <w:r w:rsidRPr="00C04925">
        <w:rPr>
          <w:spacing w:val="-11"/>
          <w:w w:val="105"/>
          <w:sz w:val="20"/>
          <w:szCs w:val="20"/>
        </w:rPr>
        <w:t xml:space="preserve"> </w:t>
      </w:r>
      <w:r w:rsidRPr="00C04925">
        <w:rPr>
          <w:w w:val="105"/>
          <w:sz w:val="20"/>
          <w:szCs w:val="20"/>
        </w:rPr>
        <w:t>vụ</w:t>
      </w:r>
      <w:r w:rsidRPr="00C04925">
        <w:rPr>
          <w:spacing w:val="-10"/>
          <w:w w:val="105"/>
          <w:sz w:val="20"/>
          <w:szCs w:val="20"/>
        </w:rPr>
        <w:t xml:space="preserve"> </w:t>
      </w:r>
      <w:r w:rsidRPr="00C04925">
        <w:rPr>
          <w:w w:val="105"/>
          <w:sz w:val="20"/>
          <w:szCs w:val="20"/>
        </w:rPr>
        <w:t>khác</w:t>
      </w:r>
      <w:r w:rsidRPr="00C04925">
        <w:rPr>
          <w:spacing w:val="-10"/>
          <w:w w:val="105"/>
          <w:sz w:val="20"/>
          <w:szCs w:val="20"/>
        </w:rPr>
        <w:t xml:space="preserve"> </w:t>
      </w:r>
      <w:r w:rsidRPr="00C04925">
        <w:rPr>
          <w:w w:val="105"/>
          <w:sz w:val="20"/>
          <w:szCs w:val="20"/>
        </w:rPr>
        <w:t>theo</w:t>
      </w:r>
      <w:r w:rsidRPr="00C04925">
        <w:rPr>
          <w:spacing w:val="-7"/>
          <w:w w:val="105"/>
          <w:sz w:val="20"/>
          <w:szCs w:val="20"/>
        </w:rPr>
        <w:t xml:space="preserve"> </w:t>
      </w:r>
      <w:r w:rsidRPr="00C04925">
        <w:rPr>
          <w:w w:val="105"/>
          <w:sz w:val="20"/>
          <w:szCs w:val="20"/>
        </w:rPr>
        <w:t>quy</w:t>
      </w:r>
      <w:r w:rsidRPr="00C04925">
        <w:rPr>
          <w:spacing w:val="-12"/>
          <w:w w:val="105"/>
          <w:sz w:val="20"/>
          <w:szCs w:val="20"/>
        </w:rPr>
        <w:t xml:space="preserve"> </w:t>
      </w:r>
      <w:r w:rsidRPr="00C04925">
        <w:rPr>
          <w:w w:val="105"/>
          <w:sz w:val="20"/>
          <w:szCs w:val="20"/>
        </w:rPr>
        <w:t>định</w:t>
      </w:r>
      <w:r w:rsidRPr="00C04925">
        <w:rPr>
          <w:spacing w:val="-9"/>
          <w:w w:val="105"/>
          <w:sz w:val="20"/>
          <w:szCs w:val="20"/>
        </w:rPr>
        <w:t xml:space="preserve"> </w:t>
      </w:r>
      <w:r w:rsidRPr="00C04925">
        <w:rPr>
          <w:w w:val="105"/>
          <w:sz w:val="20"/>
          <w:szCs w:val="20"/>
        </w:rPr>
        <w:t>của</w:t>
      </w:r>
      <w:r w:rsidRPr="00C04925">
        <w:rPr>
          <w:spacing w:val="-8"/>
          <w:w w:val="105"/>
          <w:sz w:val="20"/>
          <w:szCs w:val="20"/>
        </w:rPr>
        <w:t xml:space="preserve"> </w:t>
      </w:r>
      <w:r w:rsidRPr="00C04925">
        <w:rPr>
          <w:w w:val="105"/>
          <w:sz w:val="20"/>
          <w:szCs w:val="20"/>
        </w:rPr>
        <w:t>Luật</w:t>
      </w:r>
      <w:r w:rsidRPr="00C04925">
        <w:rPr>
          <w:spacing w:val="-11"/>
          <w:w w:val="105"/>
          <w:sz w:val="20"/>
          <w:szCs w:val="20"/>
        </w:rPr>
        <w:t xml:space="preserve"> </w:t>
      </w:r>
      <w:r w:rsidRPr="00C04925">
        <w:rPr>
          <w:w w:val="105"/>
          <w:sz w:val="20"/>
          <w:szCs w:val="20"/>
        </w:rPr>
        <w:t>Doanh</w:t>
      </w:r>
      <w:r w:rsidRPr="00C04925">
        <w:rPr>
          <w:spacing w:val="-9"/>
          <w:w w:val="105"/>
          <w:sz w:val="20"/>
          <w:szCs w:val="20"/>
        </w:rPr>
        <w:t xml:space="preserve"> </w:t>
      </w:r>
      <w:r w:rsidRPr="00C04925">
        <w:rPr>
          <w:w w:val="105"/>
          <w:sz w:val="20"/>
          <w:szCs w:val="20"/>
        </w:rPr>
        <w:t>nghiệp</w:t>
      </w:r>
      <w:r w:rsidRPr="00C04925">
        <w:rPr>
          <w:spacing w:val="-10"/>
          <w:w w:val="105"/>
          <w:sz w:val="20"/>
          <w:szCs w:val="20"/>
        </w:rPr>
        <w:t xml:space="preserve"> </w:t>
      </w:r>
      <w:r w:rsidRPr="00C04925">
        <w:rPr>
          <w:w w:val="105"/>
          <w:sz w:val="20"/>
          <w:szCs w:val="20"/>
        </w:rPr>
        <w:t>và</w:t>
      </w:r>
      <w:r w:rsidRPr="00C04925">
        <w:rPr>
          <w:spacing w:val="-12"/>
          <w:w w:val="105"/>
          <w:sz w:val="20"/>
          <w:szCs w:val="20"/>
        </w:rPr>
        <w:t xml:space="preserve"> </w:t>
      </w:r>
      <w:r w:rsidRPr="00C04925">
        <w:rPr>
          <w:w w:val="105"/>
          <w:sz w:val="20"/>
          <w:szCs w:val="20"/>
        </w:rPr>
        <w:t>Điều</w:t>
      </w:r>
      <w:r w:rsidRPr="00C04925">
        <w:rPr>
          <w:spacing w:val="-9"/>
          <w:w w:val="105"/>
          <w:sz w:val="20"/>
          <w:szCs w:val="20"/>
        </w:rPr>
        <w:t xml:space="preserve"> </w:t>
      </w:r>
      <w:r w:rsidRPr="00C04925">
        <w:rPr>
          <w:w w:val="105"/>
          <w:sz w:val="20"/>
          <w:szCs w:val="20"/>
        </w:rPr>
        <w:t>lệ</w:t>
      </w:r>
      <w:r w:rsidRPr="00C04925">
        <w:rPr>
          <w:spacing w:val="-12"/>
          <w:w w:val="105"/>
          <w:sz w:val="20"/>
          <w:szCs w:val="20"/>
        </w:rPr>
        <w:t xml:space="preserve"> </w:t>
      </w:r>
      <w:r w:rsidRPr="00C04925">
        <w:rPr>
          <w:w w:val="105"/>
          <w:sz w:val="20"/>
          <w:szCs w:val="20"/>
        </w:rPr>
        <w:t>công</w:t>
      </w:r>
      <w:r w:rsidRPr="00C04925">
        <w:rPr>
          <w:spacing w:val="-11"/>
          <w:w w:val="105"/>
          <w:sz w:val="20"/>
          <w:szCs w:val="20"/>
        </w:rPr>
        <w:t xml:space="preserve"> </w:t>
      </w:r>
      <w:r w:rsidRPr="00C04925">
        <w:rPr>
          <w:spacing w:val="-5"/>
          <w:w w:val="105"/>
          <w:sz w:val="20"/>
          <w:szCs w:val="20"/>
        </w:rPr>
        <w:t>ty.</w:t>
      </w:r>
    </w:p>
    <w:p w14:paraId="233E65DC" w14:textId="77777777" w:rsidR="00694CE3" w:rsidRPr="00C04925" w:rsidRDefault="00694CE3" w:rsidP="00694CE3">
      <w:pPr>
        <w:pStyle w:val="ListParagraph"/>
        <w:tabs>
          <w:tab w:val="left" w:pos="1254"/>
        </w:tabs>
        <w:spacing w:before="71"/>
        <w:ind w:left="1254" w:firstLine="0"/>
        <w:rPr>
          <w:sz w:val="20"/>
          <w:szCs w:val="20"/>
        </w:rPr>
      </w:pPr>
    </w:p>
    <w:p w14:paraId="11F2C458" w14:textId="77777777" w:rsidR="0078697D" w:rsidRPr="00C04925" w:rsidRDefault="0078697D" w:rsidP="00C04925">
      <w:pPr>
        <w:tabs>
          <w:tab w:val="left" w:pos="1254"/>
        </w:tabs>
        <w:spacing w:before="71"/>
        <w:jc w:val="both"/>
        <w:rPr>
          <w:b/>
          <w:sz w:val="20"/>
          <w:szCs w:val="20"/>
        </w:rPr>
      </w:pPr>
      <w:r w:rsidRPr="00C04925">
        <w:rPr>
          <w:w w:val="105"/>
          <w:sz w:val="20"/>
          <w:szCs w:val="20"/>
        </w:rPr>
        <w:t xml:space="preserve">                  </w:t>
      </w:r>
      <w:r w:rsidRPr="00C04925">
        <w:rPr>
          <w:b/>
          <w:w w:val="105"/>
          <w:sz w:val="20"/>
          <w:szCs w:val="20"/>
        </w:rPr>
        <w:t>Điều</w:t>
      </w:r>
      <w:r w:rsidRPr="00C04925">
        <w:rPr>
          <w:b/>
          <w:spacing w:val="-11"/>
          <w:w w:val="105"/>
          <w:sz w:val="20"/>
          <w:szCs w:val="20"/>
        </w:rPr>
        <w:t xml:space="preserve"> </w:t>
      </w:r>
      <w:r w:rsidRPr="00C04925">
        <w:rPr>
          <w:b/>
          <w:w w:val="105"/>
          <w:sz w:val="20"/>
          <w:szCs w:val="20"/>
        </w:rPr>
        <w:t>13.</w:t>
      </w:r>
      <w:r w:rsidRPr="00C04925">
        <w:rPr>
          <w:b/>
          <w:spacing w:val="-10"/>
          <w:w w:val="105"/>
          <w:sz w:val="20"/>
          <w:szCs w:val="20"/>
        </w:rPr>
        <w:t xml:space="preserve"> </w:t>
      </w:r>
      <w:r w:rsidRPr="00C04925">
        <w:rPr>
          <w:b/>
          <w:w w:val="105"/>
          <w:sz w:val="20"/>
          <w:szCs w:val="20"/>
        </w:rPr>
        <w:t>Chủ</w:t>
      </w:r>
      <w:r w:rsidRPr="00C04925">
        <w:rPr>
          <w:b/>
          <w:spacing w:val="-8"/>
          <w:w w:val="105"/>
          <w:sz w:val="20"/>
          <w:szCs w:val="20"/>
        </w:rPr>
        <w:t xml:space="preserve"> </w:t>
      </w:r>
      <w:r w:rsidRPr="00C04925">
        <w:rPr>
          <w:b/>
          <w:w w:val="105"/>
          <w:sz w:val="20"/>
          <w:szCs w:val="20"/>
        </w:rPr>
        <w:t>tịch</w:t>
      </w:r>
      <w:r w:rsidRPr="00C04925">
        <w:rPr>
          <w:b/>
          <w:spacing w:val="-13"/>
          <w:w w:val="105"/>
          <w:sz w:val="20"/>
          <w:szCs w:val="20"/>
        </w:rPr>
        <w:t xml:space="preserve"> </w:t>
      </w:r>
      <w:r w:rsidRPr="00C04925">
        <w:rPr>
          <w:b/>
          <w:w w:val="105"/>
          <w:sz w:val="20"/>
          <w:szCs w:val="20"/>
        </w:rPr>
        <w:t>Hội</w:t>
      </w:r>
      <w:r w:rsidRPr="00C04925">
        <w:rPr>
          <w:b/>
          <w:spacing w:val="-9"/>
          <w:w w:val="105"/>
          <w:sz w:val="20"/>
          <w:szCs w:val="20"/>
        </w:rPr>
        <w:t xml:space="preserve"> </w:t>
      </w:r>
      <w:r w:rsidRPr="00C04925">
        <w:rPr>
          <w:b/>
          <w:w w:val="105"/>
          <w:sz w:val="20"/>
          <w:szCs w:val="20"/>
        </w:rPr>
        <w:t>đồng</w:t>
      </w:r>
      <w:r w:rsidRPr="00C04925">
        <w:rPr>
          <w:b/>
          <w:spacing w:val="-10"/>
          <w:w w:val="105"/>
          <w:sz w:val="20"/>
          <w:szCs w:val="20"/>
        </w:rPr>
        <w:t xml:space="preserve"> </w:t>
      </w:r>
      <w:r w:rsidRPr="00C04925">
        <w:rPr>
          <w:b/>
          <w:w w:val="105"/>
          <w:sz w:val="20"/>
          <w:szCs w:val="20"/>
        </w:rPr>
        <w:t>thành</w:t>
      </w:r>
      <w:r w:rsidRPr="00C04925">
        <w:rPr>
          <w:b/>
          <w:spacing w:val="-9"/>
          <w:w w:val="105"/>
          <w:sz w:val="20"/>
          <w:szCs w:val="20"/>
        </w:rPr>
        <w:t xml:space="preserve"> </w:t>
      </w:r>
      <w:r w:rsidRPr="00C04925">
        <w:rPr>
          <w:b/>
          <w:spacing w:val="-4"/>
          <w:w w:val="105"/>
          <w:sz w:val="20"/>
          <w:szCs w:val="20"/>
        </w:rPr>
        <w:t>viên</w:t>
      </w:r>
    </w:p>
    <w:p w14:paraId="29632B3A" w14:textId="77777777" w:rsidR="0078697D" w:rsidRPr="00C04925" w:rsidRDefault="0078697D" w:rsidP="00C04925">
      <w:pPr>
        <w:pStyle w:val="ListParagraph"/>
        <w:numPr>
          <w:ilvl w:val="0"/>
          <w:numId w:val="15"/>
        </w:numPr>
        <w:tabs>
          <w:tab w:val="left" w:pos="1247"/>
        </w:tabs>
        <w:spacing w:before="115" w:line="247" w:lineRule="auto"/>
        <w:ind w:right="860" w:firstLine="338"/>
        <w:rPr>
          <w:sz w:val="20"/>
          <w:szCs w:val="20"/>
        </w:rPr>
      </w:pPr>
      <w:r w:rsidRPr="00C04925">
        <w:rPr>
          <w:w w:val="105"/>
          <w:sz w:val="20"/>
          <w:szCs w:val="20"/>
        </w:rPr>
        <w:t>Hội đồng</w:t>
      </w:r>
      <w:r w:rsidRPr="00C04925">
        <w:rPr>
          <w:spacing w:val="-1"/>
          <w:w w:val="105"/>
          <w:sz w:val="20"/>
          <w:szCs w:val="20"/>
        </w:rPr>
        <w:t xml:space="preserve"> </w:t>
      </w:r>
      <w:r w:rsidRPr="00C04925">
        <w:rPr>
          <w:w w:val="105"/>
          <w:sz w:val="20"/>
          <w:szCs w:val="20"/>
        </w:rPr>
        <w:t>thành viên bầu một thành viên làm</w:t>
      </w:r>
      <w:r w:rsidRPr="00C04925">
        <w:rPr>
          <w:spacing w:val="-1"/>
          <w:w w:val="105"/>
          <w:sz w:val="20"/>
          <w:szCs w:val="20"/>
        </w:rPr>
        <w:t xml:space="preserve"> </w:t>
      </w:r>
      <w:r w:rsidRPr="00C04925">
        <w:rPr>
          <w:w w:val="105"/>
          <w:sz w:val="20"/>
          <w:szCs w:val="20"/>
        </w:rPr>
        <w:t>Chủ tịch. Chủ tịch Hội đồng thành viên có thể kiêm Giám đốc (hoặc Tổng giám đốc) công ty.</w:t>
      </w:r>
    </w:p>
    <w:p w14:paraId="5C7E1FF1" w14:textId="77777777" w:rsidR="0078697D" w:rsidRPr="00C04925" w:rsidRDefault="0078697D" w:rsidP="00C04925">
      <w:pPr>
        <w:pStyle w:val="ListParagraph"/>
        <w:numPr>
          <w:ilvl w:val="0"/>
          <w:numId w:val="15"/>
        </w:numPr>
        <w:tabs>
          <w:tab w:val="left" w:pos="1237"/>
        </w:tabs>
        <w:spacing w:before="117"/>
        <w:ind w:left="1237" w:hanging="206"/>
        <w:rPr>
          <w:sz w:val="20"/>
          <w:szCs w:val="20"/>
        </w:rPr>
      </w:pPr>
      <w:r w:rsidRPr="00C04925">
        <w:rPr>
          <w:w w:val="105"/>
          <w:sz w:val="20"/>
          <w:szCs w:val="20"/>
        </w:rPr>
        <w:t>Chủ</w:t>
      </w:r>
      <w:r w:rsidRPr="00C04925">
        <w:rPr>
          <w:spacing w:val="-10"/>
          <w:w w:val="105"/>
          <w:sz w:val="20"/>
          <w:szCs w:val="20"/>
        </w:rPr>
        <w:t xml:space="preserve"> </w:t>
      </w:r>
      <w:r w:rsidRPr="00C04925">
        <w:rPr>
          <w:w w:val="105"/>
          <w:sz w:val="20"/>
          <w:szCs w:val="20"/>
        </w:rPr>
        <w:t>tịch</w:t>
      </w:r>
      <w:r w:rsidRPr="00C04925">
        <w:rPr>
          <w:spacing w:val="-10"/>
          <w:w w:val="105"/>
          <w:sz w:val="20"/>
          <w:szCs w:val="20"/>
        </w:rPr>
        <w:t xml:space="preserve"> </w:t>
      </w:r>
      <w:r w:rsidRPr="00C04925">
        <w:rPr>
          <w:w w:val="105"/>
          <w:sz w:val="20"/>
          <w:szCs w:val="20"/>
        </w:rPr>
        <w:t>Hội</w:t>
      </w:r>
      <w:r w:rsidRPr="00C04925">
        <w:rPr>
          <w:spacing w:val="-8"/>
          <w:w w:val="105"/>
          <w:sz w:val="20"/>
          <w:szCs w:val="20"/>
        </w:rPr>
        <w:t xml:space="preserve"> </w:t>
      </w:r>
      <w:r w:rsidRPr="00C04925">
        <w:rPr>
          <w:w w:val="105"/>
          <w:sz w:val="20"/>
          <w:szCs w:val="20"/>
        </w:rPr>
        <w:t>đồng</w:t>
      </w:r>
      <w:r w:rsidRPr="00C04925">
        <w:rPr>
          <w:spacing w:val="-11"/>
          <w:w w:val="105"/>
          <w:sz w:val="20"/>
          <w:szCs w:val="20"/>
        </w:rPr>
        <w:t xml:space="preserve"> </w:t>
      </w:r>
      <w:r w:rsidRPr="00C04925">
        <w:rPr>
          <w:w w:val="105"/>
          <w:sz w:val="20"/>
          <w:szCs w:val="20"/>
        </w:rPr>
        <w:t>thành</w:t>
      </w:r>
      <w:r w:rsidRPr="00C04925">
        <w:rPr>
          <w:spacing w:val="-12"/>
          <w:w w:val="105"/>
          <w:sz w:val="20"/>
          <w:szCs w:val="20"/>
        </w:rPr>
        <w:t xml:space="preserve"> </w:t>
      </w:r>
      <w:r w:rsidRPr="00C04925">
        <w:rPr>
          <w:w w:val="105"/>
          <w:sz w:val="20"/>
          <w:szCs w:val="20"/>
        </w:rPr>
        <w:t>viên</w:t>
      </w:r>
      <w:r w:rsidRPr="00C04925">
        <w:rPr>
          <w:spacing w:val="-10"/>
          <w:w w:val="105"/>
          <w:sz w:val="20"/>
          <w:szCs w:val="20"/>
        </w:rPr>
        <w:t xml:space="preserve"> </w:t>
      </w:r>
      <w:r w:rsidRPr="00C04925">
        <w:rPr>
          <w:w w:val="105"/>
          <w:sz w:val="20"/>
          <w:szCs w:val="20"/>
        </w:rPr>
        <w:t>có</w:t>
      </w:r>
      <w:r w:rsidRPr="00C04925">
        <w:rPr>
          <w:spacing w:val="-10"/>
          <w:w w:val="105"/>
          <w:sz w:val="20"/>
          <w:szCs w:val="20"/>
        </w:rPr>
        <w:t xml:space="preserve"> </w:t>
      </w:r>
      <w:r w:rsidRPr="00C04925">
        <w:rPr>
          <w:w w:val="105"/>
          <w:sz w:val="20"/>
          <w:szCs w:val="20"/>
        </w:rPr>
        <w:t>quyền</w:t>
      </w:r>
      <w:r w:rsidRPr="00C04925">
        <w:rPr>
          <w:spacing w:val="-6"/>
          <w:w w:val="105"/>
          <w:sz w:val="20"/>
          <w:szCs w:val="20"/>
        </w:rPr>
        <w:t xml:space="preserve"> </w:t>
      </w:r>
      <w:r w:rsidRPr="00C04925">
        <w:rPr>
          <w:w w:val="105"/>
          <w:sz w:val="20"/>
          <w:szCs w:val="20"/>
        </w:rPr>
        <w:t>và</w:t>
      </w:r>
      <w:r w:rsidRPr="00C04925">
        <w:rPr>
          <w:spacing w:val="-10"/>
          <w:w w:val="105"/>
          <w:sz w:val="20"/>
          <w:szCs w:val="20"/>
        </w:rPr>
        <w:t xml:space="preserve"> </w:t>
      </w:r>
      <w:r w:rsidRPr="00C04925">
        <w:rPr>
          <w:w w:val="105"/>
          <w:sz w:val="20"/>
          <w:szCs w:val="20"/>
        </w:rPr>
        <w:t>nghĩa</w:t>
      </w:r>
      <w:r w:rsidRPr="00C04925">
        <w:rPr>
          <w:spacing w:val="-10"/>
          <w:w w:val="105"/>
          <w:sz w:val="20"/>
          <w:szCs w:val="20"/>
        </w:rPr>
        <w:t xml:space="preserve"> </w:t>
      </w:r>
      <w:r w:rsidRPr="00C04925">
        <w:rPr>
          <w:w w:val="105"/>
          <w:sz w:val="20"/>
          <w:szCs w:val="20"/>
        </w:rPr>
        <w:t>vụ</w:t>
      </w:r>
      <w:r w:rsidRPr="00C04925">
        <w:rPr>
          <w:spacing w:val="-10"/>
          <w:w w:val="105"/>
          <w:sz w:val="20"/>
          <w:szCs w:val="20"/>
        </w:rPr>
        <w:t xml:space="preserve"> </w:t>
      </w:r>
      <w:r w:rsidRPr="00C04925">
        <w:rPr>
          <w:w w:val="105"/>
          <w:sz w:val="20"/>
          <w:szCs w:val="20"/>
        </w:rPr>
        <w:t>sau</w:t>
      </w:r>
      <w:r w:rsidRPr="00C04925">
        <w:rPr>
          <w:spacing w:val="-11"/>
          <w:w w:val="105"/>
          <w:sz w:val="20"/>
          <w:szCs w:val="20"/>
        </w:rPr>
        <w:t xml:space="preserve"> </w:t>
      </w:r>
      <w:r w:rsidRPr="00C04925">
        <w:rPr>
          <w:spacing w:val="-4"/>
          <w:w w:val="105"/>
          <w:sz w:val="20"/>
          <w:szCs w:val="20"/>
        </w:rPr>
        <w:t>đây:</w:t>
      </w:r>
    </w:p>
    <w:p w14:paraId="6D9C5284" w14:textId="77777777" w:rsidR="0078697D" w:rsidRPr="00C04925" w:rsidRDefault="0078697D" w:rsidP="00C04925">
      <w:pPr>
        <w:pStyle w:val="ListParagraph"/>
        <w:numPr>
          <w:ilvl w:val="1"/>
          <w:numId w:val="15"/>
        </w:numPr>
        <w:tabs>
          <w:tab w:val="left" w:pos="1241"/>
        </w:tabs>
        <w:spacing w:before="118"/>
        <w:ind w:left="1241" w:hanging="210"/>
        <w:rPr>
          <w:sz w:val="20"/>
          <w:szCs w:val="20"/>
        </w:rPr>
      </w:pPr>
      <w:r w:rsidRPr="00C04925">
        <w:rPr>
          <w:w w:val="105"/>
          <w:sz w:val="20"/>
          <w:szCs w:val="20"/>
        </w:rPr>
        <w:t>Chuẩn</w:t>
      </w:r>
      <w:r w:rsidRPr="00C04925">
        <w:rPr>
          <w:spacing w:val="-11"/>
          <w:w w:val="105"/>
          <w:sz w:val="20"/>
          <w:szCs w:val="20"/>
        </w:rPr>
        <w:t xml:space="preserve"> </w:t>
      </w:r>
      <w:r w:rsidRPr="00C04925">
        <w:rPr>
          <w:w w:val="105"/>
          <w:sz w:val="20"/>
          <w:szCs w:val="20"/>
        </w:rPr>
        <w:t>bị</w:t>
      </w:r>
      <w:r w:rsidRPr="00C04925">
        <w:rPr>
          <w:spacing w:val="-6"/>
          <w:w w:val="105"/>
          <w:sz w:val="20"/>
          <w:szCs w:val="20"/>
        </w:rPr>
        <w:t xml:space="preserve"> </w:t>
      </w:r>
      <w:r w:rsidRPr="00C04925">
        <w:rPr>
          <w:w w:val="105"/>
          <w:sz w:val="20"/>
          <w:szCs w:val="20"/>
        </w:rPr>
        <w:t>chương</w:t>
      </w:r>
      <w:r w:rsidRPr="00C04925">
        <w:rPr>
          <w:spacing w:val="-13"/>
          <w:w w:val="105"/>
          <w:sz w:val="20"/>
          <w:szCs w:val="20"/>
        </w:rPr>
        <w:t xml:space="preserve"> </w:t>
      </w:r>
      <w:r w:rsidRPr="00C04925">
        <w:rPr>
          <w:w w:val="105"/>
          <w:sz w:val="20"/>
          <w:szCs w:val="20"/>
        </w:rPr>
        <w:t>trình,</w:t>
      </w:r>
      <w:r w:rsidRPr="00C04925">
        <w:rPr>
          <w:spacing w:val="-11"/>
          <w:w w:val="105"/>
          <w:sz w:val="20"/>
          <w:szCs w:val="20"/>
        </w:rPr>
        <w:t xml:space="preserve"> </w:t>
      </w:r>
      <w:r w:rsidRPr="00C04925">
        <w:rPr>
          <w:w w:val="105"/>
          <w:sz w:val="20"/>
          <w:szCs w:val="20"/>
        </w:rPr>
        <w:t>kế</w:t>
      </w:r>
      <w:r w:rsidRPr="00C04925">
        <w:rPr>
          <w:spacing w:val="-13"/>
          <w:w w:val="105"/>
          <w:sz w:val="20"/>
          <w:szCs w:val="20"/>
        </w:rPr>
        <w:t xml:space="preserve"> </w:t>
      </w:r>
      <w:r w:rsidRPr="00C04925">
        <w:rPr>
          <w:w w:val="105"/>
          <w:sz w:val="20"/>
          <w:szCs w:val="20"/>
        </w:rPr>
        <w:t>hoạch</w:t>
      </w:r>
      <w:r w:rsidRPr="00C04925">
        <w:rPr>
          <w:spacing w:val="-13"/>
          <w:w w:val="105"/>
          <w:sz w:val="20"/>
          <w:szCs w:val="20"/>
        </w:rPr>
        <w:t xml:space="preserve"> </w:t>
      </w:r>
      <w:r w:rsidRPr="00C04925">
        <w:rPr>
          <w:w w:val="105"/>
          <w:sz w:val="20"/>
          <w:szCs w:val="20"/>
        </w:rPr>
        <w:t>hoạt</w:t>
      </w:r>
      <w:r w:rsidRPr="00C04925">
        <w:rPr>
          <w:spacing w:val="-8"/>
          <w:w w:val="105"/>
          <w:sz w:val="20"/>
          <w:szCs w:val="20"/>
        </w:rPr>
        <w:t xml:space="preserve"> </w:t>
      </w:r>
      <w:r w:rsidRPr="00C04925">
        <w:rPr>
          <w:w w:val="105"/>
          <w:sz w:val="20"/>
          <w:szCs w:val="20"/>
        </w:rPr>
        <w:t>động</w:t>
      </w:r>
      <w:r w:rsidRPr="00C04925">
        <w:rPr>
          <w:spacing w:val="-13"/>
          <w:w w:val="105"/>
          <w:sz w:val="20"/>
          <w:szCs w:val="20"/>
        </w:rPr>
        <w:t xml:space="preserve"> </w:t>
      </w:r>
      <w:r w:rsidRPr="00C04925">
        <w:rPr>
          <w:w w:val="105"/>
          <w:sz w:val="20"/>
          <w:szCs w:val="20"/>
        </w:rPr>
        <w:t>của</w:t>
      </w:r>
      <w:r w:rsidRPr="00C04925">
        <w:rPr>
          <w:spacing w:val="-12"/>
          <w:w w:val="105"/>
          <w:sz w:val="20"/>
          <w:szCs w:val="20"/>
        </w:rPr>
        <w:t xml:space="preserve"> </w:t>
      </w:r>
      <w:r w:rsidRPr="00C04925">
        <w:rPr>
          <w:w w:val="105"/>
          <w:sz w:val="20"/>
          <w:szCs w:val="20"/>
        </w:rPr>
        <w:t>Hội</w:t>
      </w:r>
      <w:r w:rsidRPr="00C04925">
        <w:rPr>
          <w:spacing w:val="-7"/>
          <w:w w:val="105"/>
          <w:sz w:val="20"/>
          <w:szCs w:val="20"/>
        </w:rPr>
        <w:t xml:space="preserve"> </w:t>
      </w:r>
      <w:r w:rsidRPr="00C04925">
        <w:rPr>
          <w:w w:val="105"/>
          <w:sz w:val="20"/>
          <w:szCs w:val="20"/>
        </w:rPr>
        <w:t>đồng</w:t>
      </w:r>
      <w:r w:rsidRPr="00C04925">
        <w:rPr>
          <w:spacing w:val="-12"/>
          <w:w w:val="105"/>
          <w:sz w:val="20"/>
          <w:szCs w:val="20"/>
        </w:rPr>
        <w:t xml:space="preserve"> </w:t>
      </w:r>
      <w:r w:rsidRPr="00C04925">
        <w:rPr>
          <w:w w:val="105"/>
          <w:sz w:val="20"/>
          <w:szCs w:val="20"/>
        </w:rPr>
        <w:t>thành</w:t>
      </w:r>
      <w:r w:rsidRPr="00C04925">
        <w:rPr>
          <w:spacing w:val="-9"/>
          <w:w w:val="105"/>
          <w:sz w:val="20"/>
          <w:szCs w:val="20"/>
        </w:rPr>
        <w:t xml:space="preserve"> </w:t>
      </w:r>
      <w:r w:rsidRPr="00C04925">
        <w:rPr>
          <w:spacing w:val="-2"/>
          <w:w w:val="105"/>
          <w:sz w:val="20"/>
          <w:szCs w:val="20"/>
        </w:rPr>
        <w:t>viên;</w:t>
      </w:r>
    </w:p>
    <w:p w14:paraId="2116765C" w14:textId="77777777" w:rsidR="0078697D" w:rsidRPr="00C04925" w:rsidRDefault="0078697D" w:rsidP="00C04925">
      <w:pPr>
        <w:pStyle w:val="ListParagraph"/>
        <w:numPr>
          <w:ilvl w:val="1"/>
          <w:numId w:val="15"/>
        </w:numPr>
        <w:tabs>
          <w:tab w:val="left" w:pos="1250"/>
        </w:tabs>
        <w:spacing w:before="123"/>
        <w:ind w:left="1250" w:hanging="219"/>
        <w:rPr>
          <w:sz w:val="20"/>
          <w:szCs w:val="20"/>
        </w:rPr>
      </w:pPr>
      <w:r w:rsidRPr="00C04925">
        <w:rPr>
          <w:sz w:val="20"/>
          <w:szCs w:val="20"/>
        </w:rPr>
        <w:t>Chuẩn</w:t>
      </w:r>
      <w:r w:rsidRPr="00C04925">
        <w:rPr>
          <w:spacing w:val="5"/>
          <w:sz w:val="20"/>
          <w:szCs w:val="20"/>
        </w:rPr>
        <w:t xml:space="preserve"> </w:t>
      </w:r>
      <w:r w:rsidRPr="00C04925">
        <w:rPr>
          <w:sz w:val="20"/>
          <w:szCs w:val="20"/>
        </w:rPr>
        <w:t>bị</w:t>
      </w:r>
      <w:r w:rsidRPr="00C04925">
        <w:rPr>
          <w:spacing w:val="9"/>
          <w:sz w:val="20"/>
          <w:szCs w:val="20"/>
        </w:rPr>
        <w:t xml:space="preserve"> </w:t>
      </w:r>
      <w:r w:rsidRPr="00C04925">
        <w:rPr>
          <w:sz w:val="20"/>
          <w:szCs w:val="20"/>
        </w:rPr>
        <w:t>chương</w:t>
      </w:r>
      <w:r w:rsidRPr="00C04925">
        <w:rPr>
          <w:spacing w:val="3"/>
          <w:sz w:val="20"/>
          <w:szCs w:val="20"/>
        </w:rPr>
        <w:t xml:space="preserve"> </w:t>
      </w:r>
      <w:r w:rsidRPr="00C04925">
        <w:rPr>
          <w:sz w:val="20"/>
          <w:szCs w:val="20"/>
        </w:rPr>
        <w:t>trình,</w:t>
      </w:r>
      <w:r w:rsidRPr="00C04925">
        <w:rPr>
          <w:spacing w:val="4"/>
          <w:sz w:val="20"/>
          <w:szCs w:val="20"/>
        </w:rPr>
        <w:t xml:space="preserve"> </w:t>
      </w:r>
      <w:r w:rsidRPr="00C04925">
        <w:rPr>
          <w:sz w:val="20"/>
          <w:szCs w:val="20"/>
        </w:rPr>
        <w:t>nội</w:t>
      </w:r>
      <w:r w:rsidRPr="00C04925">
        <w:rPr>
          <w:spacing w:val="9"/>
          <w:sz w:val="20"/>
          <w:szCs w:val="20"/>
        </w:rPr>
        <w:t xml:space="preserve"> </w:t>
      </w:r>
      <w:r w:rsidRPr="00C04925">
        <w:rPr>
          <w:sz w:val="20"/>
          <w:szCs w:val="20"/>
        </w:rPr>
        <w:t>dung,</w:t>
      </w:r>
      <w:r w:rsidRPr="00C04925">
        <w:rPr>
          <w:spacing w:val="3"/>
          <w:sz w:val="20"/>
          <w:szCs w:val="20"/>
        </w:rPr>
        <w:t xml:space="preserve"> </w:t>
      </w:r>
      <w:r w:rsidRPr="00C04925">
        <w:rPr>
          <w:sz w:val="20"/>
          <w:szCs w:val="20"/>
        </w:rPr>
        <w:t>tài</w:t>
      </w:r>
      <w:r w:rsidRPr="00C04925">
        <w:rPr>
          <w:spacing w:val="4"/>
          <w:sz w:val="20"/>
          <w:szCs w:val="20"/>
        </w:rPr>
        <w:t xml:space="preserve"> </w:t>
      </w:r>
      <w:r w:rsidRPr="00C04925">
        <w:rPr>
          <w:sz w:val="20"/>
          <w:szCs w:val="20"/>
        </w:rPr>
        <w:t>liệu</w:t>
      </w:r>
      <w:r w:rsidRPr="00C04925">
        <w:rPr>
          <w:spacing w:val="6"/>
          <w:sz w:val="20"/>
          <w:szCs w:val="20"/>
        </w:rPr>
        <w:t xml:space="preserve"> </w:t>
      </w:r>
      <w:r w:rsidRPr="00C04925">
        <w:rPr>
          <w:sz w:val="20"/>
          <w:szCs w:val="20"/>
        </w:rPr>
        <w:t>họp</w:t>
      </w:r>
      <w:r w:rsidRPr="00C04925">
        <w:rPr>
          <w:spacing w:val="5"/>
          <w:sz w:val="20"/>
          <w:szCs w:val="20"/>
        </w:rPr>
        <w:t xml:space="preserve"> </w:t>
      </w:r>
      <w:r w:rsidRPr="00C04925">
        <w:rPr>
          <w:sz w:val="20"/>
          <w:szCs w:val="20"/>
        </w:rPr>
        <w:t>Hội</w:t>
      </w:r>
      <w:r w:rsidRPr="00C04925">
        <w:rPr>
          <w:spacing w:val="1"/>
          <w:sz w:val="20"/>
          <w:szCs w:val="20"/>
        </w:rPr>
        <w:t xml:space="preserve"> </w:t>
      </w:r>
      <w:r w:rsidRPr="00C04925">
        <w:rPr>
          <w:sz w:val="20"/>
          <w:szCs w:val="20"/>
        </w:rPr>
        <w:t>đồng</w:t>
      </w:r>
      <w:r w:rsidRPr="00C04925">
        <w:rPr>
          <w:spacing w:val="3"/>
          <w:sz w:val="20"/>
          <w:szCs w:val="20"/>
        </w:rPr>
        <w:t xml:space="preserve"> </w:t>
      </w:r>
      <w:r w:rsidRPr="00C04925">
        <w:rPr>
          <w:sz w:val="20"/>
          <w:szCs w:val="20"/>
        </w:rPr>
        <w:t>thành</w:t>
      </w:r>
      <w:r w:rsidRPr="00C04925">
        <w:rPr>
          <w:spacing w:val="6"/>
          <w:sz w:val="20"/>
          <w:szCs w:val="20"/>
        </w:rPr>
        <w:t xml:space="preserve"> </w:t>
      </w:r>
      <w:r w:rsidRPr="00C04925">
        <w:rPr>
          <w:sz w:val="20"/>
          <w:szCs w:val="20"/>
        </w:rPr>
        <w:t>viên</w:t>
      </w:r>
      <w:r w:rsidRPr="00C04925">
        <w:rPr>
          <w:spacing w:val="6"/>
          <w:sz w:val="20"/>
          <w:szCs w:val="20"/>
        </w:rPr>
        <w:t xml:space="preserve"> </w:t>
      </w:r>
      <w:r w:rsidRPr="00C04925">
        <w:rPr>
          <w:sz w:val="20"/>
          <w:szCs w:val="20"/>
        </w:rPr>
        <w:t>hoặc</w:t>
      </w:r>
      <w:r w:rsidRPr="00C04925">
        <w:rPr>
          <w:spacing w:val="-1"/>
          <w:sz w:val="20"/>
          <w:szCs w:val="20"/>
        </w:rPr>
        <w:t xml:space="preserve"> </w:t>
      </w:r>
      <w:r w:rsidRPr="00C04925">
        <w:rPr>
          <w:sz w:val="20"/>
          <w:szCs w:val="20"/>
        </w:rPr>
        <w:t>để</w:t>
      </w:r>
      <w:r w:rsidRPr="00C04925">
        <w:rPr>
          <w:spacing w:val="1"/>
          <w:sz w:val="20"/>
          <w:szCs w:val="20"/>
        </w:rPr>
        <w:t xml:space="preserve"> </w:t>
      </w:r>
      <w:r w:rsidRPr="00C04925">
        <w:rPr>
          <w:sz w:val="20"/>
          <w:szCs w:val="20"/>
        </w:rPr>
        <w:t>lấy</w:t>
      </w:r>
      <w:r w:rsidRPr="00C04925">
        <w:rPr>
          <w:spacing w:val="3"/>
          <w:sz w:val="20"/>
          <w:szCs w:val="20"/>
        </w:rPr>
        <w:t xml:space="preserve"> </w:t>
      </w:r>
      <w:r w:rsidRPr="00C04925">
        <w:rPr>
          <w:sz w:val="20"/>
          <w:szCs w:val="20"/>
        </w:rPr>
        <w:t>ý</w:t>
      </w:r>
      <w:r w:rsidRPr="00C04925">
        <w:rPr>
          <w:spacing w:val="6"/>
          <w:sz w:val="20"/>
          <w:szCs w:val="20"/>
        </w:rPr>
        <w:t xml:space="preserve"> </w:t>
      </w:r>
      <w:r w:rsidRPr="00C04925">
        <w:rPr>
          <w:sz w:val="20"/>
          <w:szCs w:val="20"/>
        </w:rPr>
        <w:t>kiến</w:t>
      </w:r>
      <w:r w:rsidRPr="00C04925">
        <w:rPr>
          <w:spacing w:val="5"/>
          <w:sz w:val="20"/>
          <w:szCs w:val="20"/>
        </w:rPr>
        <w:t xml:space="preserve"> </w:t>
      </w:r>
      <w:r w:rsidRPr="00C04925">
        <w:rPr>
          <w:sz w:val="20"/>
          <w:szCs w:val="20"/>
        </w:rPr>
        <w:t>các thành</w:t>
      </w:r>
      <w:r w:rsidRPr="00C04925">
        <w:rPr>
          <w:spacing w:val="6"/>
          <w:sz w:val="20"/>
          <w:szCs w:val="20"/>
        </w:rPr>
        <w:t xml:space="preserve"> </w:t>
      </w:r>
      <w:r w:rsidRPr="00C04925">
        <w:rPr>
          <w:spacing w:val="-2"/>
          <w:sz w:val="20"/>
          <w:szCs w:val="20"/>
        </w:rPr>
        <w:t>viên;</w:t>
      </w:r>
    </w:p>
    <w:p w14:paraId="75C76A2E" w14:textId="77777777" w:rsidR="0078697D" w:rsidRPr="00C04925" w:rsidRDefault="0078697D" w:rsidP="00C04925">
      <w:pPr>
        <w:pStyle w:val="ListParagraph"/>
        <w:numPr>
          <w:ilvl w:val="1"/>
          <w:numId w:val="15"/>
        </w:numPr>
        <w:tabs>
          <w:tab w:val="left" w:pos="1232"/>
        </w:tabs>
        <w:spacing w:before="120" w:line="244" w:lineRule="auto"/>
        <w:ind w:left="692" w:right="861" w:firstLine="338"/>
        <w:rPr>
          <w:sz w:val="20"/>
          <w:szCs w:val="20"/>
        </w:rPr>
      </w:pPr>
      <w:r w:rsidRPr="00C04925">
        <w:rPr>
          <w:spacing w:val="-2"/>
          <w:w w:val="105"/>
          <w:sz w:val="20"/>
          <w:szCs w:val="20"/>
        </w:rPr>
        <w:t>Triệu</w:t>
      </w:r>
      <w:r w:rsidRPr="00C04925">
        <w:rPr>
          <w:spacing w:val="-9"/>
          <w:w w:val="105"/>
          <w:sz w:val="20"/>
          <w:szCs w:val="20"/>
        </w:rPr>
        <w:t xml:space="preserve"> </w:t>
      </w:r>
      <w:r w:rsidRPr="00C04925">
        <w:rPr>
          <w:spacing w:val="-2"/>
          <w:w w:val="105"/>
          <w:sz w:val="20"/>
          <w:szCs w:val="20"/>
        </w:rPr>
        <w:t>tập,</w:t>
      </w:r>
      <w:r w:rsidRPr="00C04925">
        <w:rPr>
          <w:spacing w:val="-5"/>
          <w:w w:val="105"/>
          <w:sz w:val="20"/>
          <w:szCs w:val="20"/>
        </w:rPr>
        <w:t xml:space="preserve"> </w:t>
      </w:r>
      <w:r w:rsidRPr="00C04925">
        <w:rPr>
          <w:spacing w:val="-2"/>
          <w:w w:val="105"/>
          <w:sz w:val="20"/>
          <w:szCs w:val="20"/>
        </w:rPr>
        <w:t>chủ</w:t>
      </w:r>
      <w:r w:rsidRPr="00C04925">
        <w:rPr>
          <w:spacing w:val="-11"/>
          <w:w w:val="105"/>
          <w:sz w:val="20"/>
          <w:szCs w:val="20"/>
        </w:rPr>
        <w:t xml:space="preserve"> </w:t>
      </w:r>
      <w:r w:rsidRPr="00C04925">
        <w:rPr>
          <w:spacing w:val="-2"/>
          <w:w w:val="105"/>
          <w:sz w:val="20"/>
          <w:szCs w:val="20"/>
        </w:rPr>
        <w:t>trì</w:t>
      </w:r>
      <w:r w:rsidRPr="00C04925">
        <w:rPr>
          <w:spacing w:val="-5"/>
          <w:w w:val="105"/>
          <w:sz w:val="20"/>
          <w:szCs w:val="20"/>
        </w:rPr>
        <w:t xml:space="preserve"> </w:t>
      </w:r>
      <w:r w:rsidRPr="00C04925">
        <w:rPr>
          <w:spacing w:val="-2"/>
          <w:w w:val="105"/>
          <w:sz w:val="20"/>
          <w:szCs w:val="20"/>
        </w:rPr>
        <w:t>và</w:t>
      </w:r>
      <w:r w:rsidRPr="00C04925">
        <w:rPr>
          <w:spacing w:val="-10"/>
          <w:w w:val="105"/>
          <w:sz w:val="20"/>
          <w:szCs w:val="20"/>
        </w:rPr>
        <w:t xml:space="preserve"> </w:t>
      </w:r>
      <w:r w:rsidRPr="00C04925">
        <w:rPr>
          <w:spacing w:val="-2"/>
          <w:w w:val="105"/>
          <w:sz w:val="20"/>
          <w:szCs w:val="20"/>
        </w:rPr>
        <w:t>làm</w:t>
      </w:r>
      <w:r w:rsidRPr="00C04925">
        <w:rPr>
          <w:spacing w:val="-7"/>
          <w:w w:val="105"/>
          <w:sz w:val="20"/>
          <w:szCs w:val="20"/>
        </w:rPr>
        <w:t xml:space="preserve"> </w:t>
      </w:r>
      <w:r w:rsidRPr="00C04925">
        <w:rPr>
          <w:spacing w:val="-2"/>
          <w:w w:val="105"/>
          <w:sz w:val="20"/>
          <w:szCs w:val="20"/>
        </w:rPr>
        <w:t>chủ</w:t>
      </w:r>
      <w:r w:rsidRPr="00C04925">
        <w:rPr>
          <w:spacing w:val="-7"/>
          <w:w w:val="105"/>
          <w:sz w:val="20"/>
          <w:szCs w:val="20"/>
        </w:rPr>
        <w:t xml:space="preserve"> </w:t>
      </w:r>
      <w:r w:rsidRPr="00C04925">
        <w:rPr>
          <w:spacing w:val="-2"/>
          <w:w w:val="105"/>
          <w:sz w:val="20"/>
          <w:szCs w:val="20"/>
        </w:rPr>
        <w:t>tọa</w:t>
      </w:r>
      <w:r w:rsidRPr="00C04925">
        <w:rPr>
          <w:spacing w:val="-8"/>
          <w:w w:val="105"/>
          <w:sz w:val="20"/>
          <w:szCs w:val="20"/>
        </w:rPr>
        <w:t xml:space="preserve"> </w:t>
      </w:r>
      <w:r w:rsidRPr="00C04925">
        <w:rPr>
          <w:spacing w:val="-2"/>
          <w:w w:val="105"/>
          <w:sz w:val="20"/>
          <w:szCs w:val="20"/>
        </w:rPr>
        <w:t>cuộc</w:t>
      </w:r>
      <w:r w:rsidRPr="00C04925">
        <w:rPr>
          <w:spacing w:val="-10"/>
          <w:w w:val="105"/>
          <w:sz w:val="20"/>
          <w:szCs w:val="20"/>
        </w:rPr>
        <w:t xml:space="preserve"> </w:t>
      </w:r>
      <w:r w:rsidRPr="00C04925">
        <w:rPr>
          <w:spacing w:val="-2"/>
          <w:w w:val="105"/>
          <w:sz w:val="20"/>
          <w:szCs w:val="20"/>
        </w:rPr>
        <w:t>họp</w:t>
      </w:r>
      <w:r w:rsidRPr="00C04925">
        <w:rPr>
          <w:spacing w:val="-9"/>
          <w:w w:val="105"/>
          <w:sz w:val="20"/>
          <w:szCs w:val="20"/>
        </w:rPr>
        <w:t xml:space="preserve"> </w:t>
      </w:r>
      <w:r w:rsidRPr="00C04925">
        <w:rPr>
          <w:spacing w:val="-2"/>
          <w:w w:val="105"/>
          <w:sz w:val="20"/>
          <w:szCs w:val="20"/>
        </w:rPr>
        <w:t>Hội</w:t>
      </w:r>
      <w:r w:rsidRPr="00C04925">
        <w:rPr>
          <w:spacing w:val="-11"/>
          <w:w w:val="105"/>
          <w:sz w:val="20"/>
          <w:szCs w:val="20"/>
        </w:rPr>
        <w:t xml:space="preserve"> </w:t>
      </w:r>
      <w:r w:rsidRPr="00C04925">
        <w:rPr>
          <w:spacing w:val="-2"/>
          <w:w w:val="105"/>
          <w:sz w:val="20"/>
          <w:szCs w:val="20"/>
        </w:rPr>
        <w:t>đồng</w:t>
      </w:r>
      <w:r w:rsidRPr="00C04925">
        <w:rPr>
          <w:spacing w:val="-11"/>
          <w:w w:val="105"/>
          <w:sz w:val="20"/>
          <w:szCs w:val="20"/>
        </w:rPr>
        <w:t xml:space="preserve"> </w:t>
      </w:r>
      <w:r w:rsidRPr="00C04925">
        <w:rPr>
          <w:spacing w:val="-2"/>
          <w:w w:val="105"/>
          <w:sz w:val="20"/>
          <w:szCs w:val="20"/>
        </w:rPr>
        <w:t>thành</w:t>
      </w:r>
      <w:r w:rsidRPr="00C04925">
        <w:rPr>
          <w:spacing w:val="-7"/>
          <w:w w:val="105"/>
          <w:sz w:val="20"/>
          <w:szCs w:val="20"/>
        </w:rPr>
        <w:t xml:space="preserve"> </w:t>
      </w:r>
      <w:r w:rsidRPr="00C04925">
        <w:rPr>
          <w:spacing w:val="-2"/>
          <w:w w:val="105"/>
          <w:sz w:val="20"/>
          <w:szCs w:val="20"/>
        </w:rPr>
        <w:t>viên</w:t>
      </w:r>
      <w:r w:rsidRPr="00C04925">
        <w:rPr>
          <w:spacing w:val="-7"/>
          <w:w w:val="105"/>
          <w:sz w:val="20"/>
          <w:szCs w:val="20"/>
        </w:rPr>
        <w:t xml:space="preserve"> </w:t>
      </w:r>
      <w:r w:rsidRPr="00C04925">
        <w:rPr>
          <w:spacing w:val="-2"/>
          <w:w w:val="105"/>
          <w:sz w:val="20"/>
          <w:szCs w:val="20"/>
        </w:rPr>
        <w:t>hoặc</w:t>
      </w:r>
      <w:r w:rsidRPr="00C04925">
        <w:rPr>
          <w:spacing w:val="-7"/>
          <w:w w:val="105"/>
          <w:sz w:val="20"/>
          <w:szCs w:val="20"/>
        </w:rPr>
        <w:t xml:space="preserve"> </w:t>
      </w:r>
      <w:r w:rsidRPr="00C04925">
        <w:rPr>
          <w:spacing w:val="-2"/>
          <w:w w:val="105"/>
          <w:sz w:val="20"/>
          <w:szCs w:val="20"/>
        </w:rPr>
        <w:t>tổ</w:t>
      </w:r>
      <w:r w:rsidRPr="00C04925">
        <w:rPr>
          <w:spacing w:val="-7"/>
          <w:w w:val="105"/>
          <w:sz w:val="20"/>
          <w:szCs w:val="20"/>
        </w:rPr>
        <w:t xml:space="preserve"> </w:t>
      </w:r>
      <w:r w:rsidRPr="00C04925">
        <w:rPr>
          <w:spacing w:val="-2"/>
          <w:w w:val="105"/>
          <w:sz w:val="20"/>
          <w:szCs w:val="20"/>
        </w:rPr>
        <w:t>chức</w:t>
      </w:r>
      <w:r w:rsidRPr="00C04925">
        <w:rPr>
          <w:spacing w:val="-8"/>
          <w:w w:val="105"/>
          <w:sz w:val="20"/>
          <w:szCs w:val="20"/>
        </w:rPr>
        <w:t xml:space="preserve"> </w:t>
      </w:r>
      <w:r w:rsidRPr="00C04925">
        <w:rPr>
          <w:spacing w:val="-2"/>
          <w:w w:val="105"/>
          <w:sz w:val="20"/>
          <w:szCs w:val="20"/>
        </w:rPr>
        <w:t>việc</w:t>
      </w:r>
      <w:r w:rsidRPr="00C04925">
        <w:rPr>
          <w:spacing w:val="-10"/>
          <w:w w:val="105"/>
          <w:sz w:val="20"/>
          <w:szCs w:val="20"/>
        </w:rPr>
        <w:t xml:space="preserve"> </w:t>
      </w:r>
      <w:r w:rsidRPr="00C04925">
        <w:rPr>
          <w:spacing w:val="-2"/>
          <w:w w:val="105"/>
          <w:sz w:val="20"/>
          <w:szCs w:val="20"/>
        </w:rPr>
        <w:t>lấy</w:t>
      </w:r>
      <w:r w:rsidRPr="00C04925">
        <w:rPr>
          <w:spacing w:val="-11"/>
          <w:w w:val="105"/>
          <w:sz w:val="20"/>
          <w:szCs w:val="20"/>
        </w:rPr>
        <w:t xml:space="preserve"> </w:t>
      </w:r>
      <w:r w:rsidRPr="00C04925">
        <w:rPr>
          <w:spacing w:val="-2"/>
          <w:w w:val="105"/>
          <w:sz w:val="20"/>
          <w:szCs w:val="20"/>
        </w:rPr>
        <w:t>ý</w:t>
      </w:r>
      <w:r w:rsidRPr="00C04925">
        <w:rPr>
          <w:spacing w:val="-7"/>
          <w:w w:val="105"/>
          <w:sz w:val="20"/>
          <w:szCs w:val="20"/>
        </w:rPr>
        <w:t xml:space="preserve"> </w:t>
      </w:r>
      <w:r w:rsidRPr="00C04925">
        <w:rPr>
          <w:spacing w:val="-2"/>
          <w:w w:val="105"/>
          <w:sz w:val="20"/>
          <w:szCs w:val="20"/>
        </w:rPr>
        <w:t>kiến</w:t>
      </w:r>
      <w:r w:rsidRPr="00C04925">
        <w:rPr>
          <w:spacing w:val="-7"/>
          <w:w w:val="105"/>
          <w:sz w:val="20"/>
          <w:szCs w:val="20"/>
        </w:rPr>
        <w:t xml:space="preserve"> </w:t>
      </w:r>
      <w:r w:rsidRPr="00C04925">
        <w:rPr>
          <w:spacing w:val="-2"/>
          <w:w w:val="105"/>
          <w:sz w:val="20"/>
          <w:szCs w:val="20"/>
        </w:rPr>
        <w:t>các</w:t>
      </w:r>
      <w:r w:rsidRPr="00C04925">
        <w:rPr>
          <w:spacing w:val="-7"/>
          <w:w w:val="105"/>
          <w:sz w:val="20"/>
          <w:szCs w:val="20"/>
        </w:rPr>
        <w:t xml:space="preserve"> </w:t>
      </w:r>
      <w:r w:rsidRPr="00C04925">
        <w:rPr>
          <w:spacing w:val="-2"/>
          <w:w w:val="105"/>
          <w:sz w:val="20"/>
          <w:szCs w:val="20"/>
        </w:rPr>
        <w:t>thành viên;</w:t>
      </w:r>
    </w:p>
    <w:p w14:paraId="7E4160D7" w14:textId="77777777" w:rsidR="0078697D" w:rsidRPr="00C04925" w:rsidRDefault="0078697D" w:rsidP="00C04925">
      <w:pPr>
        <w:pStyle w:val="ListParagraph"/>
        <w:numPr>
          <w:ilvl w:val="1"/>
          <w:numId w:val="15"/>
        </w:numPr>
        <w:tabs>
          <w:tab w:val="left" w:pos="1254"/>
        </w:tabs>
        <w:spacing w:before="119" w:line="364" w:lineRule="auto"/>
        <w:ind w:left="1031" w:right="1225" w:firstLine="0"/>
        <w:rPr>
          <w:sz w:val="20"/>
          <w:szCs w:val="20"/>
        </w:rPr>
      </w:pPr>
      <w:r w:rsidRPr="00C04925">
        <w:rPr>
          <w:w w:val="105"/>
          <w:sz w:val="20"/>
          <w:szCs w:val="20"/>
        </w:rPr>
        <w:t>Giám</w:t>
      </w:r>
      <w:r w:rsidRPr="00C04925">
        <w:rPr>
          <w:spacing w:val="-13"/>
          <w:w w:val="105"/>
          <w:sz w:val="20"/>
          <w:szCs w:val="20"/>
        </w:rPr>
        <w:t xml:space="preserve"> </w:t>
      </w:r>
      <w:r w:rsidRPr="00C04925">
        <w:rPr>
          <w:w w:val="105"/>
          <w:sz w:val="20"/>
          <w:szCs w:val="20"/>
        </w:rPr>
        <w:t>sát</w:t>
      </w:r>
      <w:r w:rsidRPr="00C04925">
        <w:rPr>
          <w:spacing w:val="-11"/>
          <w:w w:val="105"/>
          <w:sz w:val="20"/>
          <w:szCs w:val="20"/>
        </w:rPr>
        <w:t xml:space="preserve"> </w:t>
      </w:r>
      <w:r w:rsidRPr="00C04925">
        <w:rPr>
          <w:w w:val="105"/>
          <w:sz w:val="20"/>
          <w:szCs w:val="20"/>
        </w:rPr>
        <w:t>hoặc</w:t>
      </w:r>
      <w:r w:rsidRPr="00C04925">
        <w:rPr>
          <w:spacing w:val="-13"/>
          <w:w w:val="105"/>
          <w:sz w:val="20"/>
          <w:szCs w:val="20"/>
        </w:rPr>
        <w:t xml:space="preserve"> </w:t>
      </w:r>
      <w:r w:rsidRPr="00C04925">
        <w:rPr>
          <w:w w:val="105"/>
          <w:sz w:val="20"/>
          <w:szCs w:val="20"/>
        </w:rPr>
        <w:t>tổ</w:t>
      </w:r>
      <w:r w:rsidRPr="00C04925">
        <w:rPr>
          <w:spacing w:val="-8"/>
          <w:w w:val="105"/>
          <w:sz w:val="20"/>
          <w:szCs w:val="20"/>
        </w:rPr>
        <w:t xml:space="preserve"> </w:t>
      </w:r>
      <w:r w:rsidRPr="00C04925">
        <w:rPr>
          <w:w w:val="105"/>
          <w:sz w:val="20"/>
          <w:szCs w:val="20"/>
        </w:rPr>
        <w:t>chức</w:t>
      </w:r>
      <w:r w:rsidRPr="00C04925">
        <w:rPr>
          <w:spacing w:val="-12"/>
          <w:w w:val="105"/>
          <w:sz w:val="20"/>
          <w:szCs w:val="20"/>
        </w:rPr>
        <w:t xml:space="preserve"> </w:t>
      </w:r>
      <w:r w:rsidRPr="00C04925">
        <w:rPr>
          <w:w w:val="105"/>
          <w:sz w:val="20"/>
          <w:szCs w:val="20"/>
        </w:rPr>
        <w:t>giám</w:t>
      </w:r>
      <w:r w:rsidRPr="00C04925">
        <w:rPr>
          <w:spacing w:val="-7"/>
          <w:w w:val="105"/>
          <w:sz w:val="20"/>
          <w:szCs w:val="20"/>
        </w:rPr>
        <w:t xml:space="preserve"> </w:t>
      </w:r>
      <w:r w:rsidRPr="00C04925">
        <w:rPr>
          <w:w w:val="105"/>
          <w:sz w:val="20"/>
          <w:szCs w:val="20"/>
        </w:rPr>
        <w:t>sát</w:t>
      </w:r>
      <w:r w:rsidRPr="00C04925">
        <w:rPr>
          <w:spacing w:val="-7"/>
          <w:w w:val="105"/>
          <w:sz w:val="20"/>
          <w:szCs w:val="20"/>
        </w:rPr>
        <w:t xml:space="preserve"> </w:t>
      </w:r>
      <w:r w:rsidRPr="00C04925">
        <w:rPr>
          <w:w w:val="105"/>
          <w:sz w:val="20"/>
          <w:szCs w:val="20"/>
        </w:rPr>
        <w:t>việc</w:t>
      </w:r>
      <w:r w:rsidRPr="00C04925">
        <w:rPr>
          <w:spacing w:val="-13"/>
          <w:w w:val="105"/>
          <w:sz w:val="20"/>
          <w:szCs w:val="20"/>
        </w:rPr>
        <w:t xml:space="preserve"> </w:t>
      </w:r>
      <w:r w:rsidRPr="00C04925">
        <w:rPr>
          <w:w w:val="105"/>
          <w:sz w:val="20"/>
          <w:szCs w:val="20"/>
        </w:rPr>
        <w:t>thực</w:t>
      </w:r>
      <w:r w:rsidRPr="00C04925">
        <w:rPr>
          <w:spacing w:val="-13"/>
          <w:w w:val="105"/>
          <w:sz w:val="20"/>
          <w:szCs w:val="20"/>
        </w:rPr>
        <w:t xml:space="preserve"> </w:t>
      </w:r>
      <w:r w:rsidRPr="00C04925">
        <w:rPr>
          <w:w w:val="105"/>
          <w:sz w:val="20"/>
          <w:szCs w:val="20"/>
        </w:rPr>
        <w:t>hiện</w:t>
      </w:r>
      <w:r w:rsidRPr="00C04925">
        <w:rPr>
          <w:spacing w:val="-10"/>
          <w:w w:val="105"/>
          <w:sz w:val="20"/>
          <w:szCs w:val="20"/>
        </w:rPr>
        <w:t xml:space="preserve"> </w:t>
      </w:r>
      <w:r w:rsidRPr="00C04925">
        <w:rPr>
          <w:w w:val="105"/>
          <w:sz w:val="20"/>
          <w:szCs w:val="20"/>
        </w:rPr>
        <w:t>nghị</w:t>
      </w:r>
      <w:r w:rsidRPr="00C04925">
        <w:rPr>
          <w:spacing w:val="-7"/>
          <w:w w:val="105"/>
          <w:sz w:val="20"/>
          <w:szCs w:val="20"/>
        </w:rPr>
        <w:t xml:space="preserve"> </w:t>
      </w:r>
      <w:r w:rsidRPr="00C04925">
        <w:rPr>
          <w:w w:val="105"/>
          <w:sz w:val="20"/>
          <w:szCs w:val="20"/>
        </w:rPr>
        <w:t>quyết,</w:t>
      </w:r>
      <w:r w:rsidRPr="00C04925">
        <w:rPr>
          <w:spacing w:val="-8"/>
          <w:w w:val="105"/>
          <w:sz w:val="20"/>
          <w:szCs w:val="20"/>
        </w:rPr>
        <w:t xml:space="preserve"> </w:t>
      </w:r>
      <w:r w:rsidRPr="00C04925">
        <w:rPr>
          <w:w w:val="105"/>
          <w:sz w:val="20"/>
          <w:szCs w:val="20"/>
        </w:rPr>
        <w:t>quyết</w:t>
      </w:r>
      <w:r w:rsidRPr="00C04925">
        <w:rPr>
          <w:spacing w:val="-8"/>
          <w:w w:val="105"/>
          <w:sz w:val="20"/>
          <w:szCs w:val="20"/>
        </w:rPr>
        <w:t xml:space="preserve"> </w:t>
      </w:r>
      <w:r w:rsidRPr="00C04925">
        <w:rPr>
          <w:w w:val="105"/>
          <w:sz w:val="20"/>
          <w:szCs w:val="20"/>
        </w:rPr>
        <w:t>định</w:t>
      </w:r>
      <w:r w:rsidRPr="00C04925">
        <w:rPr>
          <w:spacing w:val="-8"/>
          <w:w w:val="105"/>
          <w:sz w:val="20"/>
          <w:szCs w:val="20"/>
        </w:rPr>
        <w:t xml:space="preserve"> </w:t>
      </w:r>
      <w:r w:rsidRPr="00C04925">
        <w:rPr>
          <w:w w:val="105"/>
          <w:sz w:val="20"/>
          <w:szCs w:val="20"/>
        </w:rPr>
        <w:t>của</w:t>
      </w:r>
      <w:r w:rsidRPr="00C04925">
        <w:rPr>
          <w:spacing w:val="-10"/>
          <w:w w:val="105"/>
          <w:sz w:val="20"/>
          <w:szCs w:val="20"/>
        </w:rPr>
        <w:t xml:space="preserve"> </w:t>
      </w:r>
      <w:r w:rsidRPr="00C04925">
        <w:rPr>
          <w:w w:val="105"/>
          <w:sz w:val="20"/>
          <w:szCs w:val="20"/>
        </w:rPr>
        <w:t>Hội</w:t>
      </w:r>
      <w:r w:rsidRPr="00C04925">
        <w:rPr>
          <w:spacing w:val="-9"/>
          <w:w w:val="105"/>
          <w:sz w:val="20"/>
          <w:szCs w:val="20"/>
        </w:rPr>
        <w:t xml:space="preserve"> </w:t>
      </w:r>
      <w:r w:rsidRPr="00C04925">
        <w:rPr>
          <w:w w:val="105"/>
          <w:sz w:val="20"/>
          <w:szCs w:val="20"/>
        </w:rPr>
        <w:t>đồng</w:t>
      </w:r>
      <w:r w:rsidRPr="00C04925">
        <w:rPr>
          <w:spacing w:val="-12"/>
          <w:w w:val="105"/>
          <w:sz w:val="20"/>
          <w:szCs w:val="20"/>
        </w:rPr>
        <w:t xml:space="preserve"> </w:t>
      </w:r>
      <w:r w:rsidRPr="00C04925">
        <w:rPr>
          <w:w w:val="105"/>
          <w:sz w:val="20"/>
          <w:szCs w:val="20"/>
        </w:rPr>
        <w:t>thành</w:t>
      </w:r>
      <w:r w:rsidRPr="00C04925">
        <w:rPr>
          <w:spacing w:val="-10"/>
          <w:w w:val="105"/>
          <w:sz w:val="20"/>
          <w:szCs w:val="20"/>
        </w:rPr>
        <w:t xml:space="preserve"> </w:t>
      </w:r>
      <w:r w:rsidRPr="00C04925">
        <w:rPr>
          <w:w w:val="105"/>
          <w:sz w:val="20"/>
          <w:szCs w:val="20"/>
        </w:rPr>
        <w:t>viên; đ) Thay</w:t>
      </w:r>
      <w:r w:rsidRPr="00C04925">
        <w:rPr>
          <w:spacing w:val="-1"/>
          <w:w w:val="105"/>
          <w:sz w:val="20"/>
          <w:szCs w:val="20"/>
        </w:rPr>
        <w:t xml:space="preserve"> </w:t>
      </w:r>
      <w:r w:rsidRPr="00C04925">
        <w:rPr>
          <w:w w:val="105"/>
          <w:sz w:val="20"/>
          <w:szCs w:val="20"/>
        </w:rPr>
        <w:t>mặt Hội đồng</w:t>
      </w:r>
      <w:r w:rsidRPr="00C04925">
        <w:rPr>
          <w:spacing w:val="-1"/>
          <w:w w:val="105"/>
          <w:sz w:val="20"/>
          <w:szCs w:val="20"/>
        </w:rPr>
        <w:t xml:space="preserve"> </w:t>
      </w:r>
      <w:r w:rsidRPr="00C04925">
        <w:rPr>
          <w:w w:val="105"/>
          <w:sz w:val="20"/>
          <w:szCs w:val="20"/>
        </w:rPr>
        <w:t>thành viên ký nghị quyết, quyết định của</w:t>
      </w:r>
      <w:r w:rsidRPr="00C04925">
        <w:rPr>
          <w:spacing w:val="-3"/>
          <w:w w:val="105"/>
          <w:sz w:val="20"/>
          <w:szCs w:val="20"/>
        </w:rPr>
        <w:t xml:space="preserve"> </w:t>
      </w:r>
      <w:r w:rsidRPr="00C04925">
        <w:rPr>
          <w:w w:val="105"/>
          <w:sz w:val="20"/>
          <w:szCs w:val="20"/>
        </w:rPr>
        <w:t>Hội đồng thành</w:t>
      </w:r>
      <w:r w:rsidRPr="00C04925">
        <w:rPr>
          <w:spacing w:val="-1"/>
          <w:w w:val="105"/>
          <w:sz w:val="20"/>
          <w:szCs w:val="20"/>
        </w:rPr>
        <w:t xml:space="preserve"> </w:t>
      </w:r>
      <w:r w:rsidRPr="00C04925">
        <w:rPr>
          <w:w w:val="105"/>
          <w:sz w:val="20"/>
          <w:szCs w:val="20"/>
        </w:rPr>
        <w:t>viên;</w:t>
      </w:r>
    </w:p>
    <w:p w14:paraId="2D2D1B4E" w14:textId="77777777" w:rsidR="0078697D" w:rsidRPr="00C04925" w:rsidRDefault="0078697D" w:rsidP="00C04925">
      <w:pPr>
        <w:pStyle w:val="ListParagraph"/>
        <w:numPr>
          <w:ilvl w:val="1"/>
          <w:numId w:val="15"/>
        </w:numPr>
        <w:tabs>
          <w:tab w:val="left" w:pos="1241"/>
        </w:tabs>
        <w:spacing w:before="2"/>
        <w:ind w:left="1241" w:hanging="210"/>
        <w:rPr>
          <w:sz w:val="20"/>
          <w:szCs w:val="20"/>
        </w:rPr>
      </w:pPr>
      <w:r w:rsidRPr="00C04925">
        <w:rPr>
          <w:w w:val="105"/>
          <w:sz w:val="20"/>
          <w:szCs w:val="20"/>
        </w:rPr>
        <w:t>Quyền</w:t>
      </w:r>
      <w:r w:rsidRPr="00C04925">
        <w:rPr>
          <w:spacing w:val="-10"/>
          <w:w w:val="105"/>
          <w:sz w:val="20"/>
          <w:szCs w:val="20"/>
        </w:rPr>
        <w:t xml:space="preserve"> </w:t>
      </w:r>
      <w:r w:rsidRPr="00C04925">
        <w:rPr>
          <w:w w:val="105"/>
          <w:sz w:val="20"/>
          <w:szCs w:val="20"/>
        </w:rPr>
        <w:t>và</w:t>
      </w:r>
      <w:r w:rsidRPr="00C04925">
        <w:rPr>
          <w:spacing w:val="-13"/>
          <w:w w:val="105"/>
          <w:sz w:val="20"/>
          <w:szCs w:val="20"/>
        </w:rPr>
        <w:t xml:space="preserve"> </w:t>
      </w:r>
      <w:r w:rsidRPr="00C04925">
        <w:rPr>
          <w:w w:val="105"/>
          <w:sz w:val="20"/>
          <w:szCs w:val="20"/>
        </w:rPr>
        <w:t>nghĩa</w:t>
      </w:r>
      <w:r w:rsidRPr="00C04925">
        <w:rPr>
          <w:spacing w:val="-10"/>
          <w:w w:val="105"/>
          <w:sz w:val="20"/>
          <w:szCs w:val="20"/>
        </w:rPr>
        <w:t xml:space="preserve"> </w:t>
      </w:r>
      <w:r w:rsidRPr="00C04925">
        <w:rPr>
          <w:w w:val="105"/>
          <w:sz w:val="20"/>
          <w:szCs w:val="20"/>
        </w:rPr>
        <w:t>vụ</w:t>
      </w:r>
      <w:r w:rsidRPr="00C04925">
        <w:rPr>
          <w:spacing w:val="-8"/>
          <w:w w:val="105"/>
          <w:sz w:val="20"/>
          <w:szCs w:val="20"/>
        </w:rPr>
        <w:t xml:space="preserve"> </w:t>
      </w:r>
      <w:r w:rsidRPr="00C04925">
        <w:rPr>
          <w:w w:val="105"/>
          <w:sz w:val="20"/>
          <w:szCs w:val="20"/>
        </w:rPr>
        <w:t>khác</w:t>
      </w:r>
      <w:r w:rsidRPr="00C04925">
        <w:rPr>
          <w:spacing w:val="-10"/>
          <w:w w:val="105"/>
          <w:sz w:val="20"/>
          <w:szCs w:val="20"/>
        </w:rPr>
        <w:t xml:space="preserve"> </w:t>
      </w:r>
      <w:r w:rsidRPr="00C04925">
        <w:rPr>
          <w:w w:val="105"/>
          <w:sz w:val="20"/>
          <w:szCs w:val="20"/>
        </w:rPr>
        <w:t>theo</w:t>
      </w:r>
      <w:r w:rsidRPr="00C04925">
        <w:rPr>
          <w:spacing w:val="-10"/>
          <w:w w:val="105"/>
          <w:sz w:val="20"/>
          <w:szCs w:val="20"/>
        </w:rPr>
        <w:t xml:space="preserve"> </w:t>
      </w:r>
      <w:r w:rsidRPr="00C04925">
        <w:rPr>
          <w:w w:val="105"/>
          <w:sz w:val="20"/>
          <w:szCs w:val="20"/>
        </w:rPr>
        <w:t>quy</w:t>
      </w:r>
      <w:r w:rsidRPr="00C04925">
        <w:rPr>
          <w:spacing w:val="-11"/>
          <w:w w:val="105"/>
          <w:sz w:val="20"/>
          <w:szCs w:val="20"/>
        </w:rPr>
        <w:t xml:space="preserve"> </w:t>
      </w:r>
      <w:r w:rsidRPr="00C04925">
        <w:rPr>
          <w:w w:val="105"/>
          <w:sz w:val="20"/>
          <w:szCs w:val="20"/>
        </w:rPr>
        <w:t>định</w:t>
      </w:r>
      <w:r w:rsidRPr="00C04925">
        <w:rPr>
          <w:spacing w:val="-10"/>
          <w:w w:val="105"/>
          <w:sz w:val="20"/>
          <w:szCs w:val="20"/>
        </w:rPr>
        <w:t xml:space="preserve"> </w:t>
      </w:r>
      <w:r w:rsidRPr="00C04925">
        <w:rPr>
          <w:w w:val="105"/>
          <w:sz w:val="20"/>
          <w:szCs w:val="20"/>
        </w:rPr>
        <w:t>của</w:t>
      </w:r>
      <w:r w:rsidRPr="00C04925">
        <w:rPr>
          <w:spacing w:val="-10"/>
          <w:w w:val="105"/>
          <w:sz w:val="20"/>
          <w:szCs w:val="20"/>
        </w:rPr>
        <w:t xml:space="preserve"> </w:t>
      </w:r>
      <w:r w:rsidRPr="00C04925">
        <w:rPr>
          <w:w w:val="105"/>
          <w:sz w:val="20"/>
          <w:szCs w:val="20"/>
        </w:rPr>
        <w:t>Luật</w:t>
      </w:r>
      <w:r w:rsidRPr="00C04925">
        <w:rPr>
          <w:spacing w:val="-10"/>
          <w:w w:val="105"/>
          <w:sz w:val="20"/>
          <w:szCs w:val="20"/>
        </w:rPr>
        <w:t xml:space="preserve"> </w:t>
      </w:r>
      <w:r w:rsidRPr="00C04925">
        <w:rPr>
          <w:w w:val="105"/>
          <w:sz w:val="20"/>
          <w:szCs w:val="20"/>
        </w:rPr>
        <w:t>Doanh</w:t>
      </w:r>
      <w:r w:rsidRPr="00C04925">
        <w:rPr>
          <w:spacing w:val="-8"/>
          <w:w w:val="105"/>
          <w:sz w:val="20"/>
          <w:szCs w:val="20"/>
        </w:rPr>
        <w:t xml:space="preserve"> </w:t>
      </w:r>
      <w:r w:rsidRPr="00C04925">
        <w:rPr>
          <w:w w:val="105"/>
          <w:sz w:val="20"/>
          <w:szCs w:val="20"/>
        </w:rPr>
        <w:t>nghiệp</w:t>
      </w:r>
      <w:r w:rsidRPr="00C04925">
        <w:rPr>
          <w:spacing w:val="-10"/>
          <w:w w:val="105"/>
          <w:sz w:val="20"/>
          <w:szCs w:val="20"/>
        </w:rPr>
        <w:t xml:space="preserve"> </w:t>
      </w:r>
      <w:r w:rsidRPr="00C04925">
        <w:rPr>
          <w:w w:val="105"/>
          <w:sz w:val="20"/>
          <w:szCs w:val="20"/>
        </w:rPr>
        <w:t>và</w:t>
      </w:r>
      <w:r w:rsidRPr="00C04925">
        <w:rPr>
          <w:spacing w:val="-13"/>
          <w:w w:val="105"/>
          <w:sz w:val="20"/>
          <w:szCs w:val="20"/>
        </w:rPr>
        <w:t xml:space="preserve"> </w:t>
      </w:r>
      <w:r w:rsidRPr="00C04925">
        <w:rPr>
          <w:w w:val="105"/>
          <w:sz w:val="20"/>
          <w:szCs w:val="20"/>
        </w:rPr>
        <w:t>Điều</w:t>
      </w:r>
      <w:r w:rsidRPr="00C04925">
        <w:rPr>
          <w:spacing w:val="-10"/>
          <w:w w:val="105"/>
          <w:sz w:val="20"/>
          <w:szCs w:val="20"/>
        </w:rPr>
        <w:t xml:space="preserve"> </w:t>
      </w:r>
      <w:r w:rsidRPr="00C04925">
        <w:rPr>
          <w:w w:val="105"/>
          <w:sz w:val="20"/>
          <w:szCs w:val="20"/>
        </w:rPr>
        <w:t>lệ</w:t>
      </w:r>
      <w:r w:rsidRPr="00C04925">
        <w:rPr>
          <w:spacing w:val="-9"/>
          <w:w w:val="105"/>
          <w:sz w:val="20"/>
          <w:szCs w:val="20"/>
        </w:rPr>
        <w:t xml:space="preserve"> </w:t>
      </w:r>
      <w:r w:rsidRPr="00C04925">
        <w:rPr>
          <w:w w:val="105"/>
          <w:sz w:val="20"/>
          <w:szCs w:val="20"/>
        </w:rPr>
        <w:t>công</w:t>
      </w:r>
      <w:r w:rsidRPr="00C04925">
        <w:rPr>
          <w:spacing w:val="-12"/>
          <w:w w:val="105"/>
          <w:sz w:val="20"/>
          <w:szCs w:val="20"/>
        </w:rPr>
        <w:t xml:space="preserve"> </w:t>
      </w:r>
      <w:r w:rsidRPr="00C04925">
        <w:rPr>
          <w:spacing w:val="-5"/>
          <w:w w:val="105"/>
          <w:sz w:val="20"/>
          <w:szCs w:val="20"/>
        </w:rPr>
        <w:t>ty.</w:t>
      </w:r>
    </w:p>
    <w:p w14:paraId="367D5B46" w14:textId="77777777" w:rsidR="0078697D" w:rsidRPr="00C04925" w:rsidRDefault="0078697D" w:rsidP="00C04925">
      <w:pPr>
        <w:pStyle w:val="ListParagraph"/>
        <w:numPr>
          <w:ilvl w:val="0"/>
          <w:numId w:val="15"/>
        </w:numPr>
        <w:tabs>
          <w:tab w:val="left" w:pos="1236"/>
        </w:tabs>
        <w:spacing w:before="120" w:line="247" w:lineRule="auto"/>
        <w:ind w:right="858" w:firstLine="338"/>
        <w:rPr>
          <w:sz w:val="20"/>
          <w:szCs w:val="20"/>
        </w:rPr>
      </w:pPr>
      <w:r w:rsidRPr="00C04925">
        <w:rPr>
          <w:w w:val="105"/>
          <w:sz w:val="20"/>
          <w:szCs w:val="20"/>
        </w:rPr>
        <w:t>Nhiệm</w:t>
      </w:r>
      <w:r w:rsidRPr="00C04925">
        <w:rPr>
          <w:spacing w:val="-9"/>
          <w:w w:val="105"/>
          <w:sz w:val="20"/>
          <w:szCs w:val="20"/>
        </w:rPr>
        <w:t xml:space="preserve"> </w:t>
      </w:r>
      <w:r w:rsidRPr="00C04925">
        <w:rPr>
          <w:w w:val="105"/>
          <w:sz w:val="20"/>
          <w:szCs w:val="20"/>
        </w:rPr>
        <w:t>kỳ</w:t>
      </w:r>
      <w:r w:rsidRPr="00C04925">
        <w:rPr>
          <w:spacing w:val="-10"/>
          <w:w w:val="105"/>
          <w:sz w:val="20"/>
          <w:szCs w:val="20"/>
        </w:rPr>
        <w:t xml:space="preserve"> </w:t>
      </w:r>
      <w:r w:rsidRPr="00C04925">
        <w:rPr>
          <w:w w:val="105"/>
          <w:sz w:val="20"/>
          <w:szCs w:val="20"/>
        </w:rPr>
        <w:t>của</w:t>
      </w:r>
      <w:r w:rsidRPr="00C04925">
        <w:rPr>
          <w:spacing w:val="-9"/>
          <w:w w:val="105"/>
          <w:sz w:val="20"/>
          <w:szCs w:val="20"/>
        </w:rPr>
        <w:t xml:space="preserve"> </w:t>
      </w:r>
      <w:r w:rsidRPr="00C04925">
        <w:rPr>
          <w:w w:val="105"/>
          <w:sz w:val="20"/>
          <w:szCs w:val="20"/>
        </w:rPr>
        <w:t>Chủ</w:t>
      </w:r>
      <w:r w:rsidRPr="00C04925">
        <w:rPr>
          <w:spacing w:val="-9"/>
          <w:w w:val="105"/>
          <w:sz w:val="20"/>
          <w:szCs w:val="20"/>
        </w:rPr>
        <w:t xml:space="preserve"> </w:t>
      </w:r>
      <w:r w:rsidRPr="00C04925">
        <w:rPr>
          <w:w w:val="105"/>
          <w:sz w:val="20"/>
          <w:szCs w:val="20"/>
        </w:rPr>
        <w:t>tịch</w:t>
      </w:r>
      <w:r w:rsidRPr="00C04925">
        <w:rPr>
          <w:spacing w:val="-9"/>
          <w:w w:val="105"/>
          <w:sz w:val="20"/>
          <w:szCs w:val="20"/>
        </w:rPr>
        <w:t xml:space="preserve"> </w:t>
      </w:r>
      <w:r w:rsidRPr="00C04925">
        <w:rPr>
          <w:w w:val="105"/>
          <w:sz w:val="20"/>
          <w:szCs w:val="20"/>
        </w:rPr>
        <w:t>Hội</w:t>
      </w:r>
      <w:r w:rsidRPr="00C04925">
        <w:rPr>
          <w:spacing w:val="-7"/>
          <w:w w:val="105"/>
          <w:sz w:val="20"/>
          <w:szCs w:val="20"/>
        </w:rPr>
        <w:t xml:space="preserve"> </w:t>
      </w:r>
      <w:r w:rsidRPr="00C04925">
        <w:rPr>
          <w:w w:val="105"/>
          <w:sz w:val="20"/>
          <w:szCs w:val="20"/>
        </w:rPr>
        <w:t>đồng</w:t>
      </w:r>
      <w:r w:rsidRPr="00C04925">
        <w:rPr>
          <w:spacing w:val="-9"/>
          <w:w w:val="105"/>
          <w:sz w:val="20"/>
          <w:szCs w:val="20"/>
        </w:rPr>
        <w:t xml:space="preserve"> </w:t>
      </w:r>
      <w:r w:rsidRPr="00C04925">
        <w:rPr>
          <w:w w:val="105"/>
          <w:sz w:val="20"/>
          <w:szCs w:val="20"/>
        </w:rPr>
        <w:t>thành</w:t>
      </w:r>
      <w:r w:rsidRPr="00C04925">
        <w:rPr>
          <w:spacing w:val="-7"/>
          <w:w w:val="105"/>
          <w:sz w:val="20"/>
          <w:szCs w:val="20"/>
        </w:rPr>
        <w:t xml:space="preserve"> </w:t>
      </w:r>
      <w:r w:rsidRPr="00C04925">
        <w:rPr>
          <w:w w:val="105"/>
          <w:sz w:val="20"/>
          <w:szCs w:val="20"/>
        </w:rPr>
        <w:t>viên</w:t>
      </w:r>
      <w:r w:rsidRPr="00C04925">
        <w:rPr>
          <w:spacing w:val="-9"/>
          <w:w w:val="105"/>
          <w:sz w:val="20"/>
          <w:szCs w:val="20"/>
        </w:rPr>
        <w:t xml:space="preserve"> </w:t>
      </w:r>
      <w:r w:rsidRPr="00C04925">
        <w:rPr>
          <w:w w:val="105"/>
          <w:sz w:val="20"/>
          <w:szCs w:val="20"/>
        </w:rPr>
        <w:t>không</w:t>
      </w:r>
      <w:r w:rsidRPr="00C04925">
        <w:rPr>
          <w:spacing w:val="-10"/>
          <w:w w:val="105"/>
          <w:sz w:val="20"/>
          <w:szCs w:val="20"/>
        </w:rPr>
        <w:t xml:space="preserve"> </w:t>
      </w:r>
      <w:r w:rsidRPr="00C04925">
        <w:rPr>
          <w:w w:val="105"/>
          <w:sz w:val="20"/>
          <w:szCs w:val="20"/>
        </w:rPr>
        <w:t>quá</w:t>
      </w:r>
      <w:r w:rsidRPr="00C04925">
        <w:rPr>
          <w:spacing w:val="-9"/>
          <w:w w:val="105"/>
          <w:sz w:val="20"/>
          <w:szCs w:val="20"/>
        </w:rPr>
        <w:t xml:space="preserve"> </w:t>
      </w:r>
      <w:r w:rsidRPr="00C04925">
        <w:rPr>
          <w:w w:val="105"/>
          <w:sz w:val="20"/>
          <w:szCs w:val="20"/>
        </w:rPr>
        <w:t>05</w:t>
      </w:r>
      <w:r w:rsidRPr="00C04925">
        <w:rPr>
          <w:spacing w:val="-9"/>
          <w:w w:val="105"/>
          <w:sz w:val="20"/>
          <w:szCs w:val="20"/>
        </w:rPr>
        <w:t xml:space="preserve"> </w:t>
      </w:r>
      <w:r w:rsidRPr="00C04925">
        <w:rPr>
          <w:w w:val="105"/>
          <w:sz w:val="20"/>
          <w:szCs w:val="20"/>
        </w:rPr>
        <w:t>năm</w:t>
      </w:r>
      <w:r w:rsidRPr="00C04925">
        <w:rPr>
          <w:spacing w:val="-11"/>
          <w:w w:val="105"/>
          <w:sz w:val="20"/>
          <w:szCs w:val="20"/>
        </w:rPr>
        <w:t xml:space="preserve"> </w:t>
      </w:r>
      <w:r w:rsidRPr="00C04925">
        <w:rPr>
          <w:w w:val="105"/>
          <w:sz w:val="20"/>
          <w:szCs w:val="20"/>
        </w:rPr>
        <w:t>và</w:t>
      </w:r>
      <w:r w:rsidRPr="00C04925">
        <w:rPr>
          <w:spacing w:val="-9"/>
          <w:w w:val="105"/>
          <w:sz w:val="20"/>
          <w:szCs w:val="20"/>
        </w:rPr>
        <w:t xml:space="preserve"> </w:t>
      </w:r>
      <w:r w:rsidRPr="00C04925">
        <w:rPr>
          <w:w w:val="105"/>
          <w:sz w:val="20"/>
          <w:szCs w:val="20"/>
        </w:rPr>
        <w:t>có</w:t>
      </w:r>
      <w:r w:rsidRPr="00C04925">
        <w:rPr>
          <w:spacing w:val="-9"/>
          <w:w w:val="105"/>
          <w:sz w:val="20"/>
          <w:szCs w:val="20"/>
        </w:rPr>
        <w:t xml:space="preserve"> </w:t>
      </w:r>
      <w:r w:rsidRPr="00C04925">
        <w:rPr>
          <w:w w:val="105"/>
          <w:sz w:val="20"/>
          <w:szCs w:val="20"/>
        </w:rPr>
        <w:t>thể</w:t>
      </w:r>
      <w:r w:rsidRPr="00C04925">
        <w:rPr>
          <w:spacing w:val="-11"/>
          <w:w w:val="105"/>
          <w:sz w:val="20"/>
          <w:szCs w:val="20"/>
        </w:rPr>
        <w:t xml:space="preserve"> </w:t>
      </w:r>
      <w:r w:rsidRPr="00C04925">
        <w:rPr>
          <w:w w:val="105"/>
          <w:sz w:val="20"/>
          <w:szCs w:val="20"/>
        </w:rPr>
        <w:t>được</w:t>
      </w:r>
      <w:r w:rsidRPr="00C04925">
        <w:rPr>
          <w:spacing w:val="-7"/>
          <w:w w:val="105"/>
          <w:sz w:val="20"/>
          <w:szCs w:val="20"/>
        </w:rPr>
        <w:t xml:space="preserve"> </w:t>
      </w:r>
      <w:r w:rsidRPr="00C04925">
        <w:rPr>
          <w:w w:val="105"/>
          <w:sz w:val="20"/>
          <w:szCs w:val="20"/>
        </w:rPr>
        <w:t>bầu</w:t>
      </w:r>
      <w:r w:rsidRPr="00C04925">
        <w:rPr>
          <w:spacing w:val="-9"/>
          <w:w w:val="105"/>
          <w:sz w:val="20"/>
          <w:szCs w:val="20"/>
        </w:rPr>
        <w:t xml:space="preserve"> </w:t>
      </w:r>
      <w:r w:rsidRPr="00C04925">
        <w:rPr>
          <w:w w:val="105"/>
          <w:sz w:val="20"/>
          <w:szCs w:val="20"/>
        </w:rPr>
        <w:t>lại</w:t>
      </w:r>
      <w:r w:rsidRPr="00C04925">
        <w:rPr>
          <w:spacing w:val="-8"/>
          <w:w w:val="105"/>
          <w:sz w:val="20"/>
          <w:szCs w:val="20"/>
        </w:rPr>
        <w:t xml:space="preserve"> </w:t>
      </w:r>
      <w:r w:rsidRPr="00C04925">
        <w:rPr>
          <w:w w:val="105"/>
          <w:sz w:val="20"/>
          <w:szCs w:val="20"/>
        </w:rPr>
        <w:t>với</w:t>
      </w:r>
      <w:r w:rsidRPr="00C04925">
        <w:rPr>
          <w:spacing w:val="-9"/>
          <w:w w:val="105"/>
          <w:sz w:val="20"/>
          <w:szCs w:val="20"/>
        </w:rPr>
        <w:t xml:space="preserve"> </w:t>
      </w:r>
      <w:r w:rsidRPr="00C04925">
        <w:rPr>
          <w:w w:val="105"/>
          <w:sz w:val="20"/>
          <w:szCs w:val="20"/>
        </w:rPr>
        <w:t>số</w:t>
      </w:r>
      <w:r w:rsidRPr="00C04925">
        <w:rPr>
          <w:spacing w:val="-10"/>
          <w:w w:val="105"/>
          <w:sz w:val="20"/>
          <w:szCs w:val="20"/>
        </w:rPr>
        <w:t xml:space="preserve"> </w:t>
      </w:r>
      <w:r w:rsidRPr="00C04925">
        <w:rPr>
          <w:w w:val="105"/>
          <w:sz w:val="20"/>
          <w:szCs w:val="20"/>
        </w:rPr>
        <w:lastRenderedPageBreak/>
        <w:t>nhiệm kỳ không hạn chế.</w:t>
      </w:r>
    </w:p>
    <w:p w14:paraId="02236167" w14:textId="77777777" w:rsidR="0078697D" w:rsidRPr="00C04925" w:rsidRDefault="0078697D" w:rsidP="00C04925">
      <w:pPr>
        <w:pStyle w:val="ListParagraph"/>
        <w:numPr>
          <w:ilvl w:val="0"/>
          <w:numId w:val="15"/>
        </w:numPr>
        <w:tabs>
          <w:tab w:val="left" w:pos="1245"/>
        </w:tabs>
        <w:spacing w:before="114" w:line="247" w:lineRule="auto"/>
        <w:ind w:right="858" w:firstLine="338"/>
        <w:rPr>
          <w:sz w:val="20"/>
          <w:szCs w:val="20"/>
        </w:rPr>
      </w:pPr>
      <w:r w:rsidRPr="00C04925">
        <w:rPr>
          <w:w w:val="105"/>
          <w:sz w:val="20"/>
          <w:szCs w:val="20"/>
        </w:rPr>
        <w:t>Trường</w:t>
      </w:r>
      <w:r w:rsidRPr="00C04925">
        <w:rPr>
          <w:spacing w:val="-3"/>
          <w:w w:val="105"/>
          <w:sz w:val="20"/>
          <w:szCs w:val="20"/>
        </w:rPr>
        <w:t xml:space="preserve"> </w:t>
      </w:r>
      <w:r w:rsidRPr="00C04925">
        <w:rPr>
          <w:w w:val="105"/>
          <w:sz w:val="20"/>
          <w:szCs w:val="20"/>
        </w:rPr>
        <w:t>hợp Chủ</w:t>
      </w:r>
      <w:r w:rsidRPr="00C04925">
        <w:rPr>
          <w:spacing w:val="-3"/>
          <w:w w:val="105"/>
          <w:sz w:val="20"/>
          <w:szCs w:val="20"/>
        </w:rPr>
        <w:t xml:space="preserve"> </w:t>
      </w:r>
      <w:r w:rsidRPr="00C04925">
        <w:rPr>
          <w:w w:val="105"/>
          <w:sz w:val="20"/>
          <w:szCs w:val="20"/>
        </w:rPr>
        <w:t>tịch Hội đồng</w:t>
      </w:r>
      <w:r w:rsidRPr="00C04925">
        <w:rPr>
          <w:spacing w:val="-3"/>
          <w:w w:val="105"/>
          <w:sz w:val="20"/>
          <w:szCs w:val="20"/>
        </w:rPr>
        <w:t xml:space="preserve"> </w:t>
      </w:r>
      <w:r w:rsidRPr="00C04925">
        <w:rPr>
          <w:w w:val="105"/>
          <w:sz w:val="20"/>
          <w:szCs w:val="20"/>
        </w:rPr>
        <w:t>thành viên</w:t>
      </w:r>
      <w:r w:rsidRPr="00C04925">
        <w:rPr>
          <w:spacing w:val="-2"/>
          <w:w w:val="105"/>
          <w:sz w:val="20"/>
          <w:szCs w:val="20"/>
        </w:rPr>
        <w:t xml:space="preserve"> </w:t>
      </w:r>
      <w:r w:rsidRPr="00C04925">
        <w:rPr>
          <w:w w:val="105"/>
          <w:sz w:val="20"/>
          <w:szCs w:val="20"/>
        </w:rPr>
        <w:t>vắng</w:t>
      </w:r>
      <w:r w:rsidRPr="00C04925">
        <w:rPr>
          <w:spacing w:val="-3"/>
          <w:w w:val="105"/>
          <w:sz w:val="20"/>
          <w:szCs w:val="20"/>
        </w:rPr>
        <w:t xml:space="preserve"> </w:t>
      </w:r>
      <w:r w:rsidRPr="00C04925">
        <w:rPr>
          <w:w w:val="105"/>
          <w:sz w:val="20"/>
          <w:szCs w:val="20"/>
        </w:rPr>
        <w:t>mặt hoặc</w:t>
      </w:r>
      <w:r w:rsidRPr="00C04925">
        <w:rPr>
          <w:spacing w:val="-2"/>
          <w:w w:val="105"/>
          <w:sz w:val="20"/>
          <w:szCs w:val="20"/>
        </w:rPr>
        <w:t xml:space="preserve"> </w:t>
      </w:r>
      <w:r w:rsidRPr="00C04925">
        <w:rPr>
          <w:w w:val="105"/>
          <w:sz w:val="20"/>
          <w:szCs w:val="20"/>
        </w:rPr>
        <w:t>không</w:t>
      </w:r>
      <w:r w:rsidRPr="00C04925">
        <w:rPr>
          <w:spacing w:val="-3"/>
          <w:w w:val="105"/>
          <w:sz w:val="20"/>
          <w:szCs w:val="20"/>
        </w:rPr>
        <w:t xml:space="preserve"> </w:t>
      </w:r>
      <w:r w:rsidRPr="00C04925">
        <w:rPr>
          <w:w w:val="105"/>
          <w:sz w:val="20"/>
          <w:szCs w:val="20"/>
        </w:rPr>
        <w:t>thể</w:t>
      </w:r>
      <w:r w:rsidRPr="00C04925">
        <w:rPr>
          <w:spacing w:val="-2"/>
          <w:w w:val="105"/>
          <w:sz w:val="20"/>
          <w:szCs w:val="20"/>
        </w:rPr>
        <w:t xml:space="preserve"> </w:t>
      </w:r>
      <w:r w:rsidRPr="00C04925">
        <w:rPr>
          <w:w w:val="105"/>
          <w:sz w:val="20"/>
          <w:szCs w:val="20"/>
        </w:rPr>
        <w:t>thực</w:t>
      </w:r>
      <w:r w:rsidRPr="00C04925">
        <w:rPr>
          <w:spacing w:val="-2"/>
          <w:w w:val="105"/>
          <w:sz w:val="20"/>
          <w:szCs w:val="20"/>
        </w:rPr>
        <w:t xml:space="preserve"> </w:t>
      </w:r>
      <w:r w:rsidRPr="00C04925">
        <w:rPr>
          <w:w w:val="105"/>
          <w:sz w:val="20"/>
          <w:szCs w:val="20"/>
        </w:rPr>
        <w:t>hiện</w:t>
      </w:r>
      <w:r w:rsidRPr="00C04925">
        <w:rPr>
          <w:spacing w:val="-2"/>
          <w:w w:val="105"/>
          <w:sz w:val="20"/>
          <w:szCs w:val="20"/>
        </w:rPr>
        <w:t xml:space="preserve"> </w:t>
      </w:r>
      <w:r w:rsidRPr="00C04925">
        <w:rPr>
          <w:w w:val="105"/>
          <w:sz w:val="20"/>
          <w:szCs w:val="20"/>
        </w:rPr>
        <w:t>các</w:t>
      </w:r>
      <w:r w:rsidRPr="00C04925">
        <w:rPr>
          <w:spacing w:val="-2"/>
          <w:w w:val="105"/>
          <w:sz w:val="20"/>
          <w:szCs w:val="20"/>
        </w:rPr>
        <w:t xml:space="preserve"> </w:t>
      </w:r>
      <w:r w:rsidRPr="00C04925">
        <w:rPr>
          <w:w w:val="105"/>
          <w:sz w:val="20"/>
          <w:szCs w:val="20"/>
        </w:rPr>
        <w:t>quyền và</w:t>
      </w:r>
      <w:r w:rsidRPr="00C04925">
        <w:rPr>
          <w:spacing w:val="-3"/>
          <w:w w:val="105"/>
          <w:sz w:val="20"/>
          <w:szCs w:val="20"/>
        </w:rPr>
        <w:t xml:space="preserve"> </w:t>
      </w:r>
      <w:r w:rsidRPr="00C04925">
        <w:rPr>
          <w:w w:val="105"/>
          <w:sz w:val="20"/>
          <w:szCs w:val="20"/>
        </w:rPr>
        <w:t>nghĩa vụ</w:t>
      </w:r>
      <w:r w:rsidRPr="00C04925">
        <w:rPr>
          <w:spacing w:val="-6"/>
          <w:w w:val="105"/>
          <w:sz w:val="20"/>
          <w:szCs w:val="20"/>
        </w:rPr>
        <w:t xml:space="preserve"> </w:t>
      </w:r>
      <w:r w:rsidRPr="00C04925">
        <w:rPr>
          <w:w w:val="105"/>
          <w:sz w:val="20"/>
          <w:szCs w:val="20"/>
        </w:rPr>
        <w:t>của</w:t>
      </w:r>
      <w:r w:rsidRPr="00C04925">
        <w:rPr>
          <w:spacing w:val="-8"/>
          <w:w w:val="105"/>
          <w:sz w:val="20"/>
          <w:szCs w:val="20"/>
        </w:rPr>
        <w:t xml:space="preserve"> </w:t>
      </w:r>
      <w:r w:rsidRPr="00C04925">
        <w:rPr>
          <w:w w:val="105"/>
          <w:sz w:val="20"/>
          <w:szCs w:val="20"/>
        </w:rPr>
        <w:t>mình</w:t>
      </w:r>
      <w:r w:rsidRPr="00C04925">
        <w:rPr>
          <w:spacing w:val="-8"/>
          <w:w w:val="105"/>
          <w:sz w:val="20"/>
          <w:szCs w:val="20"/>
        </w:rPr>
        <w:t xml:space="preserve"> </w:t>
      </w:r>
      <w:r w:rsidRPr="00C04925">
        <w:rPr>
          <w:w w:val="105"/>
          <w:sz w:val="20"/>
          <w:szCs w:val="20"/>
        </w:rPr>
        <w:t>thì</w:t>
      </w:r>
      <w:r w:rsidRPr="00C04925">
        <w:rPr>
          <w:spacing w:val="-6"/>
          <w:w w:val="105"/>
          <w:sz w:val="20"/>
          <w:szCs w:val="20"/>
        </w:rPr>
        <w:t xml:space="preserve"> </w:t>
      </w:r>
      <w:r w:rsidRPr="00C04925">
        <w:rPr>
          <w:w w:val="105"/>
          <w:sz w:val="20"/>
          <w:szCs w:val="20"/>
        </w:rPr>
        <w:t>phải</w:t>
      </w:r>
      <w:r w:rsidRPr="00C04925">
        <w:rPr>
          <w:spacing w:val="-8"/>
          <w:w w:val="105"/>
          <w:sz w:val="20"/>
          <w:szCs w:val="20"/>
        </w:rPr>
        <w:t xml:space="preserve"> </w:t>
      </w:r>
      <w:r w:rsidRPr="00C04925">
        <w:rPr>
          <w:w w:val="105"/>
          <w:sz w:val="20"/>
          <w:szCs w:val="20"/>
        </w:rPr>
        <w:t>ủy</w:t>
      </w:r>
      <w:r w:rsidRPr="00C04925">
        <w:rPr>
          <w:spacing w:val="-10"/>
          <w:w w:val="105"/>
          <w:sz w:val="20"/>
          <w:szCs w:val="20"/>
        </w:rPr>
        <w:t xml:space="preserve"> </w:t>
      </w:r>
      <w:r w:rsidRPr="00C04925">
        <w:rPr>
          <w:w w:val="105"/>
          <w:sz w:val="20"/>
          <w:szCs w:val="20"/>
        </w:rPr>
        <w:t>quyền</w:t>
      </w:r>
      <w:r w:rsidRPr="00C04925">
        <w:rPr>
          <w:spacing w:val="-8"/>
          <w:w w:val="105"/>
          <w:sz w:val="20"/>
          <w:szCs w:val="20"/>
        </w:rPr>
        <w:t xml:space="preserve"> </w:t>
      </w:r>
      <w:r w:rsidRPr="00C04925">
        <w:rPr>
          <w:w w:val="105"/>
          <w:sz w:val="20"/>
          <w:szCs w:val="20"/>
        </w:rPr>
        <w:t>bằng</w:t>
      </w:r>
      <w:r w:rsidRPr="00C04925">
        <w:rPr>
          <w:spacing w:val="-8"/>
          <w:w w:val="105"/>
          <w:sz w:val="20"/>
          <w:szCs w:val="20"/>
        </w:rPr>
        <w:t xml:space="preserve"> </w:t>
      </w:r>
      <w:r w:rsidRPr="00C04925">
        <w:rPr>
          <w:w w:val="105"/>
          <w:sz w:val="20"/>
          <w:szCs w:val="20"/>
        </w:rPr>
        <w:t>văn</w:t>
      </w:r>
      <w:r w:rsidRPr="00C04925">
        <w:rPr>
          <w:spacing w:val="-8"/>
          <w:w w:val="105"/>
          <w:sz w:val="20"/>
          <w:szCs w:val="20"/>
        </w:rPr>
        <w:t xml:space="preserve"> </w:t>
      </w:r>
      <w:r w:rsidRPr="00C04925">
        <w:rPr>
          <w:w w:val="105"/>
          <w:sz w:val="20"/>
          <w:szCs w:val="20"/>
        </w:rPr>
        <w:t>bản</w:t>
      </w:r>
      <w:r w:rsidRPr="00C04925">
        <w:rPr>
          <w:spacing w:val="-8"/>
          <w:w w:val="105"/>
          <w:sz w:val="20"/>
          <w:szCs w:val="20"/>
        </w:rPr>
        <w:t xml:space="preserve"> </w:t>
      </w:r>
      <w:r w:rsidRPr="00C04925">
        <w:rPr>
          <w:w w:val="105"/>
          <w:sz w:val="20"/>
          <w:szCs w:val="20"/>
        </w:rPr>
        <w:t>cho</w:t>
      </w:r>
      <w:r w:rsidRPr="00C04925">
        <w:rPr>
          <w:spacing w:val="-6"/>
          <w:w w:val="105"/>
          <w:sz w:val="20"/>
          <w:szCs w:val="20"/>
        </w:rPr>
        <w:t xml:space="preserve"> </w:t>
      </w:r>
      <w:r w:rsidRPr="00C04925">
        <w:rPr>
          <w:w w:val="105"/>
          <w:sz w:val="20"/>
          <w:szCs w:val="20"/>
        </w:rPr>
        <w:t>một</w:t>
      </w:r>
      <w:r w:rsidRPr="00C04925">
        <w:rPr>
          <w:spacing w:val="-7"/>
          <w:w w:val="105"/>
          <w:sz w:val="20"/>
          <w:szCs w:val="20"/>
        </w:rPr>
        <w:t xml:space="preserve"> </w:t>
      </w:r>
      <w:r w:rsidRPr="00C04925">
        <w:rPr>
          <w:w w:val="105"/>
          <w:sz w:val="20"/>
          <w:szCs w:val="20"/>
        </w:rPr>
        <w:t>thành</w:t>
      </w:r>
      <w:r w:rsidRPr="00C04925">
        <w:rPr>
          <w:spacing w:val="-10"/>
          <w:w w:val="105"/>
          <w:sz w:val="20"/>
          <w:szCs w:val="20"/>
        </w:rPr>
        <w:t xml:space="preserve"> </w:t>
      </w:r>
      <w:r w:rsidRPr="00C04925">
        <w:rPr>
          <w:w w:val="105"/>
          <w:sz w:val="20"/>
          <w:szCs w:val="20"/>
        </w:rPr>
        <w:t>viên</w:t>
      </w:r>
      <w:r w:rsidRPr="00C04925">
        <w:rPr>
          <w:spacing w:val="-8"/>
          <w:w w:val="105"/>
          <w:sz w:val="20"/>
          <w:szCs w:val="20"/>
        </w:rPr>
        <w:t xml:space="preserve"> </w:t>
      </w:r>
      <w:r w:rsidRPr="00C04925">
        <w:rPr>
          <w:w w:val="105"/>
          <w:sz w:val="20"/>
          <w:szCs w:val="20"/>
        </w:rPr>
        <w:t>thực</w:t>
      </w:r>
      <w:r w:rsidRPr="00C04925">
        <w:rPr>
          <w:spacing w:val="-10"/>
          <w:w w:val="105"/>
          <w:sz w:val="20"/>
          <w:szCs w:val="20"/>
        </w:rPr>
        <w:t xml:space="preserve"> </w:t>
      </w:r>
      <w:r w:rsidRPr="00C04925">
        <w:rPr>
          <w:w w:val="105"/>
          <w:sz w:val="20"/>
          <w:szCs w:val="20"/>
        </w:rPr>
        <w:t>hiện</w:t>
      </w:r>
      <w:r w:rsidRPr="00C04925">
        <w:rPr>
          <w:spacing w:val="-6"/>
          <w:w w:val="105"/>
          <w:sz w:val="20"/>
          <w:szCs w:val="20"/>
        </w:rPr>
        <w:t xml:space="preserve"> </w:t>
      </w:r>
      <w:r w:rsidRPr="00C04925">
        <w:rPr>
          <w:w w:val="105"/>
          <w:sz w:val="20"/>
          <w:szCs w:val="20"/>
        </w:rPr>
        <w:t>các</w:t>
      </w:r>
      <w:r w:rsidRPr="00C04925">
        <w:rPr>
          <w:spacing w:val="-10"/>
          <w:w w:val="105"/>
          <w:sz w:val="20"/>
          <w:szCs w:val="20"/>
        </w:rPr>
        <w:t xml:space="preserve"> </w:t>
      </w:r>
      <w:r w:rsidRPr="00C04925">
        <w:rPr>
          <w:w w:val="105"/>
          <w:sz w:val="20"/>
          <w:szCs w:val="20"/>
        </w:rPr>
        <w:t>quyền</w:t>
      </w:r>
      <w:r w:rsidRPr="00C04925">
        <w:rPr>
          <w:spacing w:val="-6"/>
          <w:w w:val="105"/>
          <w:sz w:val="20"/>
          <w:szCs w:val="20"/>
        </w:rPr>
        <w:t xml:space="preserve"> </w:t>
      </w:r>
      <w:r w:rsidRPr="00C04925">
        <w:rPr>
          <w:w w:val="105"/>
          <w:sz w:val="20"/>
          <w:szCs w:val="20"/>
        </w:rPr>
        <w:t>và</w:t>
      </w:r>
      <w:r w:rsidRPr="00C04925">
        <w:rPr>
          <w:spacing w:val="-8"/>
          <w:w w:val="105"/>
          <w:sz w:val="20"/>
          <w:szCs w:val="20"/>
        </w:rPr>
        <w:t xml:space="preserve"> </w:t>
      </w:r>
      <w:r w:rsidRPr="00C04925">
        <w:rPr>
          <w:w w:val="105"/>
          <w:sz w:val="20"/>
          <w:szCs w:val="20"/>
        </w:rPr>
        <w:t>nghĩa</w:t>
      </w:r>
      <w:r w:rsidRPr="00C04925">
        <w:rPr>
          <w:spacing w:val="-8"/>
          <w:w w:val="105"/>
          <w:sz w:val="20"/>
          <w:szCs w:val="20"/>
        </w:rPr>
        <w:t xml:space="preserve"> </w:t>
      </w:r>
      <w:r w:rsidRPr="00C04925">
        <w:rPr>
          <w:w w:val="105"/>
          <w:sz w:val="20"/>
          <w:szCs w:val="20"/>
        </w:rPr>
        <w:t>vụ</w:t>
      </w:r>
      <w:r w:rsidRPr="00C04925">
        <w:rPr>
          <w:spacing w:val="-4"/>
          <w:w w:val="105"/>
          <w:sz w:val="20"/>
          <w:szCs w:val="20"/>
        </w:rPr>
        <w:t xml:space="preserve"> </w:t>
      </w:r>
      <w:r w:rsidRPr="00C04925">
        <w:rPr>
          <w:w w:val="105"/>
          <w:sz w:val="20"/>
          <w:szCs w:val="20"/>
        </w:rPr>
        <w:t>của</w:t>
      </w:r>
      <w:r w:rsidRPr="00C04925">
        <w:rPr>
          <w:spacing w:val="-10"/>
          <w:w w:val="105"/>
          <w:sz w:val="20"/>
          <w:szCs w:val="20"/>
        </w:rPr>
        <w:t xml:space="preserve"> </w:t>
      </w:r>
      <w:r w:rsidRPr="00C04925">
        <w:rPr>
          <w:w w:val="105"/>
          <w:sz w:val="20"/>
          <w:szCs w:val="20"/>
        </w:rPr>
        <w:t>Chủ tịch</w:t>
      </w:r>
      <w:r w:rsidRPr="00C04925">
        <w:rPr>
          <w:spacing w:val="-6"/>
          <w:w w:val="105"/>
          <w:sz w:val="20"/>
          <w:szCs w:val="20"/>
        </w:rPr>
        <w:t xml:space="preserve"> </w:t>
      </w:r>
      <w:r w:rsidRPr="00C04925">
        <w:rPr>
          <w:w w:val="105"/>
          <w:sz w:val="20"/>
          <w:szCs w:val="20"/>
        </w:rPr>
        <w:t>Hội</w:t>
      </w:r>
      <w:r w:rsidRPr="00C04925">
        <w:rPr>
          <w:spacing w:val="-3"/>
          <w:w w:val="105"/>
          <w:sz w:val="20"/>
          <w:szCs w:val="20"/>
        </w:rPr>
        <w:t xml:space="preserve"> </w:t>
      </w:r>
      <w:r w:rsidRPr="00C04925">
        <w:rPr>
          <w:w w:val="105"/>
          <w:sz w:val="20"/>
          <w:szCs w:val="20"/>
        </w:rPr>
        <w:t>đồng</w:t>
      </w:r>
      <w:r w:rsidRPr="00C04925">
        <w:rPr>
          <w:spacing w:val="-6"/>
          <w:w w:val="105"/>
          <w:sz w:val="20"/>
          <w:szCs w:val="20"/>
        </w:rPr>
        <w:t xml:space="preserve"> </w:t>
      </w:r>
      <w:r w:rsidRPr="00C04925">
        <w:rPr>
          <w:w w:val="105"/>
          <w:sz w:val="20"/>
          <w:szCs w:val="20"/>
        </w:rPr>
        <w:t>thành</w:t>
      </w:r>
      <w:r w:rsidRPr="00C04925">
        <w:rPr>
          <w:spacing w:val="-3"/>
          <w:w w:val="105"/>
          <w:sz w:val="20"/>
          <w:szCs w:val="20"/>
        </w:rPr>
        <w:t xml:space="preserve"> </w:t>
      </w:r>
      <w:r w:rsidRPr="00C04925">
        <w:rPr>
          <w:w w:val="105"/>
          <w:sz w:val="20"/>
          <w:szCs w:val="20"/>
        </w:rPr>
        <w:t>viên.</w:t>
      </w:r>
      <w:r w:rsidRPr="00C04925">
        <w:rPr>
          <w:spacing w:val="-3"/>
          <w:w w:val="105"/>
          <w:sz w:val="20"/>
          <w:szCs w:val="20"/>
        </w:rPr>
        <w:t xml:space="preserve"> </w:t>
      </w:r>
      <w:r w:rsidRPr="00C04925">
        <w:rPr>
          <w:w w:val="105"/>
          <w:sz w:val="20"/>
          <w:szCs w:val="20"/>
        </w:rPr>
        <w:t>Trường</w:t>
      </w:r>
      <w:r w:rsidRPr="00C04925">
        <w:rPr>
          <w:spacing w:val="-6"/>
          <w:w w:val="105"/>
          <w:sz w:val="20"/>
          <w:szCs w:val="20"/>
        </w:rPr>
        <w:t xml:space="preserve"> </w:t>
      </w:r>
      <w:r w:rsidRPr="00C04925">
        <w:rPr>
          <w:w w:val="105"/>
          <w:sz w:val="20"/>
          <w:szCs w:val="20"/>
        </w:rPr>
        <w:t>hợp</w:t>
      </w:r>
      <w:r w:rsidRPr="00C04925">
        <w:rPr>
          <w:spacing w:val="-3"/>
          <w:w w:val="105"/>
          <w:sz w:val="20"/>
          <w:szCs w:val="20"/>
        </w:rPr>
        <w:t xml:space="preserve"> </w:t>
      </w:r>
      <w:r w:rsidRPr="00C04925">
        <w:rPr>
          <w:w w:val="105"/>
          <w:sz w:val="20"/>
          <w:szCs w:val="20"/>
        </w:rPr>
        <w:t>không</w:t>
      </w:r>
      <w:r w:rsidRPr="00C04925">
        <w:rPr>
          <w:spacing w:val="-8"/>
          <w:w w:val="105"/>
          <w:sz w:val="20"/>
          <w:szCs w:val="20"/>
        </w:rPr>
        <w:t xml:space="preserve"> </w:t>
      </w:r>
      <w:r w:rsidRPr="00C04925">
        <w:rPr>
          <w:w w:val="105"/>
          <w:sz w:val="20"/>
          <w:szCs w:val="20"/>
        </w:rPr>
        <w:t>có</w:t>
      </w:r>
      <w:r w:rsidRPr="00C04925">
        <w:rPr>
          <w:spacing w:val="-6"/>
          <w:w w:val="105"/>
          <w:sz w:val="20"/>
          <w:szCs w:val="20"/>
        </w:rPr>
        <w:t xml:space="preserve"> </w:t>
      </w:r>
      <w:r w:rsidRPr="00C04925">
        <w:rPr>
          <w:w w:val="105"/>
          <w:sz w:val="20"/>
          <w:szCs w:val="20"/>
        </w:rPr>
        <w:t>thành</w:t>
      </w:r>
      <w:r w:rsidRPr="00C04925">
        <w:rPr>
          <w:spacing w:val="-3"/>
          <w:w w:val="105"/>
          <w:sz w:val="20"/>
          <w:szCs w:val="20"/>
        </w:rPr>
        <w:t xml:space="preserve"> </w:t>
      </w:r>
      <w:r w:rsidRPr="00C04925">
        <w:rPr>
          <w:w w:val="105"/>
          <w:sz w:val="20"/>
          <w:szCs w:val="20"/>
        </w:rPr>
        <w:t>viên</w:t>
      </w:r>
      <w:r w:rsidRPr="00C04925">
        <w:rPr>
          <w:spacing w:val="-3"/>
          <w:w w:val="105"/>
          <w:sz w:val="20"/>
          <w:szCs w:val="20"/>
        </w:rPr>
        <w:t xml:space="preserve"> </w:t>
      </w:r>
      <w:r w:rsidRPr="00C04925">
        <w:rPr>
          <w:w w:val="105"/>
          <w:sz w:val="20"/>
          <w:szCs w:val="20"/>
        </w:rPr>
        <w:t>được</w:t>
      </w:r>
      <w:r w:rsidRPr="00C04925">
        <w:rPr>
          <w:spacing w:val="-6"/>
          <w:w w:val="105"/>
          <w:sz w:val="20"/>
          <w:szCs w:val="20"/>
        </w:rPr>
        <w:t xml:space="preserve"> </w:t>
      </w:r>
      <w:r w:rsidRPr="00C04925">
        <w:rPr>
          <w:w w:val="105"/>
          <w:sz w:val="20"/>
          <w:szCs w:val="20"/>
        </w:rPr>
        <w:t>ủy</w:t>
      </w:r>
      <w:r w:rsidRPr="00C04925">
        <w:rPr>
          <w:spacing w:val="-9"/>
          <w:w w:val="105"/>
          <w:sz w:val="20"/>
          <w:szCs w:val="20"/>
        </w:rPr>
        <w:t xml:space="preserve"> </w:t>
      </w:r>
      <w:r w:rsidRPr="00C04925">
        <w:rPr>
          <w:w w:val="105"/>
          <w:sz w:val="20"/>
          <w:szCs w:val="20"/>
        </w:rPr>
        <w:t>quyền</w:t>
      </w:r>
      <w:r w:rsidRPr="00C04925">
        <w:rPr>
          <w:spacing w:val="-6"/>
          <w:w w:val="105"/>
          <w:sz w:val="20"/>
          <w:szCs w:val="20"/>
        </w:rPr>
        <w:t xml:space="preserve"> </w:t>
      </w:r>
      <w:r w:rsidRPr="00C04925">
        <w:rPr>
          <w:w w:val="105"/>
          <w:sz w:val="20"/>
          <w:szCs w:val="20"/>
        </w:rPr>
        <w:t>hoặc</w:t>
      </w:r>
      <w:r w:rsidRPr="00C04925">
        <w:rPr>
          <w:spacing w:val="-8"/>
          <w:w w:val="105"/>
          <w:sz w:val="20"/>
          <w:szCs w:val="20"/>
        </w:rPr>
        <w:t xml:space="preserve"> </w:t>
      </w:r>
      <w:r w:rsidRPr="00C04925">
        <w:rPr>
          <w:w w:val="105"/>
          <w:sz w:val="20"/>
          <w:szCs w:val="20"/>
        </w:rPr>
        <w:t>Chủ</w:t>
      </w:r>
      <w:r w:rsidRPr="00C04925">
        <w:rPr>
          <w:spacing w:val="-3"/>
          <w:w w:val="105"/>
          <w:sz w:val="20"/>
          <w:szCs w:val="20"/>
        </w:rPr>
        <w:t xml:space="preserve"> </w:t>
      </w:r>
      <w:r w:rsidRPr="00C04925">
        <w:rPr>
          <w:w w:val="105"/>
          <w:sz w:val="20"/>
          <w:szCs w:val="20"/>
        </w:rPr>
        <w:t>tịch</w:t>
      </w:r>
      <w:r w:rsidRPr="00C04925">
        <w:rPr>
          <w:spacing w:val="-6"/>
          <w:w w:val="105"/>
          <w:sz w:val="20"/>
          <w:szCs w:val="20"/>
        </w:rPr>
        <w:t xml:space="preserve"> </w:t>
      </w:r>
      <w:r w:rsidRPr="00C04925">
        <w:rPr>
          <w:w w:val="105"/>
          <w:sz w:val="20"/>
          <w:szCs w:val="20"/>
        </w:rPr>
        <w:t>Hội</w:t>
      </w:r>
      <w:r w:rsidRPr="00C04925">
        <w:rPr>
          <w:spacing w:val="-3"/>
          <w:w w:val="105"/>
          <w:sz w:val="20"/>
          <w:szCs w:val="20"/>
        </w:rPr>
        <w:t xml:space="preserve"> </w:t>
      </w:r>
      <w:r w:rsidRPr="00C04925">
        <w:rPr>
          <w:w w:val="105"/>
          <w:sz w:val="20"/>
          <w:szCs w:val="20"/>
        </w:rPr>
        <w:t>đồng</w:t>
      </w:r>
      <w:r w:rsidRPr="00C04925">
        <w:rPr>
          <w:spacing w:val="-8"/>
          <w:w w:val="105"/>
          <w:sz w:val="20"/>
          <w:szCs w:val="20"/>
        </w:rPr>
        <w:t xml:space="preserve"> </w:t>
      </w:r>
      <w:r w:rsidRPr="00C04925">
        <w:rPr>
          <w:w w:val="105"/>
          <w:sz w:val="20"/>
          <w:szCs w:val="20"/>
        </w:rPr>
        <w:t>thành viên</w:t>
      </w:r>
      <w:r w:rsidRPr="00C04925">
        <w:rPr>
          <w:spacing w:val="-8"/>
          <w:w w:val="105"/>
          <w:sz w:val="20"/>
          <w:szCs w:val="20"/>
        </w:rPr>
        <w:t xml:space="preserve"> </w:t>
      </w:r>
      <w:r w:rsidRPr="00C04925">
        <w:rPr>
          <w:w w:val="105"/>
          <w:sz w:val="20"/>
          <w:szCs w:val="20"/>
        </w:rPr>
        <w:t>chết,</w:t>
      </w:r>
      <w:r w:rsidRPr="00C04925">
        <w:rPr>
          <w:spacing w:val="-8"/>
          <w:w w:val="105"/>
          <w:sz w:val="20"/>
          <w:szCs w:val="20"/>
        </w:rPr>
        <w:t xml:space="preserve"> </w:t>
      </w:r>
      <w:r w:rsidRPr="00C04925">
        <w:rPr>
          <w:w w:val="105"/>
          <w:sz w:val="20"/>
          <w:szCs w:val="20"/>
        </w:rPr>
        <w:t>mất</w:t>
      </w:r>
      <w:r w:rsidRPr="00C04925">
        <w:rPr>
          <w:spacing w:val="-8"/>
          <w:w w:val="105"/>
          <w:sz w:val="20"/>
          <w:szCs w:val="20"/>
        </w:rPr>
        <w:t xml:space="preserve"> </w:t>
      </w:r>
      <w:r w:rsidRPr="00C04925">
        <w:rPr>
          <w:w w:val="105"/>
          <w:sz w:val="20"/>
          <w:szCs w:val="20"/>
        </w:rPr>
        <w:t>tích,</w:t>
      </w:r>
      <w:r w:rsidRPr="00C04925">
        <w:rPr>
          <w:spacing w:val="-8"/>
          <w:w w:val="105"/>
          <w:sz w:val="20"/>
          <w:szCs w:val="20"/>
        </w:rPr>
        <w:t xml:space="preserve"> </w:t>
      </w:r>
      <w:r w:rsidRPr="00C04925">
        <w:rPr>
          <w:w w:val="105"/>
          <w:sz w:val="20"/>
          <w:szCs w:val="20"/>
        </w:rPr>
        <w:t>bị</w:t>
      </w:r>
      <w:r w:rsidRPr="00C04925">
        <w:rPr>
          <w:spacing w:val="-9"/>
          <w:w w:val="105"/>
          <w:sz w:val="20"/>
          <w:szCs w:val="20"/>
        </w:rPr>
        <w:t xml:space="preserve"> </w:t>
      </w:r>
      <w:r w:rsidRPr="00C04925">
        <w:rPr>
          <w:w w:val="105"/>
          <w:sz w:val="20"/>
          <w:szCs w:val="20"/>
        </w:rPr>
        <w:t>tạm</w:t>
      </w:r>
      <w:r w:rsidRPr="00C04925">
        <w:rPr>
          <w:spacing w:val="-9"/>
          <w:w w:val="105"/>
          <w:sz w:val="20"/>
          <w:szCs w:val="20"/>
        </w:rPr>
        <w:t xml:space="preserve"> </w:t>
      </w:r>
      <w:r w:rsidRPr="00C04925">
        <w:rPr>
          <w:w w:val="105"/>
          <w:sz w:val="20"/>
          <w:szCs w:val="20"/>
        </w:rPr>
        <w:t>giam,</w:t>
      </w:r>
      <w:r w:rsidRPr="00C04925">
        <w:rPr>
          <w:spacing w:val="-8"/>
          <w:w w:val="105"/>
          <w:sz w:val="20"/>
          <w:szCs w:val="20"/>
        </w:rPr>
        <w:t xml:space="preserve"> </w:t>
      </w:r>
      <w:r w:rsidRPr="00C04925">
        <w:rPr>
          <w:w w:val="105"/>
          <w:sz w:val="20"/>
          <w:szCs w:val="20"/>
        </w:rPr>
        <w:t>đang</w:t>
      </w:r>
      <w:r w:rsidRPr="00C04925">
        <w:rPr>
          <w:spacing w:val="-9"/>
          <w:w w:val="105"/>
          <w:sz w:val="20"/>
          <w:szCs w:val="20"/>
        </w:rPr>
        <w:t xml:space="preserve"> </w:t>
      </w:r>
      <w:r w:rsidRPr="00C04925">
        <w:rPr>
          <w:w w:val="105"/>
          <w:sz w:val="20"/>
          <w:szCs w:val="20"/>
        </w:rPr>
        <w:t>chấp</w:t>
      </w:r>
      <w:r w:rsidRPr="00C04925">
        <w:rPr>
          <w:spacing w:val="-6"/>
          <w:w w:val="105"/>
          <w:sz w:val="20"/>
          <w:szCs w:val="20"/>
        </w:rPr>
        <w:t xml:space="preserve"> </w:t>
      </w:r>
      <w:r w:rsidRPr="00C04925">
        <w:rPr>
          <w:w w:val="105"/>
          <w:sz w:val="20"/>
          <w:szCs w:val="20"/>
        </w:rPr>
        <w:t>hành</w:t>
      </w:r>
      <w:r w:rsidRPr="00C04925">
        <w:rPr>
          <w:spacing w:val="-6"/>
          <w:w w:val="105"/>
          <w:sz w:val="20"/>
          <w:szCs w:val="20"/>
        </w:rPr>
        <w:t xml:space="preserve"> </w:t>
      </w:r>
      <w:r w:rsidRPr="00C04925">
        <w:rPr>
          <w:w w:val="105"/>
          <w:sz w:val="20"/>
          <w:szCs w:val="20"/>
        </w:rPr>
        <w:t>hình</w:t>
      </w:r>
      <w:r w:rsidRPr="00C04925">
        <w:rPr>
          <w:spacing w:val="-11"/>
          <w:w w:val="105"/>
          <w:sz w:val="20"/>
          <w:szCs w:val="20"/>
        </w:rPr>
        <w:t xml:space="preserve"> </w:t>
      </w:r>
      <w:r w:rsidRPr="00C04925">
        <w:rPr>
          <w:w w:val="105"/>
          <w:sz w:val="20"/>
          <w:szCs w:val="20"/>
        </w:rPr>
        <w:t>phạt</w:t>
      </w:r>
      <w:r w:rsidRPr="00C04925">
        <w:rPr>
          <w:spacing w:val="-7"/>
          <w:w w:val="105"/>
          <w:sz w:val="20"/>
          <w:szCs w:val="20"/>
        </w:rPr>
        <w:t xml:space="preserve"> </w:t>
      </w:r>
      <w:r w:rsidRPr="00C04925">
        <w:rPr>
          <w:w w:val="105"/>
          <w:sz w:val="20"/>
          <w:szCs w:val="20"/>
        </w:rPr>
        <w:t>tù,</w:t>
      </w:r>
      <w:r w:rsidRPr="00C04925">
        <w:rPr>
          <w:spacing w:val="-9"/>
          <w:w w:val="105"/>
          <w:sz w:val="20"/>
          <w:szCs w:val="20"/>
        </w:rPr>
        <w:t xml:space="preserve"> </w:t>
      </w:r>
      <w:r w:rsidRPr="00C04925">
        <w:rPr>
          <w:w w:val="105"/>
          <w:sz w:val="20"/>
          <w:szCs w:val="20"/>
        </w:rPr>
        <w:t>đang</w:t>
      </w:r>
      <w:r w:rsidRPr="00C04925">
        <w:rPr>
          <w:spacing w:val="-8"/>
          <w:w w:val="105"/>
          <w:sz w:val="20"/>
          <w:szCs w:val="20"/>
        </w:rPr>
        <w:t xml:space="preserve"> </w:t>
      </w:r>
      <w:r w:rsidRPr="00C04925">
        <w:rPr>
          <w:w w:val="105"/>
          <w:sz w:val="20"/>
          <w:szCs w:val="20"/>
        </w:rPr>
        <w:t>chấp</w:t>
      </w:r>
      <w:r w:rsidRPr="00C04925">
        <w:rPr>
          <w:spacing w:val="-6"/>
          <w:w w:val="105"/>
          <w:sz w:val="20"/>
          <w:szCs w:val="20"/>
        </w:rPr>
        <w:t xml:space="preserve"> </w:t>
      </w:r>
      <w:r w:rsidRPr="00C04925">
        <w:rPr>
          <w:w w:val="105"/>
          <w:sz w:val="20"/>
          <w:szCs w:val="20"/>
        </w:rPr>
        <w:t>hành</w:t>
      </w:r>
      <w:r w:rsidRPr="00C04925">
        <w:rPr>
          <w:spacing w:val="-6"/>
          <w:w w:val="105"/>
          <w:sz w:val="20"/>
          <w:szCs w:val="20"/>
        </w:rPr>
        <w:t xml:space="preserve"> </w:t>
      </w:r>
      <w:r w:rsidRPr="00C04925">
        <w:rPr>
          <w:w w:val="105"/>
          <w:sz w:val="20"/>
          <w:szCs w:val="20"/>
        </w:rPr>
        <w:t>biện</w:t>
      </w:r>
      <w:r w:rsidRPr="00C04925">
        <w:rPr>
          <w:spacing w:val="-8"/>
          <w:w w:val="105"/>
          <w:sz w:val="20"/>
          <w:szCs w:val="20"/>
        </w:rPr>
        <w:t xml:space="preserve"> </w:t>
      </w:r>
      <w:r w:rsidRPr="00C04925">
        <w:rPr>
          <w:w w:val="105"/>
          <w:sz w:val="20"/>
          <w:szCs w:val="20"/>
        </w:rPr>
        <w:t>pháp</w:t>
      </w:r>
      <w:r w:rsidRPr="00C04925">
        <w:rPr>
          <w:spacing w:val="-8"/>
          <w:w w:val="105"/>
          <w:sz w:val="20"/>
          <w:szCs w:val="20"/>
        </w:rPr>
        <w:t xml:space="preserve"> </w:t>
      </w:r>
      <w:r w:rsidRPr="00C04925">
        <w:rPr>
          <w:w w:val="105"/>
          <w:sz w:val="20"/>
          <w:szCs w:val="20"/>
        </w:rPr>
        <w:t>xử</w:t>
      </w:r>
      <w:r w:rsidRPr="00C04925">
        <w:rPr>
          <w:spacing w:val="-8"/>
          <w:w w:val="105"/>
          <w:sz w:val="20"/>
          <w:szCs w:val="20"/>
        </w:rPr>
        <w:t xml:space="preserve"> </w:t>
      </w:r>
      <w:r w:rsidRPr="00C04925">
        <w:rPr>
          <w:w w:val="105"/>
          <w:sz w:val="20"/>
          <w:szCs w:val="20"/>
        </w:rPr>
        <w:t>lý</w:t>
      </w:r>
      <w:r w:rsidRPr="00C04925">
        <w:rPr>
          <w:spacing w:val="-6"/>
          <w:w w:val="105"/>
          <w:sz w:val="20"/>
          <w:szCs w:val="20"/>
        </w:rPr>
        <w:t xml:space="preserve"> </w:t>
      </w:r>
      <w:r w:rsidRPr="00C04925">
        <w:rPr>
          <w:w w:val="105"/>
          <w:sz w:val="20"/>
          <w:szCs w:val="20"/>
        </w:rPr>
        <w:t>hành</w:t>
      </w:r>
      <w:r w:rsidRPr="00C04925">
        <w:rPr>
          <w:spacing w:val="-8"/>
          <w:w w:val="105"/>
          <w:sz w:val="20"/>
          <w:szCs w:val="20"/>
        </w:rPr>
        <w:t xml:space="preserve"> </w:t>
      </w:r>
      <w:r w:rsidRPr="00C04925">
        <w:rPr>
          <w:w w:val="105"/>
          <w:sz w:val="20"/>
          <w:szCs w:val="20"/>
        </w:rPr>
        <w:t>chính tại</w:t>
      </w:r>
      <w:r w:rsidRPr="00C04925">
        <w:rPr>
          <w:spacing w:val="-3"/>
          <w:w w:val="105"/>
          <w:sz w:val="20"/>
          <w:szCs w:val="20"/>
        </w:rPr>
        <w:t xml:space="preserve"> </w:t>
      </w:r>
      <w:r w:rsidRPr="00C04925">
        <w:rPr>
          <w:w w:val="105"/>
          <w:sz w:val="20"/>
          <w:szCs w:val="20"/>
        </w:rPr>
        <w:t>cơ</w:t>
      </w:r>
      <w:r w:rsidRPr="00C04925">
        <w:rPr>
          <w:spacing w:val="-1"/>
          <w:w w:val="105"/>
          <w:sz w:val="20"/>
          <w:szCs w:val="20"/>
        </w:rPr>
        <w:t xml:space="preserve"> </w:t>
      </w:r>
      <w:r w:rsidRPr="00C04925">
        <w:rPr>
          <w:w w:val="105"/>
          <w:sz w:val="20"/>
          <w:szCs w:val="20"/>
        </w:rPr>
        <w:t>sở</w:t>
      </w:r>
      <w:r w:rsidRPr="00C04925">
        <w:rPr>
          <w:spacing w:val="-3"/>
          <w:w w:val="105"/>
          <w:sz w:val="20"/>
          <w:szCs w:val="20"/>
        </w:rPr>
        <w:t xml:space="preserve"> </w:t>
      </w:r>
      <w:r w:rsidRPr="00C04925">
        <w:rPr>
          <w:w w:val="105"/>
          <w:sz w:val="20"/>
          <w:szCs w:val="20"/>
        </w:rPr>
        <w:t>cai</w:t>
      </w:r>
      <w:r w:rsidRPr="00C04925">
        <w:rPr>
          <w:spacing w:val="-1"/>
          <w:w w:val="105"/>
          <w:sz w:val="20"/>
          <w:szCs w:val="20"/>
        </w:rPr>
        <w:t xml:space="preserve"> </w:t>
      </w:r>
      <w:r w:rsidRPr="00C04925">
        <w:rPr>
          <w:w w:val="105"/>
          <w:sz w:val="20"/>
          <w:szCs w:val="20"/>
        </w:rPr>
        <w:t>nghiện</w:t>
      </w:r>
      <w:r w:rsidRPr="00C04925">
        <w:rPr>
          <w:spacing w:val="-1"/>
          <w:w w:val="105"/>
          <w:sz w:val="20"/>
          <w:szCs w:val="20"/>
        </w:rPr>
        <w:t xml:space="preserve"> </w:t>
      </w:r>
      <w:r w:rsidRPr="00C04925">
        <w:rPr>
          <w:w w:val="105"/>
          <w:sz w:val="20"/>
          <w:szCs w:val="20"/>
        </w:rPr>
        <w:t>bắt</w:t>
      </w:r>
      <w:r w:rsidRPr="00C04925">
        <w:rPr>
          <w:spacing w:val="-1"/>
          <w:w w:val="105"/>
          <w:sz w:val="20"/>
          <w:szCs w:val="20"/>
        </w:rPr>
        <w:t xml:space="preserve"> </w:t>
      </w:r>
      <w:r w:rsidRPr="00C04925">
        <w:rPr>
          <w:w w:val="105"/>
          <w:sz w:val="20"/>
          <w:szCs w:val="20"/>
        </w:rPr>
        <w:t>buộc,</w:t>
      </w:r>
      <w:r w:rsidRPr="00C04925">
        <w:rPr>
          <w:spacing w:val="-1"/>
          <w:w w:val="105"/>
          <w:sz w:val="20"/>
          <w:szCs w:val="20"/>
        </w:rPr>
        <w:t xml:space="preserve"> </w:t>
      </w:r>
      <w:r w:rsidRPr="00C04925">
        <w:rPr>
          <w:w w:val="105"/>
          <w:sz w:val="20"/>
          <w:szCs w:val="20"/>
        </w:rPr>
        <w:t>cơ</w:t>
      </w:r>
      <w:r w:rsidRPr="00C04925">
        <w:rPr>
          <w:spacing w:val="-1"/>
          <w:w w:val="105"/>
          <w:sz w:val="20"/>
          <w:szCs w:val="20"/>
        </w:rPr>
        <w:t xml:space="preserve"> </w:t>
      </w:r>
      <w:r w:rsidRPr="00C04925">
        <w:rPr>
          <w:w w:val="105"/>
          <w:sz w:val="20"/>
          <w:szCs w:val="20"/>
        </w:rPr>
        <w:t>sở</w:t>
      </w:r>
      <w:r w:rsidRPr="00C04925">
        <w:rPr>
          <w:spacing w:val="-1"/>
          <w:w w:val="105"/>
          <w:sz w:val="20"/>
          <w:szCs w:val="20"/>
        </w:rPr>
        <w:t xml:space="preserve"> </w:t>
      </w:r>
      <w:r w:rsidRPr="00C04925">
        <w:rPr>
          <w:w w:val="105"/>
          <w:sz w:val="20"/>
          <w:szCs w:val="20"/>
        </w:rPr>
        <w:t>giáo</w:t>
      </w:r>
      <w:r w:rsidRPr="00C04925">
        <w:rPr>
          <w:spacing w:val="-6"/>
          <w:w w:val="105"/>
          <w:sz w:val="20"/>
          <w:szCs w:val="20"/>
        </w:rPr>
        <w:t xml:space="preserve"> </w:t>
      </w:r>
      <w:r w:rsidRPr="00C04925">
        <w:rPr>
          <w:w w:val="105"/>
          <w:sz w:val="20"/>
          <w:szCs w:val="20"/>
        </w:rPr>
        <w:t>dục</w:t>
      </w:r>
      <w:r w:rsidRPr="00C04925">
        <w:rPr>
          <w:spacing w:val="-4"/>
          <w:w w:val="105"/>
          <w:sz w:val="20"/>
          <w:szCs w:val="20"/>
        </w:rPr>
        <w:t xml:space="preserve"> </w:t>
      </w:r>
      <w:r w:rsidRPr="00C04925">
        <w:rPr>
          <w:w w:val="105"/>
          <w:sz w:val="20"/>
          <w:szCs w:val="20"/>
        </w:rPr>
        <w:t>bắt</w:t>
      </w:r>
      <w:r w:rsidRPr="00C04925">
        <w:rPr>
          <w:spacing w:val="-3"/>
          <w:w w:val="105"/>
          <w:sz w:val="20"/>
          <w:szCs w:val="20"/>
        </w:rPr>
        <w:t xml:space="preserve"> </w:t>
      </w:r>
      <w:r w:rsidRPr="00C04925">
        <w:rPr>
          <w:w w:val="105"/>
          <w:sz w:val="20"/>
          <w:szCs w:val="20"/>
        </w:rPr>
        <w:t>buộc,</w:t>
      </w:r>
      <w:r w:rsidRPr="00C04925">
        <w:rPr>
          <w:spacing w:val="-1"/>
          <w:w w:val="105"/>
          <w:sz w:val="20"/>
          <w:szCs w:val="20"/>
        </w:rPr>
        <w:t xml:space="preserve"> </w:t>
      </w:r>
      <w:r w:rsidRPr="00C04925">
        <w:rPr>
          <w:w w:val="105"/>
          <w:sz w:val="20"/>
          <w:szCs w:val="20"/>
        </w:rPr>
        <w:t>trốn</w:t>
      </w:r>
      <w:r w:rsidRPr="00C04925">
        <w:rPr>
          <w:spacing w:val="-4"/>
          <w:w w:val="105"/>
          <w:sz w:val="20"/>
          <w:szCs w:val="20"/>
        </w:rPr>
        <w:t xml:space="preserve"> </w:t>
      </w:r>
      <w:r w:rsidRPr="00C04925">
        <w:rPr>
          <w:w w:val="105"/>
          <w:sz w:val="20"/>
          <w:szCs w:val="20"/>
        </w:rPr>
        <w:t>khỏi</w:t>
      </w:r>
      <w:r w:rsidRPr="00C04925">
        <w:rPr>
          <w:spacing w:val="-5"/>
          <w:w w:val="105"/>
          <w:sz w:val="20"/>
          <w:szCs w:val="20"/>
        </w:rPr>
        <w:t xml:space="preserve"> </w:t>
      </w:r>
      <w:r w:rsidRPr="00C04925">
        <w:rPr>
          <w:w w:val="105"/>
          <w:sz w:val="20"/>
          <w:szCs w:val="20"/>
        </w:rPr>
        <w:t>nơi</w:t>
      </w:r>
      <w:r w:rsidRPr="00C04925">
        <w:rPr>
          <w:spacing w:val="-1"/>
          <w:w w:val="105"/>
          <w:sz w:val="20"/>
          <w:szCs w:val="20"/>
        </w:rPr>
        <w:t xml:space="preserve"> </w:t>
      </w:r>
      <w:r w:rsidRPr="00C04925">
        <w:rPr>
          <w:w w:val="105"/>
          <w:sz w:val="20"/>
          <w:szCs w:val="20"/>
        </w:rPr>
        <w:t>cư</w:t>
      </w:r>
      <w:r w:rsidRPr="00C04925">
        <w:rPr>
          <w:spacing w:val="-1"/>
          <w:w w:val="105"/>
          <w:sz w:val="20"/>
          <w:szCs w:val="20"/>
        </w:rPr>
        <w:t xml:space="preserve"> </w:t>
      </w:r>
      <w:r w:rsidRPr="00C04925">
        <w:rPr>
          <w:w w:val="105"/>
          <w:sz w:val="20"/>
          <w:szCs w:val="20"/>
        </w:rPr>
        <w:t>trú,</w:t>
      </w:r>
      <w:r w:rsidRPr="00C04925">
        <w:rPr>
          <w:spacing w:val="-4"/>
          <w:w w:val="105"/>
          <w:sz w:val="20"/>
          <w:szCs w:val="20"/>
        </w:rPr>
        <w:t xml:space="preserve"> </w:t>
      </w:r>
      <w:r w:rsidRPr="00C04925">
        <w:rPr>
          <w:w w:val="105"/>
          <w:sz w:val="20"/>
          <w:szCs w:val="20"/>
        </w:rPr>
        <w:t>bị</w:t>
      </w:r>
      <w:r w:rsidRPr="00C04925">
        <w:rPr>
          <w:spacing w:val="-1"/>
          <w:w w:val="105"/>
          <w:sz w:val="20"/>
          <w:szCs w:val="20"/>
        </w:rPr>
        <w:t xml:space="preserve"> </w:t>
      </w:r>
      <w:r w:rsidRPr="00C04925">
        <w:rPr>
          <w:w w:val="105"/>
          <w:sz w:val="20"/>
          <w:szCs w:val="20"/>
        </w:rPr>
        <w:t>hạn</w:t>
      </w:r>
      <w:r w:rsidRPr="00C04925">
        <w:rPr>
          <w:spacing w:val="-4"/>
          <w:w w:val="105"/>
          <w:sz w:val="20"/>
          <w:szCs w:val="20"/>
        </w:rPr>
        <w:t xml:space="preserve"> </w:t>
      </w:r>
      <w:r w:rsidRPr="00C04925">
        <w:rPr>
          <w:w w:val="105"/>
          <w:sz w:val="20"/>
          <w:szCs w:val="20"/>
        </w:rPr>
        <w:t>chế</w:t>
      </w:r>
      <w:r w:rsidRPr="00C04925">
        <w:rPr>
          <w:spacing w:val="-2"/>
          <w:w w:val="105"/>
          <w:sz w:val="20"/>
          <w:szCs w:val="20"/>
        </w:rPr>
        <w:t xml:space="preserve"> </w:t>
      </w:r>
      <w:r w:rsidRPr="00C04925">
        <w:rPr>
          <w:w w:val="105"/>
          <w:sz w:val="20"/>
          <w:szCs w:val="20"/>
        </w:rPr>
        <w:t>hoặc</w:t>
      </w:r>
      <w:r w:rsidRPr="00C04925">
        <w:rPr>
          <w:spacing w:val="-4"/>
          <w:w w:val="105"/>
          <w:sz w:val="20"/>
          <w:szCs w:val="20"/>
        </w:rPr>
        <w:t xml:space="preserve"> </w:t>
      </w:r>
      <w:r w:rsidRPr="00C04925">
        <w:rPr>
          <w:w w:val="105"/>
          <w:sz w:val="20"/>
          <w:szCs w:val="20"/>
        </w:rPr>
        <w:t>mất</w:t>
      </w:r>
      <w:r w:rsidRPr="00C04925">
        <w:rPr>
          <w:spacing w:val="-3"/>
          <w:w w:val="105"/>
          <w:sz w:val="20"/>
          <w:szCs w:val="20"/>
        </w:rPr>
        <w:t xml:space="preserve"> </w:t>
      </w:r>
      <w:r w:rsidRPr="00C04925">
        <w:rPr>
          <w:w w:val="105"/>
          <w:sz w:val="20"/>
          <w:szCs w:val="20"/>
        </w:rPr>
        <w:t>năng</w:t>
      </w:r>
      <w:r w:rsidRPr="00C04925">
        <w:rPr>
          <w:spacing w:val="-6"/>
          <w:w w:val="105"/>
          <w:sz w:val="20"/>
          <w:szCs w:val="20"/>
        </w:rPr>
        <w:t xml:space="preserve"> </w:t>
      </w:r>
      <w:r w:rsidRPr="00C04925">
        <w:rPr>
          <w:w w:val="105"/>
          <w:sz w:val="20"/>
          <w:szCs w:val="20"/>
        </w:rPr>
        <w:t>lực hành vi dân sự, có khó khăn trong nhận thức, làm chủ hành vi, bị Tòa án cấm đảm nhiệm chức vụ, cấm hành</w:t>
      </w:r>
      <w:r w:rsidRPr="00C04925">
        <w:rPr>
          <w:spacing w:val="-9"/>
          <w:w w:val="105"/>
          <w:sz w:val="20"/>
          <w:szCs w:val="20"/>
        </w:rPr>
        <w:t xml:space="preserve"> </w:t>
      </w:r>
      <w:r w:rsidRPr="00C04925">
        <w:rPr>
          <w:w w:val="105"/>
          <w:sz w:val="20"/>
          <w:szCs w:val="20"/>
        </w:rPr>
        <w:t>nghề</w:t>
      </w:r>
      <w:r w:rsidRPr="00C04925">
        <w:rPr>
          <w:spacing w:val="-9"/>
          <w:w w:val="105"/>
          <w:sz w:val="20"/>
          <w:szCs w:val="20"/>
        </w:rPr>
        <w:t xml:space="preserve"> </w:t>
      </w:r>
      <w:r w:rsidRPr="00C04925">
        <w:rPr>
          <w:w w:val="105"/>
          <w:sz w:val="20"/>
          <w:szCs w:val="20"/>
        </w:rPr>
        <w:t>hoặc</w:t>
      </w:r>
      <w:r w:rsidRPr="00C04925">
        <w:rPr>
          <w:spacing w:val="-11"/>
          <w:w w:val="105"/>
          <w:sz w:val="20"/>
          <w:szCs w:val="20"/>
        </w:rPr>
        <w:t xml:space="preserve"> </w:t>
      </w:r>
      <w:r w:rsidRPr="00C04925">
        <w:rPr>
          <w:w w:val="105"/>
          <w:sz w:val="20"/>
          <w:szCs w:val="20"/>
        </w:rPr>
        <w:t>làm</w:t>
      </w:r>
      <w:r w:rsidRPr="00C04925">
        <w:rPr>
          <w:spacing w:val="-10"/>
          <w:w w:val="105"/>
          <w:sz w:val="20"/>
          <w:szCs w:val="20"/>
        </w:rPr>
        <w:t xml:space="preserve"> </w:t>
      </w:r>
      <w:r w:rsidRPr="00C04925">
        <w:rPr>
          <w:w w:val="105"/>
          <w:sz w:val="20"/>
          <w:szCs w:val="20"/>
        </w:rPr>
        <w:t>công</w:t>
      </w:r>
      <w:r w:rsidRPr="00C04925">
        <w:rPr>
          <w:spacing w:val="-9"/>
          <w:w w:val="105"/>
          <w:sz w:val="20"/>
          <w:szCs w:val="20"/>
        </w:rPr>
        <w:t xml:space="preserve"> </w:t>
      </w:r>
      <w:r w:rsidRPr="00C04925">
        <w:rPr>
          <w:w w:val="105"/>
          <w:sz w:val="20"/>
          <w:szCs w:val="20"/>
        </w:rPr>
        <w:t>việc</w:t>
      </w:r>
      <w:r w:rsidRPr="00C04925">
        <w:rPr>
          <w:spacing w:val="-10"/>
          <w:w w:val="105"/>
          <w:sz w:val="20"/>
          <w:szCs w:val="20"/>
        </w:rPr>
        <w:t xml:space="preserve"> </w:t>
      </w:r>
      <w:r w:rsidRPr="00C04925">
        <w:rPr>
          <w:w w:val="105"/>
          <w:sz w:val="20"/>
          <w:szCs w:val="20"/>
        </w:rPr>
        <w:t>nhất</w:t>
      </w:r>
      <w:r w:rsidRPr="00C04925">
        <w:rPr>
          <w:spacing w:val="-4"/>
          <w:w w:val="105"/>
          <w:sz w:val="20"/>
          <w:szCs w:val="20"/>
        </w:rPr>
        <w:t xml:space="preserve"> </w:t>
      </w:r>
      <w:r w:rsidRPr="00C04925">
        <w:rPr>
          <w:w w:val="105"/>
          <w:sz w:val="20"/>
          <w:szCs w:val="20"/>
        </w:rPr>
        <w:t>định</w:t>
      </w:r>
      <w:r w:rsidRPr="00C04925">
        <w:rPr>
          <w:spacing w:val="-9"/>
          <w:w w:val="105"/>
          <w:sz w:val="20"/>
          <w:szCs w:val="20"/>
        </w:rPr>
        <w:t xml:space="preserve"> </w:t>
      </w:r>
      <w:r w:rsidRPr="00C04925">
        <w:rPr>
          <w:w w:val="105"/>
          <w:sz w:val="20"/>
          <w:szCs w:val="20"/>
        </w:rPr>
        <w:t>thì</w:t>
      </w:r>
      <w:r w:rsidRPr="00C04925">
        <w:rPr>
          <w:spacing w:val="-8"/>
          <w:w w:val="105"/>
          <w:sz w:val="20"/>
          <w:szCs w:val="20"/>
        </w:rPr>
        <w:t xml:space="preserve"> </w:t>
      </w:r>
      <w:r w:rsidRPr="00C04925">
        <w:rPr>
          <w:w w:val="105"/>
          <w:sz w:val="20"/>
          <w:szCs w:val="20"/>
        </w:rPr>
        <w:t>một</w:t>
      </w:r>
      <w:r w:rsidRPr="00C04925">
        <w:rPr>
          <w:spacing w:val="-10"/>
          <w:w w:val="105"/>
          <w:sz w:val="20"/>
          <w:szCs w:val="20"/>
        </w:rPr>
        <w:t xml:space="preserve"> </w:t>
      </w:r>
      <w:r w:rsidRPr="00C04925">
        <w:rPr>
          <w:w w:val="105"/>
          <w:sz w:val="20"/>
          <w:szCs w:val="20"/>
        </w:rPr>
        <w:t>trong</w:t>
      </w:r>
      <w:r w:rsidRPr="00C04925">
        <w:rPr>
          <w:spacing w:val="-10"/>
          <w:w w:val="105"/>
          <w:sz w:val="20"/>
          <w:szCs w:val="20"/>
        </w:rPr>
        <w:t xml:space="preserve"> </w:t>
      </w:r>
      <w:r w:rsidRPr="00C04925">
        <w:rPr>
          <w:w w:val="105"/>
          <w:sz w:val="20"/>
          <w:szCs w:val="20"/>
        </w:rPr>
        <w:t>số</w:t>
      </w:r>
      <w:r w:rsidRPr="00C04925">
        <w:rPr>
          <w:spacing w:val="-9"/>
          <w:w w:val="105"/>
          <w:sz w:val="20"/>
          <w:szCs w:val="20"/>
        </w:rPr>
        <w:t xml:space="preserve"> </w:t>
      </w:r>
      <w:r w:rsidRPr="00C04925">
        <w:rPr>
          <w:w w:val="105"/>
          <w:sz w:val="20"/>
          <w:szCs w:val="20"/>
        </w:rPr>
        <w:t>các</w:t>
      </w:r>
      <w:r w:rsidRPr="00C04925">
        <w:rPr>
          <w:spacing w:val="-12"/>
          <w:w w:val="105"/>
          <w:sz w:val="20"/>
          <w:szCs w:val="20"/>
        </w:rPr>
        <w:t xml:space="preserve"> </w:t>
      </w:r>
      <w:r w:rsidRPr="00C04925">
        <w:rPr>
          <w:w w:val="105"/>
          <w:sz w:val="20"/>
          <w:szCs w:val="20"/>
        </w:rPr>
        <w:t>thành</w:t>
      </w:r>
      <w:r w:rsidRPr="00C04925">
        <w:rPr>
          <w:spacing w:val="-9"/>
          <w:w w:val="105"/>
          <w:sz w:val="20"/>
          <w:szCs w:val="20"/>
        </w:rPr>
        <w:t xml:space="preserve"> </w:t>
      </w:r>
      <w:r w:rsidRPr="00C04925">
        <w:rPr>
          <w:w w:val="105"/>
          <w:sz w:val="20"/>
          <w:szCs w:val="20"/>
        </w:rPr>
        <w:t>viên</w:t>
      </w:r>
      <w:r w:rsidRPr="00C04925">
        <w:rPr>
          <w:spacing w:val="-9"/>
          <w:w w:val="105"/>
          <w:sz w:val="20"/>
          <w:szCs w:val="20"/>
        </w:rPr>
        <w:t xml:space="preserve"> </w:t>
      </w:r>
      <w:r w:rsidRPr="00C04925">
        <w:rPr>
          <w:w w:val="105"/>
          <w:sz w:val="20"/>
          <w:szCs w:val="20"/>
        </w:rPr>
        <w:t>Hội</w:t>
      </w:r>
      <w:r w:rsidRPr="00C04925">
        <w:rPr>
          <w:spacing w:val="-6"/>
          <w:w w:val="105"/>
          <w:sz w:val="20"/>
          <w:szCs w:val="20"/>
        </w:rPr>
        <w:t xml:space="preserve"> </w:t>
      </w:r>
      <w:r w:rsidRPr="00C04925">
        <w:rPr>
          <w:w w:val="105"/>
          <w:sz w:val="20"/>
          <w:szCs w:val="20"/>
        </w:rPr>
        <w:t>đồng</w:t>
      </w:r>
      <w:r w:rsidRPr="00C04925">
        <w:rPr>
          <w:spacing w:val="-9"/>
          <w:w w:val="105"/>
          <w:sz w:val="20"/>
          <w:szCs w:val="20"/>
        </w:rPr>
        <w:t xml:space="preserve"> </w:t>
      </w:r>
      <w:r w:rsidRPr="00C04925">
        <w:rPr>
          <w:w w:val="105"/>
          <w:sz w:val="20"/>
          <w:szCs w:val="20"/>
        </w:rPr>
        <w:t>thành</w:t>
      </w:r>
      <w:r w:rsidRPr="00C04925">
        <w:rPr>
          <w:spacing w:val="-9"/>
          <w:w w:val="105"/>
          <w:sz w:val="20"/>
          <w:szCs w:val="20"/>
        </w:rPr>
        <w:t xml:space="preserve"> </w:t>
      </w:r>
      <w:r w:rsidRPr="00C04925">
        <w:rPr>
          <w:w w:val="105"/>
          <w:sz w:val="20"/>
          <w:szCs w:val="20"/>
        </w:rPr>
        <w:t>viên</w:t>
      </w:r>
      <w:r w:rsidRPr="00C04925">
        <w:rPr>
          <w:spacing w:val="-10"/>
          <w:w w:val="105"/>
          <w:sz w:val="20"/>
          <w:szCs w:val="20"/>
        </w:rPr>
        <w:t xml:space="preserve"> </w:t>
      </w:r>
      <w:r w:rsidRPr="00C04925">
        <w:rPr>
          <w:w w:val="105"/>
          <w:sz w:val="20"/>
          <w:szCs w:val="20"/>
        </w:rPr>
        <w:t>triệu</w:t>
      </w:r>
      <w:r w:rsidRPr="00C04925">
        <w:rPr>
          <w:spacing w:val="-9"/>
          <w:w w:val="105"/>
          <w:sz w:val="20"/>
          <w:szCs w:val="20"/>
        </w:rPr>
        <w:t xml:space="preserve"> </w:t>
      </w:r>
      <w:r w:rsidRPr="00C04925">
        <w:rPr>
          <w:w w:val="105"/>
          <w:sz w:val="20"/>
          <w:szCs w:val="20"/>
        </w:rPr>
        <w:t>tập</w:t>
      </w:r>
      <w:r w:rsidRPr="00C04925">
        <w:rPr>
          <w:spacing w:val="-9"/>
          <w:w w:val="105"/>
          <w:sz w:val="20"/>
          <w:szCs w:val="20"/>
        </w:rPr>
        <w:t xml:space="preserve"> </w:t>
      </w:r>
      <w:r w:rsidRPr="00C04925">
        <w:rPr>
          <w:w w:val="105"/>
          <w:sz w:val="20"/>
          <w:szCs w:val="20"/>
        </w:rPr>
        <w:t>họp các</w:t>
      </w:r>
      <w:r w:rsidRPr="00C04925">
        <w:rPr>
          <w:spacing w:val="-3"/>
          <w:w w:val="105"/>
          <w:sz w:val="20"/>
          <w:szCs w:val="20"/>
        </w:rPr>
        <w:t xml:space="preserve"> </w:t>
      </w:r>
      <w:r w:rsidRPr="00C04925">
        <w:rPr>
          <w:w w:val="105"/>
          <w:sz w:val="20"/>
          <w:szCs w:val="20"/>
        </w:rPr>
        <w:t>thành viên còn</w:t>
      </w:r>
      <w:r w:rsidRPr="00C04925">
        <w:rPr>
          <w:spacing w:val="-2"/>
          <w:w w:val="105"/>
          <w:sz w:val="20"/>
          <w:szCs w:val="20"/>
        </w:rPr>
        <w:t xml:space="preserve"> </w:t>
      </w:r>
      <w:r w:rsidRPr="00C04925">
        <w:rPr>
          <w:w w:val="105"/>
          <w:sz w:val="20"/>
          <w:szCs w:val="20"/>
        </w:rPr>
        <w:t>lại bầu một người trong</w:t>
      </w:r>
      <w:r w:rsidRPr="00C04925">
        <w:rPr>
          <w:spacing w:val="-2"/>
          <w:w w:val="105"/>
          <w:sz w:val="20"/>
          <w:szCs w:val="20"/>
        </w:rPr>
        <w:t xml:space="preserve"> </w:t>
      </w:r>
      <w:r w:rsidRPr="00C04925">
        <w:rPr>
          <w:w w:val="105"/>
          <w:sz w:val="20"/>
          <w:szCs w:val="20"/>
        </w:rPr>
        <w:t>số các</w:t>
      </w:r>
      <w:r w:rsidRPr="00C04925">
        <w:rPr>
          <w:spacing w:val="-3"/>
          <w:w w:val="105"/>
          <w:sz w:val="20"/>
          <w:szCs w:val="20"/>
        </w:rPr>
        <w:t xml:space="preserve"> </w:t>
      </w:r>
      <w:r w:rsidRPr="00C04925">
        <w:rPr>
          <w:w w:val="105"/>
          <w:sz w:val="20"/>
          <w:szCs w:val="20"/>
        </w:rPr>
        <w:t>thành</w:t>
      </w:r>
      <w:r w:rsidRPr="00C04925">
        <w:rPr>
          <w:spacing w:val="-2"/>
          <w:w w:val="105"/>
          <w:sz w:val="20"/>
          <w:szCs w:val="20"/>
        </w:rPr>
        <w:t xml:space="preserve"> </w:t>
      </w:r>
      <w:r w:rsidRPr="00C04925">
        <w:rPr>
          <w:w w:val="105"/>
          <w:sz w:val="20"/>
          <w:szCs w:val="20"/>
        </w:rPr>
        <w:t>viên</w:t>
      </w:r>
      <w:r w:rsidRPr="00C04925">
        <w:rPr>
          <w:spacing w:val="-2"/>
          <w:w w:val="105"/>
          <w:sz w:val="20"/>
          <w:szCs w:val="20"/>
        </w:rPr>
        <w:t xml:space="preserve"> </w:t>
      </w:r>
      <w:r w:rsidRPr="00C04925">
        <w:rPr>
          <w:w w:val="105"/>
          <w:sz w:val="20"/>
          <w:szCs w:val="20"/>
        </w:rPr>
        <w:t>tạm</w:t>
      </w:r>
      <w:r w:rsidRPr="00C04925">
        <w:rPr>
          <w:spacing w:val="-5"/>
          <w:w w:val="105"/>
          <w:sz w:val="20"/>
          <w:szCs w:val="20"/>
        </w:rPr>
        <w:t xml:space="preserve"> </w:t>
      </w:r>
      <w:r w:rsidRPr="00C04925">
        <w:rPr>
          <w:w w:val="105"/>
          <w:sz w:val="20"/>
          <w:szCs w:val="20"/>
        </w:rPr>
        <w:t>thời làm</w:t>
      </w:r>
      <w:r w:rsidRPr="00C04925">
        <w:rPr>
          <w:spacing w:val="-2"/>
          <w:w w:val="105"/>
          <w:sz w:val="20"/>
          <w:szCs w:val="20"/>
        </w:rPr>
        <w:t xml:space="preserve"> </w:t>
      </w:r>
      <w:r w:rsidRPr="00C04925">
        <w:rPr>
          <w:w w:val="105"/>
          <w:sz w:val="20"/>
          <w:szCs w:val="20"/>
        </w:rPr>
        <w:t>Chủ tịch</w:t>
      </w:r>
      <w:r w:rsidRPr="00C04925">
        <w:rPr>
          <w:spacing w:val="-5"/>
          <w:w w:val="105"/>
          <w:sz w:val="20"/>
          <w:szCs w:val="20"/>
        </w:rPr>
        <w:t xml:space="preserve"> </w:t>
      </w:r>
      <w:r w:rsidRPr="00C04925">
        <w:rPr>
          <w:w w:val="105"/>
          <w:sz w:val="20"/>
          <w:szCs w:val="20"/>
        </w:rPr>
        <w:t>Hội</w:t>
      </w:r>
      <w:r w:rsidRPr="00C04925">
        <w:rPr>
          <w:spacing w:val="-2"/>
          <w:w w:val="105"/>
          <w:sz w:val="20"/>
          <w:szCs w:val="20"/>
        </w:rPr>
        <w:t xml:space="preserve"> </w:t>
      </w:r>
      <w:r w:rsidRPr="00C04925">
        <w:rPr>
          <w:w w:val="105"/>
          <w:sz w:val="20"/>
          <w:szCs w:val="20"/>
        </w:rPr>
        <w:t>đồng</w:t>
      </w:r>
      <w:r w:rsidRPr="00C04925">
        <w:rPr>
          <w:spacing w:val="-5"/>
          <w:w w:val="105"/>
          <w:sz w:val="20"/>
          <w:szCs w:val="20"/>
        </w:rPr>
        <w:t xml:space="preserve"> </w:t>
      </w:r>
      <w:r w:rsidRPr="00C04925">
        <w:rPr>
          <w:w w:val="105"/>
          <w:sz w:val="20"/>
          <w:szCs w:val="20"/>
        </w:rPr>
        <w:t>thành</w:t>
      </w:r>
      <w:r w:rsidRPr="00C04925">
        <w:rPr>
          <w:spacing w:val="-2"/>
          <w:w w:val="105"/>
          <w:sz w:val="20"/>
          <w:szCs w:val="20"/>
        </w:rPr>
        <w:t xml:space="preserve"> </w:t>
      </w:r>
      <w:r w:rsidRPr="00C04925">
        <w:rPr>
          <w:w w:val="105"/>
          <w:sz w:val="20"/>
          <w:szCs w:val="20"/>
        </w:rPr>
        <w:t>viên theo</w:t>
      </w:r>
      <w:r w:rsidRPr="00C04925">
        <w:rPr>
          <w:spacing w:val="-14"/>
          <w:w w:val="105"/>
          <w:sz w:val="20"/>
          <w:szCs w:val="20"/>
        </w:rPr>
        <w:t xml:space="preserve"> </w:t>
      </w:r>
      <w:r w:rsidRPr="00C04925">
        <w:rPr>
          <w:w w:val="105"/>
          <w:sz w:val="20"/>
          <w:szCs w:val="20"/>
        </w:rPr>
        <w:t>nguyên</w:t>
      </w:r>
      <w:r w:rsidRPr="00C04925">
        <w:rPr>
          <w:spacing w:val="-13"/>
          <w:w w:val="105"/>
          <w:sz w:val="20"/>
          <w:szCs w:val="20"/>
        </w:rPr>
        <w:t xml:space="preserve"> </w:t>
      </w:r>
      <w:r w:rsidRPr="00C04925">
        <w:rPr>
          <w:w w:val="105"/>
          <w:sz w:val="20"/>
          <w:szCs w:val="20"/>
        </w:rPr>
        <w:t>tắc</w:t>
      </w:r>
      <w:r w:rsidRPr="00C04925">
        <w:rPr>
          <w:spacing w:val="-12"/>
          <w:w w:val="105"/>
          <w:sz w:val="20"/>
          <w:szCs w:val="20"/>
        </w:rPr>
        <w:t xml:space="preserve"> </w:t>
      </w:r>
      <w:r w:rsidRPr="00C04925">
        <w:rPr>
          <w:w w:val="105"/>
          <w:sz w:val="20"/>
          <w:szCs w:val="20"/>
        </w:rPr>
        <w:t>đa</w:t>
      </w:r>
      <w:r w:rsidRPr="00C04925">
        <w:rPr>
          <w:spacing w:val="-13"/>
          <w:w w:val="105"/>
          <w:sz w:val="20"/>
          <w:szCs w:val="20"/>
        </w:rPr>
        <w:t xml:space="preserve"> </w:t>
      </w:r>
      <w:r w:rsidRPr="00C04925">
        <w:rPr>
          <w:w w:val="105"/>
          <w:sz w:val="20"/>
          <w:szCs w:val="20"/>
        </w:rPr>
        <w:t>số</w:t>
      </w:r>
      <w:r w:rsidRPr="00C04925">
        <w:rPr>
          <w:spacing w:val="-11"/>
          <w:w w:val="105"/>
          <w:sz w:val="20"/>
          <w:szCs w:val="20"/>
        </w:rPr>
        <w:t xml:space="preserve"> </w:t>
      </w:r>
      <w:r w:rsidRPr="00C04925">
        <w:rPr>
          <w:w w:val="105"/>
          <w:sz w:val="20"/>
          <w:szCs w:val="20"/>
        </w:rPr>
        <w:t>thành</w:t>
      </w:r>
      <w:r w:rsidRPr="00C04925">
        <w:rPr>
          <w:spacing w:val="-8"/>
          <w:w w:val="105"/>
          <w:sz w:val="20"/>
          <w:szCs w:val="20"/>
        </w:rPr>
        <w:t xml:space="preserve"> </w:t>
      </w:r>
      <w:r w:rsidRPr="00C04925">
        <w:rPr>
          <w:w w:val="105"/>
          <w:sz w:val="20"/>
          <w:szCs w:val="20"/>
        </w:rPr>
        <w:t>viên</w:t>
      </w:r>
      <w:r w:rsidRPr="00C04925">
        <w:rPr>
          <w:spacing w:val="-11"/>
          <w:w w:val="105"/>
          <w:sz w:val="20"/>
          <w:szCs w:val="20"/>
        </w:rPr>
        <w:t xml:space="preserve"> </w:t>
      </w:r>
      <w:r w:rsidRPr="00C04925">
        <w:rPr>
          <w:w w:val="105"/>
          <w:sz w:val="20"/>
          <w:szCs w:val="20"/>
        </w:rPr>
        <w:t>còn</w:t>
      </w:r>
      <w:r w:rsidRPr="00C04925">
        <w:rPr>
          <w:spacing w:val="-11"/>
          <w:w w:val="105"/>
          <w:sz w:val="20"/>
          <w:szCs w:val="20"/>
        </w:rPr>
        <w:t xml:space="preserve"> </w:t>
      </w:r>
      <w:r w:rsidRPr="00C04925">
        <w:rPr>
          <w:w w:val="105"/>
          <w:sz w:val="20"/>
          <w:szCs w:val="20"/>
        </w:rPr>
        <w:t>lại</w:t>
      </w:r>
      <w:r w:rsidRPr="00C04925">
        <w:rPr>
          <w:spacing w:val="-9"/>
          <w:w w:val="105"/>
          <w:sz w:val="20"/>
          <w:szCs w:val="20"/>
        </w:rPr>
        <w:t xml:space="preserve"> </w:t>
      </w:r>
      <w:r w:rsidRPr="00C04925">
        <w:rPr>
          <w:w w:val="105"/>
          <w:sz w:val="20"/>
          <w:szCs w:val="20"/>
        </w:rPr>
        <w:t>tán</w:t>
      </w:r>
      <w:r w:rsidRPr="00C04925">
        <w:rPr>
          <w:spacing w:val="-13"/>
          <w:w w:val="105"/>
          <w:sz w:val="20"/>
          <w:szCs w:val="20"/>
        </w:rPr>
        <w:t xml:space="preserve"> </w:t>
      </w:r>
      <w:r w:rsidRPr="00C04925">
        <w:rPr>
          <w:w w:val="105"/>
          <w:sz w:val="20"/>
          <w:szCs w:val="20"/>
        </w:rPr>
        <w:t>thành</w:t>
      </w:r>
      <w:r w:rsidRPr="00C04925">
        <w:rPr>
          <w:spacing w:val="-10"/>
          <w:w w:val="105"/>
          <w:sz w:val="20"/>
          <w:szCs w:val="20"/>
        </w:rPr>
        <w:t xml:space="preserve"> </w:t>
      </w:r>
      <w:r w:rsidRPr="00C04925">
        <w:rPr>
          <w:w w:val="105"/>
          <w:sz w:val="20"/>
          <w:szCs w:val="20"/>
        </w:rPr>
        <w:t>cho</w:t>
      </w:r>
      <w:r w:rsidRPr="00C04925">
        <w:rPr>
          <w:spacing w:val="-11"/>
          <w:w w:val="105"/>
          <w:sz w:val="20"/>
          <w:szCs w:val="20"/>
        </w:rPr>
        <w:t xml:space="preserve"> </w:t>
      </w:r>
      <w:r w:rsidRPr="00C04925">
        <w:rPr>
          <w:w w:val="105"/>
          <w:sz w:val="20"/>
          <w:szCs w:val="20"/>
        </w:rPr>
        <w:t>đến</w:t>
      </w:r>
      <w:r w:rsidRPr="00C04925">
        <w:rPr>
          <w:spacing w:val="-11"/>
          <w:w w:val="105"/>
          <w:sz w:val="20"/>
          <w:szCs w:val="20"/>
        </w:rPr>
        <w:t xml:space="preserve"> </w:t>
      </w:r>
      <w:r w:rsidRPr="00C04925">
        <w:rPr>
          <w:w w:val="105"/>
          <w:sz w:val="20"/>
          <w:szCs w:val="20"/>
        </w:rPr>
        <w:t>khi</w:t>
      </w:r>
      <w:r w:rsidRPr="00C04925">
        <w:rPr>
          <w:spacing w:val="-12"/>
          <w:w w:val="105"/>
          <w:sz w:val="20"/>
          <w:szCs w:val="20"/>
        </w:rPr>
        <w:t xml:space="preserve"> </w:t>
      </w:r>
      <w:r w:rsidRPr="00C04925">
        <w:rPr>
          <w:w w:val="105"/>
          <w:sz w:val="20"/>
          <w:szCs w:val="20"/>
        </w:rPr>
        <w:t>có</w:t>
      </w:r>
      <w:r w:rsidRPr="00C04925">
        <w:rPr>
          <w:spacing w:val="-12"/>
          <w:w w:val="105"/>
          <w:sz w:val="20"/>
          <w:szCs w:val="20"/>
        </w:rPr>
        <w:t xml:space="preserve"> </w:t>
      </w:r>
      <w:r w:rsidRPr="00C04925">
        <w:rPr>
          <w:w w:val="105"/>
          <w:sz w:val="20"/>
          <w:szCs w:val="20"/>
        </w:rPr>
        <w:t>quyết</w:t>
      </w:r>
      <w:r w:rsidRPr="00C04925">
        <w:rPr>
          <w:spacing w:val="-11"/>
          <w:w w:val="105"/>
          <w:sz w:val="20"/>
          <w:szCs w:val="20"/>
        </w:rPr>
        <w:t xml:space="preserve"> </w:t>
      </w:r>
      <w:r w:rsidRPr="00C04925">
        <w:rPr>
          <w:w w:val="105"/>
          <w:sz w:val="20"/>
          <w:szCs w:val="20"/>
        </w:rPr>
        <w:t>định</w:t>
      </w:r>
      <w:r w:rsidRPr="00C04925">
        <w:rPr>
          <w:spacing w:val="-11"/>
          <w:w w:val="105"/>
          <w:sz w:val="20"/>
          <w:szCs w:val="20"/>
        </w:rPr>
        <w:t xml:space="preserve"> </w:t>
      </w:r>
      <w:r w:rsidRPr="00C04925">
        <w:rPr>
          <w:w w:val="105"/>
          <w:sz w:val="20"/>
          <w:szCs w:val="20"/>
        </w:rPr>
        <w:t>mới</w:t>
      </w:r>
      <w:r w:rsidRPr="00C04925">
        <w:rPr>
          <w:spacing w:val="-11"/>
          <w:w w:val="105"/>
          <w:sz w:val="20"/>
          <w:szCs w:val="20"/>
        </w:rPr>
        <w:t xml:space="preserve"> </w:t>
      </w:r>
      <w:r w:rsidRPr="00C04925">
        <w:rPr>
          <w:w w:val="105"/>
          <w:sz w:val="20"/>
          <w:szCs w:val="20"/>
        </w:rPr>
        <w:t>của</w:t>
      </w:r>
      <w:r w:rsidRPr="00C04925">
        <w:rPr>
          <w:spacing w:val="-13"/>
          <w:w w:val="105"/>
          <w:sz w:val="20"/>
          <w:szCs w:val="20"/>
        </w:rPr>
        <w:t xml:space="preserve"> </w:t>
      </w:r>
      <w:r w:rsidRPr="00C04925">
        <w:rPr>
          <w:w w:val="105"/>
          <w:sz w:val="20"/>
          <w:szCs w:val="20"/>
        </w:rPr>
        <w:t>Hội</w:t>
      </w:r>
      <w:r w:rsidRPr="00C04925">
        <w:rPr>
          <w:spacing w:val="-11"/>
          <w:w w:val="105"/>
          <w:sz w:val="20"/>
          <w:szCs w:val="20"/>
        </w:rPr>
        <w:t xml:space="preserve"> </w:t>
      </w:r>
      <w:r w:rsidRPr="00C04925">
        <w:rPr>
          <w:w w:val="105"/>
          <w:sz w:val="20"/>
          <w:szCs w:val="20"/>
        </w:rPr>
        <w:t>đồng</w:t>
      </w:r>
      <w:r w:rsidRPr="00C04925">
        <w:rPr>
          <w:spacing w:val="-13"/>
          <w:w w:val="105"/>
          <w:sz w:val="20"/>
          <w:szCs w:val="20"/>
        </w:rPr>
        <w:t xml:space="preserve"> </w:t>
      </w:r>
      <w:r w:rsidRPr="00C04925">
        <w:rPr>
          <w:w w:val="105"/>
          <w:sz w:val="20"/>
          <w:szCs w:val="20"/>
        </w:rPr>
        <w:t>thành</w:t>
      </w:r>
      <w:r w:rsidRPr="00C04925">
        <w:rPr>
          <w:spacing w:val="-13"/>
          <w:w w:val="105"/>
          <w:sz w:val="20"/>
          <w:szCs w:val="20"/>
        </w:rPr>
        <w:t xml:space="preserve"> </w:t>
      </w:r>
      <w:r w:rsidRPr="00C04925">
        <w:rPr>
          <w:spacing w:val="-2"/>
          <w:w w:val="105"/>
          <w:sz w:val="20"/>
          <w:szCs w:val="20"/>
        </w:rPr>
        <w:t>viên.</w:t>
      </w:r>
    </w:p>
    <w:p w14:paraId="225C5F26" w14:textId="77777777" w:rsidR="0078697D" w:rsidRPr="00C04925" w:rsidRDefault="0078697D" w:rsidP="00C04925">
      <w:pPr>
        <w:pStyle w:val="BodyText"/>
        <w:ind w:left="0" w:firstLine="0"/>
        <w:jc w:val="both"/>
      </w:pPr>
    </w:p>
    <w:p w14:paraId="4CBAE729" w14:textId="77777777" w:rsidR="0078697D" w:rsidRPr="00C04925" w:rsidRDefault="0078697D" w:rsidP="00C04925">
      <w:pPr>
        <w:pStyle w:val="BodyText"/>
        <w:spacing w:before="17"/>
        <w:ind w:left="0" w:firstLine="0"/>
        <w:jc w:val="both"/>
      </w:pPr>
    </w:p>
    <w:p w14:paraId="3942DCC6" w14:textId="77777777" w:rsidR="0078697D" w:rsidRPr="00C04925" w:rsidRDefault="0078697D" w:rsidP="00C04925">
      <w:pPr>
        <w:pStyle w:val="Heading2"/>
        <w:ind w:left="1080"/>
        <w:jc w:val="both"/>
      </w:pPr>
      <w:r w:rsidRPr="00C04925">
        <w:rPr>
          <w:w w:val="105"/>
        </w:rPr>
        <w:t>Điều</w:t>
      </w:r>
      <w:r w:rsidRPr="00C04925">
        <w:rPr>
          <w:spacing w:val="-12"/>
          <w:w w:val="105"/>
        </w:rPr>
        <w:t xml:space="preserve"> </w:t>
      </w:r>
      <w:r w:rsidRPr="00C04925">
        <w:rPr>
          <w:w w:val="105"/>
        </w:rPr>
        <w:t>14.</w:t>
      </w:r>
      <w:r w:rsidRPr="00C04925">
        <w:rPr>
          <w:spacing w:val="-8"/>
          <w:w w:val="105"/>
        </w:rPr>
        <w:t xml:space="preserve"> </w:t>
      </w:r>
      <w:r w:rsidRPr="00C04925">
        <w:rPr>
          <w:w w:val="105"/>
        </w:rPr>
        <w:t>Giám</w:t>
      </w:r>
      <w:r w:rsidRPr="00C04925">
        <w:rPr>
          <w:spacing w:val="-13"/>
          <w:w w:val="105"/>
        </w:rPr>
        <w:t xml:space="preserve"> </w:t>
      </w:r>
      <w:r w:rsidRPr="00C04925">
        <w:rPr>
          <w:w w:val="105"/>
        </w:rPr>
        <w:t>đốc</w:t>
      </w:r>
      <w:r w:rsidRPr="00C04925">
        <w:rPr>
          <w:spacing w:val="-13"/>
          <w:w w:val="105"/>
        </w:rPr>
        <w:t xml:space="preserve"> </w:t>
      </w:r>
      <w:r w:rsidRPr="00C04925">
        <w:rPr>
          <w:w w:val="105"/>
        </w:rPr>
        <w:t>(hoặc</w:t>
      </w:r>
      <w:r w:rsidRPr="00C04925">
        <w:rPr>
          <w:spacing w:val="-10"/>
          <w:w w:val="105"/>
        </w:rPr>
        <w:t xml:space="preserve"> </w:t>
      </w:r>
      <w:r w:rsidRPr="00C04925">
        <w:rPr>
          <w:w w:val="105"/>
        </w:rPr>
        <w:t>Tổng</w:t>
      </w:r>
      <w:r w:rsidRPr="00C04925">
        <w:rPr>
          <w:spacing w:val="-10"/>
          <w:w w:val="105"/>
        </w:rPr>
        <w:t xml:space="preserve"> </w:t>
      </w:r>
      <w:r w:rsidRPr="00C04925">
        <w:rPr>
          <w:w w:val="105"/>
        </w:rPr>
        <w:t>giám</w:t>
      </w:r>
      <w:r w:rsidRPr="00C04925">
        <w:rPr>
          <w:spacing w:val="-13"/>
          <w:w w:val="105"/>
        </w:rPr>
        <w:t xml:space="preserve"> </w:t>
      </w:r>
      <w:r w:rsidRPr="00C04925">
        <w:rPr>
          <w:spacing w:val="-4"/>
          <w:w w:val="105"/>
        </w:rPr>
        <w:t>đốc)</w:t>
      </w:r>
    </w:p>
    <w:p w14:paraId="551C5957" w14:textId="77777777" w:rsidR="0078697D" w:rsidRPr="00C04925" w:rsidRDefault="0078697D" w:rsidP="00C04925">
      <w:pPr>
        <w:pStyle w:val="ListParagraph"/>
        <w:numPr>
          <w:ilvl w:val="0"/>
          <w:numId w:val="16"/>
        </w:numPr>
        <w:tabs>
          <w:tab w:val="left" w:pos="1243"/>
        </w:tabs>
        <w:spacing w:before="116" w:line="249" w:lineRule="auto"/>
        <w:ind w:right="858" w:firstLine="338"/>
        <w:rPr>
          <w:sz w:val="20"/>
          <w:szCs w:val="20"/>
        </w:rPr>
      </w:pPr>
      <w:r w:rsidRPr="00C04925">
        <w:rPr>
          <w:w w:val="105"/>
          <w:sz w:val="20"/>
          <w:szCs w:val="20"/>
        </w:rPr>
        <w:t>Giám</w:t>
      </w:r>
      <w:r w:rsidRPr="00C04925">
        <w:rPr>
          <w:spacing w:val="-3"/>
          <w:w w:val="105"/>
          <w:sz w:val="20"/>
          <w:szCs w:val="20"/>
        </w:rPr>
        <w:t xml:space="preserve"> </w:t>
      </w:r>
      <w:r w:rsidRPr="00C04925">
        <w:rPr>
          <w:w w:val="105"/>
          <w:sz w:val="20"/>
          <w:szCs w:val="20"/>
        </w:rPr>
        <w:t>đốc</w:t>
      </w:r>
      <w:r w:rsidRPr="00C04925">
        <w:rPr>
          <w:spacing w:val="-2"/>
          <w:w w:val="105"/>
          <w:sz w:val="20"/>
          <w:szCs w:val="20"/>
        </w:rPr>
        <w:t xml:space="preserve"> </w:t>
      </w:r>
      <w:r w:rsidRPr="00C04925">
        <w:rPr>
          <w:w w:val="105"/>
          <w:sz w:val="20"/>
          <w:szCs w:val="20"/>
        </w:rPr>
        <w:t>(hoặc</w:t>
      </w:r>
      <w:r w:rsidRPr="00C04925">
        <w:rPr>
          <w:spacing w:val="-4"/>
          <w:w w:val="105"/>
          <w:sz w:val="20"/>
          <w:szCs w:val="20"/>
        </w:rPr>
        <w:t xml:space="preserve"> </w:t>
      </w:r>
      <w:r w:rsidRPr="00C04925">
        <w:rPr>
          <w:w w:val="105"/>
          <w:sz w:val="20"/>
          <w:szCs w:val="20"/>
        </w:rPr>
        <w:t>Tổng</w:t>
      </w:r>
      <w:r w:rsidRPr="00C04925">
        <w:rPr>
          <w:spacing w:val="-1"/>
          <w:w w:val="105"/>
          <w:sz w:val="20"/>
          <w:szCs w:val="20"/>
        </w:rPr>
        <w:t xml:space="preserve"> </w:t>
      </w:r>
      <w:r w:rsidRPr="00C04925">
        <w:rPr>
          <w:w w:val="105"/>
          <w:sz w:val="20"/>
          <w:szCs w:val="20"/>
        </w:rPr>
        <w:t>giám</w:t>
      </w:r>
      <w:r w:rsidRPr="00C04925">
        <w:rPr>
          <w:spacing w:val="-3"/>
          <w:w w:val="105"/>
          <w:sz w:val="20"/>
          <w:szCs w:val="20"/>
        </w:rPr>
        <w:t xml:space="preserve"> </w:t>
      </w:r>
      <w:r w:rsidRPr="00C04925">
        <w:rPr>
          <w:w w:val="105"/>
          <w:sz w:val="20"/>
          <w:szCs w:val="20"/>
        </w:rPr>
        <w:t>đốc) là</w:t>
      </w:r>
      <w:r w:rsidRPr="00C04925">
        <w:rPr>
          <w:spacing w:val="-4"/>
          <w:w w:val="105"/>
          <w:sz w:val="20"/>
          <w:szCs w:val="20"/>
        </w:rPr>
        <w:t xml:space="preserve"> </w:t>
      </w:r>
      <w:r w:rsidRPr="00C04925">
        <w:rPr>
          <w:w w:val="105"/>
          <w:sz w:val="20"/>
          <w:szCs w:val="20"/>
        </w:rPr>
        <w:t>người điều</w:t>
      </w:r>
      <w:r w:rsidRPr="00C04925">
        <w:rPr>
          <w:spacing w:val="-1"/>
          <w:w w:val="105"/>
          <w:sz w:val="20"/>
          <w:szCs w:val="20"/>
        </w:rPr>
        <w:t xml:space="preserve"> </w:t>
      </w:r>
      <w:r w:rsidRPr="00C04925">
        <w:rPr>
          <w:w w:val="105"/>
          <w:sz w:val="20"/>
          <w:szCs w:val="20"/>
        </w:rPr>
        <w:t>hành</w:t>
      </w:r>
      <w:r w:rsidRPr="00C04925">
        <w:rPr>
          <w:spacing w:val="-1"/>
          <w:w w:val="105"/>
          <w:sz w:val="20"/>
          <w:szCs w:val="20"/>
        </w:rPr>
        <w:t xml:space="preserve"> </w:t>
      </w:r>
      <w:r w:rsidRPr="00C04925">
        <w:rPr>
          <w:w w:val="105"/>
          <w:sz w:val="20"/>
          <w:szCs w:val="20"/>
        </w:rPr>
        <w:t>hoạt động</w:t>
      </w:r>
      <w:r w:rsidRPr="00C04925">
        <w:rPr>
          <w:spacing w:val="-4"/>
          <w:w w:val="105"/>
          <w:sz w:val="20"/>
          <w:szCs w:val="20"/>
        </w:rPr>
        <w:t xml:space="preserve"> </w:t>
      </w:r>
      <w:r w:rsidRPr="00C04925">
        <w:rPr>
          <w:w w:val="105"/>
          <w:sz w:val="20"/>
          <w:szCs w:val="20"/>
        </w:rPr>
        <w:t>kinh</w:t>
      </w:r>
      <w:r w:rsidRPr="00C04925">
        <w:rPr>
          <w:spacing w:val="-4"/>
          <w:w w:val="105"/>
          <w:sz w:val="20"/>
          <w:szCs w:val="20"/>
        </w:rPr>
        <w:t xml:space="preserve"> </w:t>
      </w:r>
      <w:r w:rsidRPr="00C04925">
        <w:rPr>
          <w:w w:val="105"/>
          <w:sz w:val="20"/>
          <w:szCs w:val="20"/>
        </w:rPr>
        <w:t>doanh</w:t>
      </w:r>
      <w:r w:rsidRPr="00C04925">
        <w:rPr>
          <w:spacing w:val="-4"/>
          <w:w w:val="105"/>
          <w:sz w:val="20"/>
          <w:szCs w:val="20"/>
        </w:rPr>
        <w:t xml:space="preserve"> </w:t>
      </w:r>
      <w:r w:rsidRPr="00C04925">
        <w:rPr>
          <w:w w:val="105"/>
          <w:sz w:val="20"/>
          <w:szCs w:val="20"/>
        </w:rPr>
        <w:t>hằng</w:t>
      </w:r>
      <w:r w:rsidRPr="00C04925">
        <w:rPr>
          <w:spacing w:val="-4"/>
          <w:w w:val="105"/>
          <w:sz w:val="20"/>
          <w:szCs w:val="20"/>
        </w:rPr>
        <w:t xml:space="preserve"> </w:t>
      </w:r>
      <w:r w:rsidRPr="00C04925">
        <w:rPr>
          <w:w w:val="105"/>
          <w:sz w:val="20"/>
          <w:szCs w:val="20"/>
        </w:rPr>
        <w:t>ngày</w:t>
      </w:r>
      <w:r w:rsidRPr="00C04925">
        <w:rPr>
          <w:spacing w:val="-1"/>
          <w:w w:val="105"/>
          <w:sz w:val="20"/>
          <w:szCs w:val="20"/>
        </w:rPr>
        <w:t xml:space="preserve"> </w:t>
      </w:r>
      <w:r w:rsidRPr="00C04925">
        <w:rPr>
          <w:w w:val="105"/>
          <w:sz w:val="20"/>
          <w:szCs w:val="20"/>
        </w:rPr>
        <w:t>của</w:t>
      </w:r>
      <w:r w:rsidRPr="00C04925">
        <w:rPr>
          <w:spacing w:val="-2"/>
          <w:w w:val="105"/>
          <w:sz w:val="20"/>
          <w:szCs w:val="20"/>
        </w:rPr>
        <w:t xml:space="preserve"> </w:t>
      </w:r>
      <w:r w:rsidRPr="00C04925">
        <w:rPr>
          <w:w w:val="105"/>
          <w:sz w:val="20"/>
          <w:szCs w:val="20"/>
        </w:rPr>
        <w:t>công</w:t>
      </w:r>
      <w:r w:rsidRPr="00C04925">
        <w:rPr>
          <w:spacing w:val="-6"/>
          <w:w w:val="105"/>
          <w:sz w:val="20"/>
          <w:szCs w:val="20"/>
        </w:rPr>
        <w:t xml:space="preserve"> </w:t>
      </w:r>
      <w:r w:rsidRPr="00C04925">
        <w:rPr>
          <w:w w:val="105"/>
          <w:sz w:val="20"/>
          <w:szCs w:val="20"/>
        </w:rPr>
        <w:t>ty, chịu trách nhiệm</w:t>
      </w:r>
      <w:r w:rsidRPr="00C04925">
        <w:rPr>
          <w:spacing w:val="-1"/>
          <w:w w:val="105"/>
          <w:sz w:val="20"/>
          <w:szCs w:val="20"/>
        </w:rPr>
        <w:t xml:space="preserve"> </w:t>
      </w:r>
      <w:r w:rsidRPr="00C04925">
        <w:rPr>
          <w:w w:val="105"/>
          <w:sz w:val="20"/>
          <w:szCs w:val="20"/>
        </w:rPr>
        <w:t>trước</w:t>
      </w:r>
      <w:r w:rsidRPr="00C04925">
        <w:rPr>
          <w:spacing w:val="-2"/>
          <w:w w:val="105"/>
          <w:sz w:val="20"/>
          <w:szCs w:val="20"/>
        </w:rPr>
        <w:t xml:space="preserve"> </w:t>
      </w:r>
      <w:r w:rsidRPr="00C04925">
        <w:rPr>
          <w:w w:val="105"/>
          <w:sz w:val="20"/>
          <w:szCs w:val="20"/>
        </w:rPr>
        <w:t>Hội đồng</w:t>
      </w:r>
      <w:r w:rsidRPr="00C04925">
        <w:rPr>
          <w:spacing w:val="-2"/>
          <w:w w:val="105"/>
          <w:sz w:val="20"/>
          <w:szCs w:val="20"/>
        </w:rPr>
        <w:t xml:space="preserve"> </w:t>
      </w:r>
      <w:r w:rsidRPr="00C04925">
        <w:rPr>
          <w:w w:val="105"/>
          <w:sz w:val="20"/>
          <w:szCs w:val="20"/>
        </w:rPr>
        <w:t>thành viên về việc thực hiện quyền và</w:t>
      </w:r>
      <w:r w:rsidRPr="00C04925">
        <w:rPr>
          <w:spacing w:val="-2"/>
          <w:w w:val="105"/>
          <w:sz w:val="20"/>
          <w:szCs w:val="20"/>
        </w:rPr>
        <w:t xml:space="preserve"> </w:t>
      </w:r>
      <w:r w:rsidRPr="00C04925">
        <w:rPr>
          <w:w w:val="105"/>
          <w:sz w:val="20"/>
          <w:szCs w:val="20"/>
        </w:rPr>
        <w:t>nghĩa vụ của</w:t>
      </w:r>
      <w:r w:rsidRPr="00C04925">
        <w:rPr>
          <w:spacing w:val="-3"/>
          <w:w w:val="105"/>
          <w:sz w:val="20"/>
          <w:szCs w:val="20"/>
        </w:rPr>
        <w:t xml:space="preserve"> </w:t>
      </w:r>
      <w:r w:rsidRPr="00C04925">
        <w:rPr>
          <w:w w:val="105"/>
          <w:sz w:val="20"/>
          <w:szCs w:val="20"/>
        </w:rPr>
        <w:t>mình.</w:t>
      </w:r>
    </w:p>
    <w:p w14:paraId="3B9C4E66" w14:textId="77777777" w:rsidR="0078697D" w:rsidRPr="00C04925" w:rsidRDefault="0078697D" w:rsidP="00C04925">
      <w:pPr>
        <w:pStyle w:val="ListParagraph"/>
        <w:numPr>
          <w:ilvl w:val="0"/>
          <w:numId w:val="16"/>
        </w:numPr>
        <w:tabs>
          <w:tab w:val="left" w:pos="1237"/>
        </w:tabs>
        <w:spacing w:before="109"/>
        <w:ind w:left="1237" w:hanging="206"/>
        <w:rPr>
          <w:sz w:val="20"/>
          <w:szCs w:val="20"/>
        </w:rPr>
      </w:pPr>
      <w:r w:rsidRPr="00C04925">
        <w:rPr>
          <w:w w:val="105"/>
          <w:sz w:val="20"/>
          <w:szCs w:val="20"/>
        </w:rPr>
        <w:t>Giám</w:t>
      </w:r>
      <w:r w:rsidRPr="00C04925">
        <w:rPr>
          <w:spacing w:val="-11"/>
          <w:w w:val="105"/>
          <w:sz w:val="20"/>
          <w:szCs w:val="20"/>
        </w:rPr>
        <w:t xml:space="preserve"> </w:t>
      </w:r>
      <w:r w:rsidRPr="00C04925">
        <w:rPr>
          <w:w w:val="105"/>
          <w:sz w:val="20"/>
          <w:szCs w:val="20"/>
        </w:rPr>
        <w:t>đốc</w:t>
      </w:r>
      <w:r w:rsidRPr="00C04925">
        <w:rPr>
          <w:spacing w:val="-12"/>
          <w:w w:val="105"/>
          <w:sz w:val="20"/>
          <w:szCs w:val="20"/>
        </w:rPr>
        <w:t xml:space="preserve"> </w:t>
      </w:r>
      <w:r w:rsidRPr="00C04925">
        <w:rPr>
          <w:w w:val="105"/>
          <w:sz w:val="20"/>
          <w:szCs w:val="20"/>
        </w:rPr>
        <w:t>(hoặc</w:t>
      </w:r>
      <w:r w:rsidRPr="00C04925">
        <w:rPr>
          <w:spacing w:val="-10"/>
          <w:w w:val="105"/>
          <w:sz w:val="20"/>
          <w:szCs w:val="20"/>
        </w:rPr>
        <w:t xml:space="preserve"> </w:t>
      </w:r>
      <w:r w:rsidRPr="00C04925">
        <w:rPr>
          <w:w w:val="105"/>
          <w:sz w:val="20"/>
          <w:szCs w:val="20"/>
        </w:rPr>
        <w:t>Tổng</w:t>
      </w:r>
      <w:r w:rsidRPr="00C04925">
        <w:rPr>
          <w:spacing w:val="-12"/>
          <w:w w:val="105"/>
          <w:sz w:val="20"/>
          <w:szCs w:val="20"/>
        </w:rPr>
        <w:t xml:space="preserve"> </w:t>
      </w:r>
      <w:r w:rsidRPr="00C04925">
        <w:rPr>
          <w:w w:val="105"/>
          <w:sz w:val="20"/>
          <w:szCs w:val="20"/>
        </w:rPr>
        <w:t>giám</w:t>
      </w:r>
      <w:r w:rsidRPr="00C04925">
        <w:rPr>
          <w:spacing w:val="-11"/>
          <w:w w:val="105"/>
          <w:sz w:val="20"/>
          <w:szCs w:val="20"/>
        </w:rPr>
        <w:t xml:space="preserve"> </w:t>
      </w:r>
      <w:r w:rsidRPr="00C04925">
        <w:rPr>
          <w:w w:val="105"/>
          <w:sz w:val="20"/>
          <w:szCs w:val="20"/>
        </w:rPr>
        <w:t>đốc)</w:t>
      </w:r>
      <w:r w:rsidRPr="00C04925">
        <w:rPr>
          <w:spacing w:val="-8"/>
          <w:w w:val="105"/>
          <w:sz w:val="20"/>
          <w:szCs w:val="20"/>
        </w:rPr>
        <w:t xml:space="preserve"> </w:t>
      </w:r>
      <w:r w:rsidRPr="00C04925">
        <w:rPr>
          <w:w w:val="105"/>
          <w:sz w:val="20"/>
          <w:szCs w:val="20"/>
        </w:rPr>
        <w:t>có</w:t>
      </w:r>
      <w:r w:rsidRPr="00C04925">
        <w:rPr>
          <w:spacing w:val="-10"/>
          <w:w w:val="105"/>
          <w:sz w:val="20"/>
          <w:szCs w:val="20"/>
        </w:rPr>
        <w:t xml:space="preserve"> </w:t>
      </w:r>
      <w:r w:rsidRPr="00C04925">
        <w:rPr>
          <w:w w:val="105"/>
          <w:sz w:val="20"/>
          <w:szCs w:val="20"/>
        </w:rPr>
        <w:t>quyền</w:t>
      </w:r>
      <w:r w:rsidRPr="00C04925">
        <w:rPr>
          <w:spacing w:val="-9"/>
          <w:w w:val="105"/>
          <w:sz w:val="20"/>
          <w:szCs w:val="20"/>
        </w:rPr>
        <w:t xml:space="preserve"> </w:t>
      </w:r>
      <w:r w:rsidRPr="00C04925">
        <w:rPr>
          <w:w w:val="105"/>
          <w:sz w:val="20"/>
          <w:szCs w:val="20"/>
        </w:rPr>
        <w:t>và</w:t>
      </w:r>
      <w:r w:rsidRPr="00C04925">
        <w:rPr>
          <w:spacing w:val="-12"/>
          <w:w w:val="105"/>
          <w:sz w:val="20"/>
          <w:szCs w:val="20"/>
        </w:rPr>
        <w:t xml:space="preserve"> </w:t>
      </w:r>
      <w:r w:rsidRPr="00C04925">
        <w:rPr>
          <w:w w:val="105"/>
          <w:sz w:val="20"/>
          <w:szCs w:val="20"/>
        </w:rPr>
        <w:t>nghĩa</w:t>
      </w:r>
      <w:r w:rsidRPr="00C04925">
        <w:rPr>
          <w:spacing w:val="-8"/>
          <w:w w:val="105"/>
          <w:sz w:val="20"/>
          <w:szCs w:val="20"/>
        </w:rPr>
        <w:t xml:space="preserve"> </w:t>
      </w:r>
      <w:r w:rsidRPr="00C04925">
        <w:rPr>
          <w:w w:val="105"/>
          <w:sz w:val="20"/>
          <w:szCs w:val="20"/>
        </w:rPr>
        <w:t>vụ</w:t>
      </w:r>
      <w:r w:rsidRPr="00C04925">
        <w:rPr>
          <w:spacing w:val="-11"/>
          <w:w w:val="105"/>
          <w:sz w:val="20"/>
          <w:szCs w:val="20"/>
        </w:rPr>
        <w:t xml:space="preserve"> </w:t>
      </w:r>
      <w:r w:rsidRPr="00C04925">
        <w:rPr>
          <w:w w:val="105"/>
          <w:sz w:val="20"/>
          <w:szCs w:val="20"/>
        </w:rPr>
        <w:t>sau</w:t>
      </w:r>
      <w:r w:rsidRPr="00C04925">
        <w:rPr>
          <w:spacing w:val="-8"/>
          <w:w w:val="105"/>
          <w:sz w:val="20"/>
          <w:szCs w:val="20"/>
        </w:rPr>
        <w:t xml:space="preserve"> </w:t>
      </w:r>
      <w:r w:rsidRPr="00C04925">
        <w:rPr>
          <w:spacing w:val="-4"/>
          <w:w w:val="105"/>
          <w:sz w:val="20"/>
          <w:szCs w:val="20"/>
        </w:rPr>
        <w:t>đây:</w:t>
      </w:r>
    </w:p>
    <w:p w14:paraId="76787931" w14:textId="77777777" w:rsidR="0078697D" w:rsidRPr="00C04925" w:rsidRDefault="0078697D" w:rsidP="00C04925">
      <w:pPr>
        <w:pStyle w:val="ListParagraph"/>
        <w:numPr>
          <w:ilvl w:val="1"/>
          <w:numId w:val="16"/>
        </w:numPr>
        <w:tabs>
          <w:tab w:val="left" w:pos="1241"/>
        </w:tabs>
        <w:spacing w:before="123"/>
        <w:ind w:left="1241" w:hanging="210"/>
        <w:rPr>
          <w:sz w:val="20"/>
          <w:szCs w:val="20"/>
        </w:rPr>
      </w:pPr>
      <w:r w:rsidRPr="00C04925">
        <w:rPr>
          <w:w w:val="105"/>
          <w:sz w:val="20"/>
          <w:szCs w:val="20"/>
        </w:rPr>
        <w:t>Tổ</w:t>
      </w:r>
      <w:r w:rsidRPr="00C04925">
        <w:rPr>
          <w:spacing w:val="-13"/>
          <w:w w:val="105"/>
          <w:sz w:val="20"/>
          <w:szCs w:val="20"/>
        </w:rPr>
        <w:t xml:space="preserve"> </w:t>
      </w:r>
      <w:r w:rsidRPr="00C04925">
        <w:rPr>
          <w:w w:val="105"/>
          <w:sz w:val="20"/>
          <w:szCs w:val="20"/>
        </w:rPr>
        <w:t>chức</w:t>
      </w:r>
      <w:r w:rsidRPr="00C04925">
        <w:rPr>
          <w:spacing w:val="-11"/>
          <w:w w:val="105"/>
          <w:sz w:val="20"/>
          <w:szCs w:val="20"/>
        </w:rPr>
        <w:t xml:space="preserve"> </w:t>
      </w:r>
      <w:r w:rsidRPr="00C04925">
        <w:rPr>
          <w:w w:val="105"/>
          <w:sz w:val="20"/>
          <w:szCs w:val="20"/>
        </w:rPr>
        <w:t>thực</w:t>
      </w:r>
      <w:r w:rsidRPr="00C04925">
        <w:rPr>
          <w:spacing w:val="-12"/>
          <w:w w:val="105"/>
          <w:sz w:val="20"/>
          <w:szCs w:val="20"/>
        </w:rPr>
        <w:t xml:space="preserve"> </w:t>
      </w:r>
      <w:r w:rsidRPr="00C04925">
        <w:rPr>
          <w:w w:val="105"/>
          <w:sz w:val="20"/>
          <w:szCs w:val="20"/>
        </w:rPr>
        <w:t>hiện</w:t>
      </w:r>
      <w:r w:rsidRPr="00C04925">
        <w:rPr>
          <w:spacing w:val="-11"/>
          <w:w w:val="105"/>
          <w:sz w:val="20"/>
          <w:szCs w:val="20"/>
        </w:rPr>
        <w:t xml:space="preserve"> </w:t>
      </w:r>
      <w:r w:rsidRPr="00C04925">
        <w:rPr>
          <w:w w:val="105"/>
          <w:sz w:val="20"/>
          <w:szCs w:val="20"/>
        </w:rPr>
        <w:t>nghị</w:t>
      </w:r>
      <w:r w:rsidRPr="00C04925">
        <w:rPr>
          <w:spacing w:val="-10"/>
          <w:w w:val="105"/>
          <w:sz w:val="20"/>
          <w:szCs w:val="20"/>
        </w:rPr>
        <w:t xml:space="preserve"> </w:t>
      </w:r>
      <w:r w:rsidRPr="00C04925">
        <w:rPr>
          <w:w w:val="105"/>
          <w:sz w:val="20"/>
          <w:szCs w:val="20"/>
        </w:rPr>
        <w:t>quyết,</w:t>
      </w:r>
      <w:r w:rsidRPr="00C04925">
        <w:rPr>
          <w:spacing w:val="-11"/>
          <w:w w:val="105"/>
          <w:sz w:val="20"/>
          <w:szCs w:val="20"/>
        </w:rPr>
        <w:t xml:space="preserve"> </w:t>
      </w:r>
      <w:r w:rsidRPr="00C04925">
        <w:rPr>
          <w:w w:val="105"/>
          <w:sz w:val="20"/>
          <w:szCs w:val="20"/>
        </w:rPr>
        <w:t>quyết</w:t>
      </w:r>
      <w:r w:rsidRPr="00C04925">
        <w:rPr>
          <w:spacing w:val="-9"/>
          <w:w w:val="105"/>
          <w:sz w:val="20"/>
          <w:szCs w:val="20"/>
        </w:rPr>
        <w:t xml:space="preserve"> </w:t>
      </w:r>
      <w:r w:rsidRPr="00C04925">
        <w:rPr>
          <w:w w:val="105"/>
          <w:sz w:val="20"/>
          <w:szCs w:val="20"/>
        </w:rPr>
        <w:t>định</w:t>
      </w:r>
      <w:r w:rsidRPr="00C04925">
        <w:rPr>
          <w:spacing w:val="-9"/>
          <w:w w:val="105"/>
          <w:sz w:val="20"/>
          <w:szCs w:val="20"/>
        </w:rPr>
        <w:t xml:space="preserve"> </w:t>
      </w:r>
      <w:r w:rsidRPr="00C04925">
        <w:rPr>
          <w:w w:val="105"/>
          <w:sz w:val="20"/>
          <w:szCs w:val="20"/>
        </w:rPr>
        <w:t>của</w:t>
      </w:r>
      <w:r w:rsidRPr="00C04925">
        <w:rPr>
          <w:spacing w:val="-11"/>
          <w:w w:val="105"/>
          <w:sz w:val="20"/>
          <w:szCs w:val="20"/>
        </w:rPr>
        <w:t xml:space="preserve"> </w:t>
      </w:r>
      <w:r w:rsidRPr="00C04925">
        <w:rPr>
          <w:w w:val="105"/>
          <w:sz w:val="20"/>
          <w:szCs w:val="20"/>
        </w:rPr>
        <w:t>Hội</w:t>
      </w:r>
      <w:r w:rsidRPr="00C04925">
        <w:rPr>
          <w:spacing w:val="-10"/>
          <w:w w:val="105"/>
          <w:sz w:val="20"/>
          <w:szCs w:val="20"/>
        </w:rPr>
        <w:t xml:space="preserve"> </w:t>
      </w:r>
      <w:r w:rsidRPr="00C04925">
        <w:rPr>
          <w:w w:val="105"/>
          <w:sz w:val="20"/>
          <w:szCs w:val="20"/>
        </w:rPr>
        <w:t>đồng</w:t>
      </w:r>
      <w:r w:rsidRPr="00C04925">
        <w:rPr>
          <w:spacing w:val="-12"/>
          <w:w w:val="105"/>
          <w:sz w:val="20"/>
          <w:szCs w:val="20"/>
        </w:rPr>
        <w:t xml:space="preserve"> </w:t>
      </w:r>
      <w:r w:rsidRPr="00C04925">
        <w:rPr>
          <w:w w:val="105"/>
          <w:sz w:val="20"/>
          <w:szCs w:val="20"/>
        </w:rPr>
        <w:t>thành</w:t>
      </w:r>
      <w:r w:rsidRPr="00C04925">
        <w:rPr>
          <w:spacing w:val="-11"/>
          <w:w w:val="105"/>
          <w:sz w:val="20"/>
          <w:szCs w:val="20"/>
        </w:rPr>
        <w:t xml:space="preserve"> </w:t>
      </w:r>
      <w:r w:rsidRPr="00C04925">
        <w:rPr>
          <w:spacing w:val="-2"/>
          <w:w w:val="105"/>
          <w:sz w:val="20"/>
          <w:szCs w:val="20"/>
        </w:rPr>
        <w:t>viên;</w:t>
      </w:r>
    </w:p>
    <w:p w14:paraId="06CE3A5A" w14:textId="77777777" w:rsidR="0078697D" w:rsidRPr="00C04925" w:rsidRDefault="0078697D" w:rsidP="00C04925">
      <w:pPr>
        <w:pStyle w:val="ListParagraph"/>
        <w:numPr>
          <w:ilvl w:val="1"/>
          <w:numId w:val="16"/>
        </w:numPr>
        <w:tabs>
          <w:tab w:val="left" w:pos="1254"/>
        </w:tabs>
        <w:ind w:left="1254" w:hanging="223"/>
        <w:rPr>
          <w:sz w:val="20"/>
          <w:szCs w:val="20"/>
        </w:rPr>
      </w:pPr>
      <w:r w:rsidRPr="00C04925">
        <w:rPr>
          <w:w w:val="105"/>
          <w:sz w:val="20"/>
          <w:szCs w:val="20"/>
        </w:rPr>
        <w:t>Quyết</w:t>
      </w:r>
      <w:r w:rsidRPr="00C04925">
        <w:rPr>
          <w:spacing w:val="-10"/>
          <w:w w:val="105"/>
          <w:sz w:val="20"/>
          <w:szCs w:val="20"/>
        </w:rPr>
        <w:t xml:space="preserve"> </w:t>
      </w:r>
      <w:r w:rsidRPr="00C04925">
        <w:rPr>
          <w:w w:val="105"/>
          <w:sz w:val="20"/>
          <w:szCs w:val="20"/>
        </w:rPr>
        <w:t>định</w:t>
      </w:r>
      <w:r w:rsidRPr="00C04925">
        <w:rPr>
          <w:spacing w:val="-10"/>
          <w:w w:val="105"/>
          <w:sz w:val="20"/>
          <w:szCs w:val="20"/>
        </w:rPr>
        <w:t xml:space="preserve"> </w:t>
      </w:r>
      <w:r w:rsidRPr="00C04925">
        <w:rPr>
          <w:w w:val="105"/>
          <w:sz w:val="20"/>
          <w:szCs w:val="20"/>
        </w:rPr>
        <w:t>các</w:t>
      </w:r>
      <w:r w:rsidRPr="00C04925">
        <w:rPr>
          <w:spacing w:val="-10"/>
          <w:w w:val="105"/>
          <w:sz w:val="20"/>
          <w:szCs w:val="20"/>
        </w:rPr>
        <w:t xml:space="preserve"> </w:t>
      </w:r>
      <w:r w:rsidRPr="00C04925">
        <w:rPr>
          <w:w w:val="105"/>
          <w:sz w:val="20"/>
          <w:szCs w:val="20"/>
        </w:rPr>
        <w:t>vấn</w:t>
      </w:r>
      <w:r w:rsidRPr="00C04925">
        <w:rPr>
          <w:spacing w:val="-10"/>
          <w:w w:val="105"/>
          <w:sz w:val="20"/>
          <w:szCs w:val="20"/>
        </w:rPr>
        <w:t xml:space="preserve"> </w:t>
      </w:r>
      <w:r w:rsidRPr="00C04925">
        <w:rPr>
          <w:w w:val="105"/>
          <w:sz w:val="20"/>
          <w:szCs w:val="20"/>
        </w:rPr>
        <w:t>đề</w:t>
      </w:r>
      <w:r w:rsidRPr="00C04925">
        <w:rPr>
          <w:spacing w:val="-10"/>
          <w:w w:val="105"/>
          <w:sz w:val="20"/>
          <w:szCs w:val="20"/>
        </w:rPr>
        <w:t xml:space="preserve"> </w:t>
      </w:r>
      <w:r w:rsidRPr="00C04925">
        <w:rPr>
          <w:w w:val="105"/>
          <w:sz w:val="20"/>
          <w:szCs w:val="20"/>
        </w:rPr>
        <w:t>liên</w:t>
      </w:r>
      <w:r w:rsidRPr="00C04925">
        <w:rPr>
          <w:spacing w:val="-11"/>
          <w:w w:val="105"/>
          <w:sz w:val="20"/>
          <w:szCs w:val="20"/>
        </w:rPr>
        <w:t xml:space="preserve"> </w:t>
      </w:r>
      <w:r w:rsidRPr="00C04925">
        <w:rPr>
          <w:w w:val="105"/>
          <w:sz w:val="20"/>
          <w:szCs w:val="20"/>
        </w:rPr>
        <w:t>quan</w:t>
      </w:r>
      <w:r w:rsidRPr="00C04925">
        <w:rPr>
          <w:spacing w:val="-12"/>
          <w:w w:val="105"/>
          <w:sz w:val="20"/>
          <w:szCs w:val="20"/>
        </w:rPr>
        <w:t xml:space="preserve"> </w:t>
      </w:r>
      <w:r w:rsidRPr="00C04925">
        <w:rPr>
          <w:w w:val="105"/>
          <w:sz w:val="20"/>
          <w:szCs w:val="20"/>
        </w:rPr>
        <w:t>đến</w:t>
      </w:r>
      <w:r w:rsidRPr="00C04925">
        <w:rPr>
          <w:spacing w:val="-10"/>
          <w:w w:val="105"/>
          <w:sz w:val="20"/>
          <w:szCs w:val="20"/>
        </w:rPr>
        <w:t xml:space="preserve"> </w:t>
      </w:r>
      <w:r w:rsidRPr="00C04925">
        <w:rPr>
          <w:w w:val="105"/>
          <w:sz w:val="20"/>
          <w:szCs w:val="20"/>
        </w:rPr>
        <w:t>hoạt</w:t>
      </w:r>
      <w:r w:rsidRPr="00C04925">
        <w:rPr>
          <w:spacing w:val="-9"/>
          <w:w w:val="105"/>
          <w:sz w:val="20"/>
          <w:szCs w:val="20"/>
        </w:rPr>
        <w:t xml:space="preserve"> </w:t>
      </w:r>
      <w:r w:rsidRPr="00C04925">
        <w:rPr>
          <w:w w:val="105"/>
          <w:sz w:val="20"/>
          <w:szCs w:val="20"/>
        </w:rPr>
        <w:t>động</w:t>
      </w:r>
      <w:r w:rsidRPr="00C04925">
        <w:rPr>
          <w:spacing w:val="-9"/>
          <w:w w:val="105"/>
          <w:sz w:val="20"/>
          <w:szCs w:val="20"/>
        </w:rPr>
        <w:t xml:space="preserve"> </w:t>
      </w:r>
      <w:r w:rsidRPr="00C04925">
        <w:rPr>
          <w:w w:val="105"/>
          <w:sz w:val="20"/>
          <w:szCs w:val="20"/>
        </w:rPr>
        <w:t>kinh</w:t>
      </w:r>
      <w:r w:rsidRPr="00C04925">
        <w:rPr>
          <w:spacing w:val="-10"/>
          <w:w w:val="105"/>
          <w:sz w:val="20"/>
          <w:szCs w:val="20"/>
        </w:rPr>
        <w:t xml:space="preserve"> </w:t>
      </w:r>
      <w:r w:rsidRPr="00C04925">
        <w:rPr>
          <w:w w:val="105"/>
          <w:sz w:val="20"/>
          <w:szCs w:val="20"/>
        </w:rPr>
        <w:t>doanh</w:t>
      </w:r>
      <w:r w:rsidRPr="00C04925">
        <w:rPr>
          <w:spacing w:val="-10"/>
          <w:w w:val="105"/>
          <w:sz w:val="20"/>
          <w:szCs w:val="20"/>
        </w:rPr>
        <w:t xml:space="preserve"> </w:t>
      </w:r>
      <w:r w:rsidRPr="00C04925">
        <w:rPr>
          <w:w w:val="105"/>
          <w:sz w:val="20"/>
          <w:szCs w:val="20"/>
        </w:rPr>
        <w:t>hằng</w:t>
      </w:r>
      <w:r w:rsidRPr="00C04925">
        <w:rPr>
          <w:spacing w:val="-12"/>
          <w:w w:val="105"/>
          <w:sz w:val="20"/>
          <w:szCs w:val="20"/>
        </w:rPr>
        <w:t xml:space="preserve"> </w:t>
      </w:r>
      <w:r w:rsidRPr="00C04925">
        <w:rPr>
          <w:w w:val="105"/>
          <w:sz w:val="20"/>
          <w:szCs w:val="20"/>
        </w:rPr>
        <w:t>ngày</w:t>
      </w:r>
      <w:r w:rsidRPr="00C04925">
        <w:rPr>
          <w:spacing w:val="-9"/>
          <w:w w:val="105"/>
          <w:sz w:val="20"/>
          <w:szCs w:val="20"/>
        </w:rPr>
        <w:t xml:space="preserve"> </w:t>
      </w:r>
      <w:r w:rsidRPr="00C04925">
        <w:rPr>
          <w:w w:val="105"/>
          <w:sz w:val="20"/>
          <w:szCs w:val="20"/>
        </w:rPr>
        <w:t>của</w:t>
      </w:r>
      <w:r w:rsidRPr="00C04925">
        <w:rPr>
          <w:spacing w:val="-9"/>
          <w:w w:val="105"/>
          <w:sz w:val="20"/>
          <w:szCs w:val="20"/>
        </w:rPr>
        <w:t xml:space="preserve"> </w:t>
      </w:r>
      <w:r w:rsidRPr="00C04925">
        <w:rPr>
          <w:w w:val="105"/>
          <w:sz w:val="20"/>
          <w:szCs w:val="20"/>
        </w:rPr>
        <w:t>công</w:t>
      </w:r>
      <w:r w:rsidRPr="00C04925">
        <w:rPr>
          <w:spacing w:val="-9"/>
          <w:w w:val="105"/>
          <w:sz w:val="20"/>
          <w:szCs w:val="20"/>
        </w:rPr>
        <w:t xml:space="preserve"> </w:t>
      </w:r>
      <w:r w:rsidRPr="00C04925">
        <w:rPr>
          <w:spacing w:val="-5"/>
          <w:w w:val="105"/>
          <w:sz w:val="20"/>
          <w:szCs w:val="20"/>
        </w:rPr>
        <w:t>ty;</w:t>
      </w:r>
    </w:p>
    <w:p w14:paraId="30A13163" w14:textId="77777777" w:rsidR="0078697D" w:rsidRPr="00C04925" w:rsidRDefault="0078697D" w:rsidP="00C04925">
      <w:pPr>
        <w:pStyle w:val="ListParagraph"/>
        <w:numPr>
          <w:ilvl w:val="1"/>
          <w:numId w:val="16"/>
        </w:numPr>
        <w:tabs>
          <w:tab w:val="left" w:pos="1241"/>
        </w:tabs>
        <w:spacing w:before="118"/>
        <w:ind w:left="1241" w:hanging="210"/>
        <w:rPr>
          <w:sz w:val="20"/>
          <w:szCs w:val="20"/>
        </w:rPr>
      </w:pPr>
      <w:r w:rsidRPr="00C04925">
        <w:rPr>
          <w:w w:val="105"/>
          <w:sz w:val="20"/>
          <w:szCs w:val="20"/>
        </w:rPr>
        <w:t>Tổ</w:t>
      </w:r>
      <w:r w:rsidRPr="00C04925">
        <w:rPr>
          <w:spacing w:val="-11"/>
          <w:w w:val="105"/>
          <w:sz w:val="20"/>
          <w:szCs w:val="20"/>
        </w:rPr>
        <w:t xml:space="preserve"> </w:t>
      </w:r>
      <w:r w:rsidRPr="00C04925">
        <w:rPr>
          <w:w w:val="105"/>
          <w:sz w:val="20"/>
          <w:szCs w:val="20"/>
        </w:rPr>
        <w:t>chức</w:t>
      </w:r>
      <w:r w:rsidRPr="00C04925">
        <w:rPr>
          <w:spacing w:val="-9"/>
          <w:w w:val="105"/>
          <w:sz w:val="20"/>
          <w:szCs w:val="20"/>
        </w:rPr>
        <w:t xml:space="preserve"> </w:t>
      </w:r>
      <w:r w:rsidRPr="00C04925">
        <w:rPr>
          <w:w w:val="105"/>
          <w:sz w:val="20"/>
          <w:szCs w:val="20"/>
        </w:rPr>
        <w:t>thực</w:t>
      </w:r>
      <w:r w:rsidRPr="00C04925">
        <w:rPr>
          <w:spacing w:val="-11"/>
          <w:w w:val="105"/>
          <w:sz w:val="20"/>
          <w:szCs w:val="20"/>
        </w:rPr>
        <w:t xml:space="preserve"> </w:t>
      </w:r>
      <w:r w:rsidRPr="00C04925">
        <w:rPr>
          <w:w w:val="105"/>
          <w:sz w:val="20"/>
          <w:szCs w:val="20"/>
        </w:rPr>
        <w:t>hiện</w:t>
      </w:r>
      <w:r w:rsidRPr="00C04925">
        <w:rPr>
          <w:spacing w:val="-9"/>
          <w:w w:val="105"/>
          <w:sz w:val="20"/>
          <w:szCs w:val="20"/>
        </w:rPr>
        <w:t xml:space="preserve"> </w:t>
      </w:r>
      <w:r w:rsidRPr="00C04925">
        <w:rPr>
          <w:w w:val="105"/>
          <w:sz w:val="20"/>
          <w:szCs w:val="20"/>
        </w:rPr>
        <w:t>kế</w:t>
      </w:r>
      <w:r w:rsidRPr="00C04925">
        <w:rPr>
          <w:spacing w:val="-12"/>
          <w:w w:val="105"/>
          <w:sz w:val="20"/>
          <w:szCs w:val="20"/>
        </w:rPr>
        <w:t xml:space="preserve"> </w:t>
      </w:r>
      <w:r w:rsidRPr="00C04925">
        <w:rPr>
          <w:w w:val="105"/>
          <w:sz w:val="20"/>
          <w:szCs w:val="20"/>
        </w:rPr>
        <w:t>hoạch</w:t>
      </w:r>
      <w:r w:rsidRPr="00C04925">
        <w:rPr>
          <w:spacing w:val="-9"/>
          <w:w w:val="105"/>
          <w:sz w:val="20"/>
          <w:szCs w:val="20"/>
        </w:rPr>
        <w:t xml:space="preserve"> </w:t>
      </w:r>
      <w:r w:rsidRPr="00C04925">
        <w:rPr>
          <w:w w:val="105"/>
          <w:sz w:val="20"/>
          <w:szCs w:val="20"/>
        </w:rPr>
        <w:t>kinh</w:t>
      </w:r>
      <w:r w:rsidRPr="00C04925">
        <w:rPr>
          <w:spacing w:val="-9"/>
          <w:w w:val="105"/>
          <w:sz w:val="20"/>
          <w:szCs w:val="20"/>
        </w:rPr>
        <w:t xml:space="preserve"> </w:t>
      </w:r>
      <w:r w:rsidRPr="00C04925">
        <w:rPr>
          <w:w w:val="105"/>
          <w:sz w:val="20"/>
          <w:szCs w:val="20"/>
        </w:rPr>
        <w:t>doanh</w:t>
      </w:r>
      <w:r w:rsidRPr="00C04925">
        <w:rPr>
          <w:spacing w:val="-9"/>
          <w:w w:val="105"/>
          <w:sz w:val="20"/>
          <w:szCs w:val="20"/>
        </w:rPr>
        <w:t xml:space="preserve"> </w:t>
      </w:r>
      <w:r w:rsidRPr="00C04925">
        <w:rPr>
          <w:w w:val="105"/>
          <w:sz w:val="20"/>
          <w:szCs w:val="20"/>
        </w:rPr>
        <w:t>và</w:t>
      </w:r>
      <w:r w:rsidRPr="00C04925">
        <w:rPr>
          <w:spacing w:val="-11"/>
          <w:w w:val="105"/>
          <w:sz w:val="20"/>
          <w:szCs w:val="20"/>
        </w:rPr>
        <w:t xml:space="preserve"> </w:t>
      </w:r>
      <w:r w:rsidRPr="00C04925">
        <w:rPr>
          <w:w w:val="105"/>
          <w:sz w:val="20"/>
          <w:szCs w:val="20"/>
        </w:rPr>
        <w:t>phương</w:t>
      </w:r>
      <w:r w:rsidRPr="00C04925">
        <w:rPr>
          <w:spacing w:val="-10"/>
          <w:w w:val="105"/>
          <w:sz w:val="20"/>
          <w:szCs w:val="20"/>
        </w:rPr>
        <w:t xml:space="preserve"> </w:t>
      </w:r>
      <w:r w:rsidRPr="00C04925">
        <w:rPr>
          <w:w w:val="105"/>
          <w:sz w:val="20"/>
          <w:szCs w:val="20"/>
        </w:rPr>
        <w:t>án</w:t>
      </w:r>
      <w:r w:rsidRPr="00C04925">
        <w:rPr>
          <w:spacing w:val="-9"/>
          <w:w w:val="105"/>
          <w:sz w:val="20"/>
          <w:szCs w:val="20"/>
        </w:rPr>
        <w:t xml:space="preserve"> </w:t>
      </w:r>
      <w:r w:rsidRPr="00C04925">
        <w:rPr>
          <w:w w:val="105"/>
          <w:sz w:val="20"/>
          <w:szCs w:val="20"/>
        </w:rPr>
        <w:t>đầu</w:t>
      </w:r>
      <w:r w:rsidRPr="00C04925">
        <w:rPr>
          <w:spacing w:val="-9"/>
          <w:w w:val="105"/>
          <w:sz w:val="20"/>
          <w:szCs w:val="20"/>
        </w:rPr>
        <w:t xml:space="preserve"> </w:t>
      </w:r>
      <w:r w:rsidRPr="00C04925">
        <w:rPr>
          <w:w w:val="105"/>
          <w:sz w:val="20"/>
          <w:szCs w:val="20"/>
        </w:rPr>
        <w:t>tư</w:t>
      </w:r>
      <w:r w:rsidRPr="00C04925">
        <w:rPr>
          <w:spacing w:val="-9"/>
          <w:w w:val="105"/>
          <w:sz w:val="20"/>
          <w:szCs w:val="20"/>
        </w:rPr>
        <w:t xml:space="preserve"> </w:t>
      </w:r>
      <w:r w:rsidRPr="00C04925">
        <w:rPr>
          <w:w w:val="105"/>
          <w:sz w:val="20"/>
          <w:szCs w:val="20"/>
        </w:rPr>
        <w:t>của</w:t>
      </w:r>
      <w:r w:rsidRPr="00C04925">
        <w:rPr>
          <w:spacing w:val="-9"/>
          <w:w w:val="105"/>
          <w:sz w:val="20"/>
          <w:szCs w:val="20"/>
        </w:rPr>
        <w:t xml:space="preserve"> </w:t>
      </w:r>
      <w:r w:rsidRPr="00C04925">
        <w:rPr>
          <w:w w:val="105"/>
          <w:sz w:val="20"/>
          <w:szCs w:val="20"/>
        </w:rPr>
        <w:t>công</w:t>
      </w:r>
      <w:r w:rsidRPr="00C04925">
        <w:rPr>
          <w:spacing w:val="-11"/>
          <w:w w:val="105"/>
          <w:sz w:val="20"/>
          <w:szCs w:val="20"/>
        </w:rPr>
        <w:t xml:space="preserve"> </w:t>
      </w:r>
      <w:r w:rsidRPr="00C04925">
        <w:rPr>
          <w:spacing w:val="-5"/>
          <w:w w:val="105"/>
          <w:sz w:val="20"/>
          <w:szCs w:val="20"/>
        </w:rPr>
        <w:t>ty;</w:t>
      </w:r>
    </w:p>
    <w:p w14:paraId="32F080A0" w14:textId="77777777" w:rsidR="0078697D" w:rsidRPr="00C04925" w:rsidRDefault="0078697D" w:rsidP="00C04925">
      <w:pPr>
        <w:pStyle w:val="ListParagraph"/>
        <w:numPr>
          <w:ilvl w:val="1"/>
          <w:numId w:val="16"/>
        </w:numPr>
        <w:tabs>
          <w:tab w:val="left" w:pos="1254"/>
        </w:tabs>
        <w:spacing w:before="123"/>
        <w:ind w:left="1254" w:hanging="223"/>
        <w:rPr>
          <w:sz w:val="20"/>
          <w:szCs w:val="20"/>
        </w:rPr>
      </w:pPr>
      <w:r w:rsidRPr="00C04925">
        <w:rPr>
          <w:w w:val="105"/>
          <w:sz w:val="20"/>
          <w:szCs w:val="20"/>
        </w:rPr>
        <w:t>Ban</w:t>
      </w:r>
      <w:r w:rsidRPr="00C04925">
        <w:rPr>
          <w:spacing w:val="-10"/>
          <w:w w:val="105"/>
          <w:sz w:val="20"/>
          <w:szCs w:val="20"/>
        </w:rPr>
        <w:t xml:space="preserve"> </w:t>
      </w:r>
      <w:r w:rsidRPr="00C04925">
        <w:rPr>
          <w:w w:val="105"/>
          <w:sz w:val="20"/>
          <w:szCs w:val="20"/>
        </w:rPr>
        <w:t>hành</w:t>
      </w:r>
      <w:r w:rsidRPr="00C04925">
        <w:rPr>
          <w:spacing w:val="-8"/>
          <w:w w:val="105"/>
          <w:sz w:val="20"/>
          <w:szCs w:val="20"/>
        </w:rPr>
        <w:t xml:space="preserve"> </w:t>
      </w:r>
      <w:r w:rsidRPr="00C04925">
        <w:rPr>
          <w:w w:val="105"/>
          <w:sz w:val="20"/>
          <w:szCs w:val="20"/>
        </w:rPr>
        <w:t>quy</w:t>
      </w:r>
      <w:r w:rsidRPr="00C04925">
        <w:rPr>
          <w:spacing w:val="-10"/>
          <w:w w:val="105"/>
          <w:sz w:val="20"/>
          <w:szCs w:val="20"/>
        </w:rPr>
        <w:t xml:space="preserve"> </w:t>
      </w:r>
      <w:r w:rsidRPr="00C04925">
        <w:rPr>
          <w:w w:val="105"/>
          <w:sz w:val="20"/>
          <w:szCs w:val="20"/>
        </w:rPr>
        <w:t>chế</w:t>
      </w:r>
      <w:r w:rsidRPr="00C04925">
        <w:rPr>
          <w:spacing w:val="-10"/>
          <w:w w:val="105"/>
          <w:sz w:val="20"/>
          <w:szCs w:val="20"/>
        </w:rPr>
        <w:t xml:space="preserve"> </w:t>
      </w:r>
      <w:r w:rsidRPr="00C04925">
        <w:rPr>
          <w:w w:val="105"/>
          <w:sz w:val="20"/>
          <w:szCs w:val="20"/>
        </w:rPr>
        <w:t>quản</w:t>
      </w:r>
      <w:r w:rsidRPr="00C04925">
        <w:rPr>
          <w:spacing w:val="-10"/>
          <w:w w:val="105"/>
          <w:sz w:val="20"/>
          <w:szCs w:val="20"/>
        </w:rPr>
        <w:t xml:space="preserve"> </w:t>
      </w:r>
      <w:r w:rsidRPr="00C04925">
        <w:rPr>
          <w:w w:val="105"/>
          <w:sz w:val="20"/>
          <w:szCs w:val="20"/>
        </w:rPr>
        <w:t>lý</w:t>
      </w:r>
      <w:r w:rsidRPr="00C04925">
        <w:rPr>
          <w:spacing w:val="-7"/>
          <w:w w:val="105"/>
          <w:sz w:val="20"/>
          <w:szCs w:val="20"/>
        </w:rPr>
        <w:t xml:space="preserve"> </w:t>
      </w:r>
      <w:r w:rsidRPr="00C04925">
        <w:rPr>
          <w:w w:val="105"/>
          <w:sz w:val="20"/>
          <w:szCs w:val="20"/>
        </w:rPr>
        <w:t>nội</w:t>
      </w:r>
      <w:r w:rsidRPr="00C04925">
        <w:rPr>
          <w:spacing w:val="-6"/>
          <w:w w:val="105"/>
          <w:sz w:val="20"/>
          <w:szCs w:val="20"/>
        </w:rPr>
        <w:t xml:space="preserve"> </w:t>
      </w:r>
      <w:r w:rsidRPr="00C04925">
        <w:rPr>
          <w:w w:val="105"/>
          <w:sz w:val="20"/>
          <w:szCs w:val="20"/>
        </w:rPr>
        <w:t>bộ</w:t>
      </w:r>
      <w:r w:rsidRPr="00C04925">
        <w:rPr>
          <w:spacing w:val="-8"/>
          <w:w w:val="105"/>
          <w:sz w:val="20"/>
          <w:szCs w:val="20"/>
        </w:rPr>
        <w:t xml:space="preserve"> </w:t>
      </w:r>
      <w:r w:rsidRPr="00C04925">
        <w:rPr>
          <w:w w:val="105"/>
          <w:sz w:val="20"/>
          <w:szCs w:val="20"/>
        </w:rPr>
        <w:t>của</w:t>
      </w:r>
      <w:r w:rsidRPr="00C04925">
        <w:rPr>
          <w:spacing w:val="-10"/>
          <w:w w:val="105"/>
          <w:sz w:val="20"/>
          <w:szCs w:val="20"/>
        </w:rPr>
        <w:t xml:space="preserve"> </w:t>
      </w:r>
      <w:r w:rsidRPr="00C04925">
        <w:rPr>
          <w:w w:val="105"/>
          <w:sz w:val="20"/>
          <w:szCs w:val="20"/>
        </w:rPr>
        <w:t>công</w:t>
      </w:r>
      <w:r w:rsidRPr="00C04925">
        <w:rPr>
          <w:spacing w:val="-10"/>
          <w:w w:val="105"/>
          <w:sz w:val="20"/>
          <w:szCs w:val="20"/>
        </w:rPr>
        <w:t xml:space="preserve"> </w:t>
      </w:r>
      <w:r w:rsidRPr="00C04925">
        <w:rPr>
          <w:spacing w:val="-5"/>
          <w:w w:val="105"/>
          <w:sz w:val="20"/>
          <w:szCs w:val="20"/>
        </w:rPr>
        <w:t>ty;</w:t>
      </w:r>
    </w:p>
    <w:p w14:paraId="4F8355E9" w14:textId="77777777" w:rsidR="0078697D" w:rsidRPr="00C04925" w:rsidRDefault="0078697D" w:rsidP="00C04925">
      <w:pPr>
        <w:pStyle w:val="BodyText"/>
        <w:spacing w:before="120" w:line="247" w:lineRule="auto"/>
        <w:ind w:right="740"/>
        <w:jc w:val="both"/>
      </w:pPr>
      <w:r w:rsidRPr="00C04925">
        <w:rPr>
          <w:w w:val="105"/>
        </w:rPr>
        <w:t>đ)</w:t>
      </w:r>
      <w:r w:rsidRPr="00C04925">
        <w:rPr>
          <w:spacing w:val="-14"/>
          <w:w w:val="105"/>
        </w:rPr>
        <w:t xml:space="preserve"> </w:t>
      </w:r>
      <w:r w:rsidRPr="00C04925">
        <w:rPr>
          <w:w w:val="105"/>
        </w:rPr>
        <w:t>Bổ</w:t>
      </w:r>
      <w:r w:rsidRPr="00C04925">
        <w:rPr>
          <w:spacing w:val="-13"/>
          <w:w w:val="105"/>
        </w:rPr>
        <w:t xml:space="preserve"> </w:t>
      </w:r>
      <w:r w:rsidRPr="00C04925">
        <w:rPr>
          <w:w w:val="105"/>
        </w:rPr>
        <w:t>nhiệm,</w:t>
      </w:r>
      <w:r w:rsidRPr="00C04925">
        <w:rPr>
          <w:spacing w:val="-13"/>
          <w:w w:val="105"/>
        </w:rPr>
        <w:t xml:space="preserve"> </w:t>
      </w:r>
      <w:r w:rsidRPr="00C04925">
        <w:rPr>
          <w:w w:val="105"/>
        </w:rPr>
        <w:t>miễn</w:t>
      </w:r>
      <w:r w:rsidRPr="00C04925">
        <w:rPr>
          <w:spacing w:val="-13"/>
          <w:w w:val="105"/>
        </w:rPr>
        <w:t xml:space="preserve"> </w:t>
      </w:r>
      <w:r w:rsidRPr="00C04925">
        <w:rPr>
          <w:w w:val="105"/>
        </w:rPr>
        <w:t>nhiệm,</w:t>
      </w:r>
      <w:r w:rsidRPr="00C04925">
        <w:rPr>
          <w:spacing w:val="-11"/>
          <w:w w:val="105"/>
        </w:rPr>
        <w:t xml:space="preserve"> </w:t>
      </w:r>
      <w:r w:rsidRPr="00C04925">
        <w:rPr>
          <w:w w:val="105"/>
        </w:rPr>
        <w:t>bãi</w:t>
      </w:r>
      <w:r w:rsidRPr="00C04925">
        <w:rPr>
          <w:spacing w:val="-12"/>
          <w:w w:val="105"/>
        </w:rPr>
        <w:t xml:space="preserve"> </w:t>
      </w:r>
      <w:r w:rsidRPr="00C04925">
        <w:rPr>
          <w:w w:val="105"/>
        </w:rPr>
        <w:t>nhiệm</w:t>
      </w:r>
      <w:r w:rsidRPr="00C04925">
        <w:rPr>
          <w:spacing w:val="-13"/>
          <w:w w:val="105"/>
        </w:rPr>
        <w:t xml:space="preserve"> </w:t>
      </w:r>
      <w:r w:rsidRPr="00C04925">
        <w:rPr>
          <w:w w:val="105"/>
        </w:rPr>
        <w:t>người</w:t>
      </w:r>
      <w:r w:rsidRPr="00C04925">
        <w:rPr>
          <w:spacing w:val="-13"/>
          <w:w w:val="105"/>
        </w:rPr>
        <w:t xml:space="preserve"> </w:t>
      </w:r>
      <w:r w:rsidRPr="00C04925">
        <w:rPr>
          <w:w w:val="105"/>
        </w:rPr>
        <w:t>quản</w:t>
      </w:r>
      <w:r w:rsidRPr="00C04925">
        <w:rPr>
          <w:spacing w:val="-14"/>
          <w:w w:val="105"/>
        </w:rPr>
        <w:t xml:space="preserve"> </w:t>
      </w:r>
      <w:r w:rsidRPr="00C04925">
        <w:rPr>
          <w:w w:val="105"/>
        </w:rPr>
        <w:t>lý</w:t>
      </w:r>
      <w:r w:rsidRPr="00C04925">
        <w:rPr>
          <w:spacing w:val="-12"/>
          <w:w w:val="105"/>
        </w:rPr>
        <w:t xml:space="preserve"> </w:t>
      </w:r>
      <w:r w:rsidRPr="00C04925">
        <w:rPr>
          <w:w w:val="105"/>
        </w:rPr>
        <w:t>trong</w:t>
      </w:r>
      <w:r w:rsidRPr="00C04925">
        <w:rPr>
          <w:spacing w:val="-13"/>
          <w:w w:val="105"/>
        </w:rPr>
        <w:t xml:space="preserve"> </w:t>
      </w:r>
      <w:r w:rsidRPr="00C04925">
        <w:rPr>
          <w:w w:val="105"/>
        </w:rPr>
        <w:t>công</w:t>
      </w:r>
      <w:r w:rsidRPr="00C04925">
        <w:rPr>
          <w:spacing w:val="-13"/>
          <w:w w:val="105"/>
        </w:rPr>
        <w:t xml:space="preserve"> </w:t>
      </w:r>
      <w:r w:rsidRPr="00C04925">
        <w:rPr>
          <w:w w:val="105"/>
        </w:rPr>
        <w:t>ty,</w:t>
      </w:r>
      <w:r w:rsidRPr="00C04925">
        <w:rPr>
          <w:spacing w:val="-13"/>
          <w:w w:val="105"/>
        </w:rPr>
        <w:t xml:space="preserve"> </w:t>
      </w:r>
      <w:r w:rsidRPr="00C04925">
        <w:rPr>
          <w:w w:val="105"/>
        </w:rPr>
        <w:t>trừ</w:t>
      </w:r>
      <w:r w:rsidRPr="00C04925">
        <w:rPr>
          <w:spacing w:val="-13"/>
          <w:w w:val="105"/>
        </w:rPr>
        <w:t xml:space="preserve"> </w:t>
      </w:r>
      <w:r w:rsidRPr="00C04925">
        <w:rPr>
          <w:w w:val="105"/>
        </w:rPr>
        <w:t>chức</w:t>
      </w:r>
      <w:r w:rsidRPr="00C04925">
        <w:rPr>
          <w:spacing w:val="-13"/>
          <w:w w:val="105"/>
        </w:rPr>
        <w:t xml:space="preserve"> </w:t>
      </w:r>
      <w:r w:rsidRPr="00C04925">
        <w:rPr>
          <w:w w:val="105"/>
        </w:rPr>
        <w:t>danh</w:t>
      </w:r>
      <w:r w:rsidRPr="00C04925">
        <w:rPr>
          <w:spacing w:val="-13"/>
          <w:w w:val="105"/>
        </w:rPr>
        <w:t xml:space="preserve"> </w:t>
      </w:r>
      <w:r w:rsidRPr="00C04925">
        <w:rPr>
          <w:w w:val="105"/>
        </w:rPr>
        <w:t>thuộc</w:t>
      </w:r>
      <w:r w:rsidRPr="00C04925">
        <w:rPr>
          <w:spacing w:val="-14"/>
          <w:w w:val="105"/>
        </w:rPr>
        <w:t xml:space="preserve"> </w:t>
      </w:r>
      <w:r w:rsidRPr="00C04925">
        <w:rPr>
          <w:w w:val="105"/>
        </w:rPr>
        <w:t>thẩm</w:t>
      </w:r>
      <w:r w:rsidRPr="00C04925">
        <w:rPr>
          <w:spacing w:val="-13"/>
          <w:w w:val="105"/>
        </w:rPr>
        <w:t xml:space="preserve"> </w:t>
      </w:r>
      <w:r w:rsidRPr="00C04925">
        <w:rPr>
          <w:w w:val="105"/>
        </w:rPr>
        <w:t>quyền</w:t>
      </w:r>
      <w:r w:rsidRPr="00C04925">
        <w:rPr>
          <w:spacing w:val="-11"/>
          <w:w w:val="105"/>
        </w:rPr>
        <w:t xml:space="preserve"> </w:t>
      </w:r>
      <w:r w:rsidRPr="00C04925">
        <w:rPr>
          <w:w w:val="105"/>
        </w:rPr>
        <w:t>của Hội đồng thành viên;</w:t>
      </w:r>
    </w:p>
    <w:p w14:paraId="7C83B909" w14:textId="77777777" w:rsidR="0078697D" w:rsidRPr="00C04925" w:rsidRDefault="0078697D" w:rsidP="00C04925">
      <w:pPr>
        <w:pStyle w:val="ListParagraph"/>
        <w:numPr>
          <w:ilvl w:val="1"/>
          <w:numId w:val="16"/>
        </w:numPr>
        <w:tabs>
          <w:tab w:val="left" w:pos="1240"/>
        </w:tabs>
        <w:spacing w:before="114" w:line="247" w:lineRule="auto"/>
        <w:ind w:left="692" w:right="858" w:firstLine="338"/>
        <w:rPr>
          <w:sz w:val="20"/>
          <w:szCs w:val="20"/>
        </w:rPr>
      </w:pPr>
      <w:r w:rsidRPr="00C04925">
        <w:rPr>
          <w:w w:val="105"/>
          <w:sz w:val="20"/>
          <w:szCs w:val="20"/>
        </w:rPr>
        <w:t>Ký</w:t>
      </w:r>
      <w:r w:rsidRPr="00C04925">
        <w:rPr>
          <w:spacing w:val="-7"/>
          <w:w w:val="105"/>
          <w:sz w:val="20"/>
          <w:szCs w:val="20"/>
        </w:rPr>
        <w:t xml:space="preserve"> </w:t>
      </w:r>
      <w:r w:rsidRPr="00C04925">
        <w:rPr>
          <w:w w:val="105"/>
          <w:sz w:val="20"/>
          <w:szCs w:val="20"/>
        </w:rPr>
        <w:t>kết</w:t>
      </w:r>
      <w:r w:rsidRPr="00C04925">
        <w:rPr>
          <w:spacing w:val="-9"/>
          <w:w w:val="105"/>
          <w:sz w:val="20"/>
          <w:szCs w:val="20"/>
        </w:rPr>
        <w:t xml:space="preserve"> </w:t>
      </w:r>
      <w:r w:rsidRPr="00C04925">
        <w:rPr>
          <w:w w:val="105"/>
          <w:sz w:val="20"/>
          <w:szCs w:val="20"/>
        </w:rPr>
        <w:t>hợp</w:t>
      </w:r>
      <w:r w:rsidRPr="00C04925">
        <w:rPr>
          <w:spacing w:val="-9"/>
          <w:w w:val="105"/>
          <w:sz w:val="20"/>
          <w:szCs w:val="20"/>
        </w:rPr>
        <w:t xml:space="preserve"> </w:t>
      </w:r>
      <w:r w:rsidRPr="00C04925">
        <w:rPr>
          <w:w w:val="105"/>
          <w:sz w:val="20"/>
          <w:szCs w:val="20"/>
        </w:rPr>
        <w:t>đồng</w:t>
      </w:r>
      <w:r w:rsidRPr="00C04925">
        <w:rPr>
          <w:spacing w:val="-11"/>
          <w:w w:val="105"/>
          <w:sz w:val="20"/>
          <w:szCs w:val="20"/>
        </w:rPr>
        <w:t xml:space="preserve"> </w:t>
      </w:r>
      <w:r w:rsidRPr="00C04925">
        <w:rPr>
          <w:w w:val="105"/>
          <w:sz w:val="20"/>
          <w:szCs w:val="20"/>
        </w:rPr>
        <w:t>nhân</w:t>
      </w:r>
      <w:r w:rsidRPr="00C04925">
        <w:rPr>
          <w:spacing w:val="-9"/>
          <w:w w:val="105"/>
          <w:sz w:val="20"/>
          <w:szCs w:val="20"/>
        </w:rPr>
        <w:t xml:space="preserve"> </w:t>
      </w:r>
      <w:r w:rsidRPr="00C04925">
        <w:rPr>
          <w:w w:val="105"/>
          <w:sz w:val="20"/>
          <w:szCs w:val="20"/>
        </w:rPr>
        <w:t>danh</w:t>
      </w:r>
      <w:r w:rsidRPr="00C04925">
        <w:rPr>
          <w:spacing w:val="-11"/>
          <w:w w:val="105"/>
          <w:sz w:val="20"/>
          <w:szCs w:val="20"/>
        </w:rPr>
        <w:t xml:space="preserve"> </w:t>
      </w:r>
      <w:r w:rsidRPr="00C04925">
        <w:rPr>
          <w:w w:val="105"/>
          <w:sz w:val="20"/>
          <w:szCs w:val="20"/>
        </w:rPr>
        <w:t>công</w:t>
      </w:r>
      <w:r w:rsidRPr="00C04925">
        <w:rPr>
          <w:spacing w:val="-13"/>
          <w:w w:val="105"/>
          <w:sz w:val="20"/>
          <w:szCs w:val="20"/>
        </w:rPr>
        <w:t xml:space="preserve"> </w:t>
      </w:r>
      <w:r w:rsidRPr="00C04925">
        <w:rPr>
          <w:w w:val="105"/>
          <w:sz w:val="20"/>
          <w:szCs w:val="20"/>
        </w:rPr>
        <w:t>ty,</w:t>
      </w:r>
      <w:r w:rsidRPr="00C04925">
        <w:rPr>
          <w:spacing w:val="-9"/>
          <w:w w:val="105"/>
          <w:sz w:val="20"/>
          <w:szCs w:val="20"/>
        </w:rPr>
        <w:t xml:space="preserve"> </w:t>
      </w:r>
      <w:r w:rsidRPr="00C04925">
        <w:rPr>
          <w:w w:val="105"/>
          <w:sz w:val="20"/>
          <w:szCs w:val="20"/>
        </w:rPr>
        <w:t>trừ</w:t>
      </w:r>
      <w:r w:rsidRPr="00C04925">
        <w:rPr>
          <w:spacing w:val="-11"/>
          <w:w w:val="105"/>
          <w:sz w:val="20"/>
          <w:szCs w:val="20"/>
        </w:rPr>
        <w:t xml:space="preserve"> </w:t>
      </w:r>
      <w:r w:rsidRPr="00C04925">
        <w:rPr>
          <w:w w:val="105"/>
          <w:sz w:val="20"/>
          <w:szCs w:val="20"/>
        </w:rPr>
        <w:t>trường</w:t>
      </w:r>
      <w:r w:rsidRPr="00C04925">
        <w:rPr>
          <w:spacing w:val="-11"/>
          <w:w w:val="105"/>
          <w:sz w:val="20"/>
          <w:szCs w:val="20"/>
        </w:rPr>
        <w:t xml:space="preserve"> </w:t>
      </w:r>
      <w:r w:rsidRPr="00C04925">
        <w:rPr>
          <w:w w:val="105"/>
          <w:sz w:val="20"/>
          <w:szCs w:val="20"/>
        </w:rPr>
        <w:t>hợp</w:t>
      </w:r>
      <w:r w:rsidRPr="00C04925">
        <w:rPr>
          <w:spacing w:val="-9"/>
          <w:w w:val="105"/>
          <w:sz w:val="20"/>
          <w:szCs w:val="20"/>
        </w:rPr>
        <w:t xml:space="preserve"> </w:t>
      </w:r>
      <w:r w:rsidRPr="00C04925">
        <w:rPr>
          <w:w w:val="105"/>
          <w:sz w:val="20"/>
          <w:szCs w:val="20"/>
        </w:rPr>
        <w:t>thuộc</w:t>
      </w:r>
      <w:r w:rsidRPr="00C04925">
        <w:rPr>
          <w:spacing w:val="-11"/>
          <w:w w:val="105"/>
          <w:sz w:val="20"/>
          <w:szCs w:val="20"/>
        </w:rPr>
        <w:t xml:space="preserve"> </w:t>
      </w:r>
      <w:r w:rsidRPr="00C04925">
        <w:rPr>
          <w:w w:val="105"/>
          <w:sz w:val="20"/>
          <w:szCs w:val="20"/>
        </w:rPr>
        <w:t>thẩm</w:t>
      </w:r>
      <w:r w:rsidRPr="00C04925">
        <w:rPr>
          <w:spacing w:val="-12"/>
          <w:w w:val="105"/>
          <w:sz w:val="20"/>
          <w:szCs w:val="20"/>
        </w:rPr>
        <w:t xml:space="preserve"> </w:t>
      </w:r>
      <w:r w:rsidRPr="00C04925">
        <w:rPr>
          <w:w w:val="105"/>
          <w:sz w:val="20"/>
          <w:szCs w:val="20"/>
        </w:rPr>
        <w:t>quyền</w:t>
      </w:r>
      <w:r w:rsidRPr="00C04925">
        <w:rPr>
          <w:spacing w:val="-6"/>
          <w:w w:val="105"/>
          <w:sz w:val="20"/>
          <w:szCs w:val="20"/>
        </w:rPr>
        <w:t xml:space="preserve"> </w:t>
      </w:r>
      <w:r w:rsidRPr="00C04925">
        <w:rPr>
          <w:w w:val="105"/>
          <w:sz w:val="20"/>
          <w:szCs w:val="20"/>
        </w:rPr>
        <w:t>của</w:t>
      </w:r>
      <w:r w:rsidRPr="00C04925">
        <w:rPr>
          <w:spacing w:val="-12"/>
          <w:w w:val="105"/>
          <w:sz w:val="20"/>
          <w:szCs w:val="20"/>
        </w:rPr>
        <w:t xml:space="preserve"> </w:t>
      </w:r>
      <w:r w:rsidRPr="00C04925">
        <w:rPr>
          <w:w w:val="105"/>
          <w:sz w:val="20"/>
          <w:szCs w:val="20"/>
        </w:rPr>
        <w:t>Chủ</w:t>
      </w:r>
      <w:r w:rsidRPr="00C04925">
        <w:rPr>
          <w:spacing w:val="-7"/>
          <w:w w:val="105"/>
          <w:sz w:val="20"/>
          <w:szCs w:val="20"/>
        </w:rPr>
        <w:t xml:space="preserve"> </w:t>
      </w:r>
      <w:r w:rsidRPr="00C04925">
        <w:rPr>
          <w:w w:val="105"/>
          <w:sz w:val="20"/>
          <w:szCs w:val="20"/>
        </w:rPr>
        <w:t>tịch</w:t>
      </w:r>
      <w:r w:rsidRPr="00C04925">
        <w:rPr>
          <w:spacing w:val="-9"/>
          <w:w w:val="105"/>
          <w:sz w:val="20"/>
          <w:szCs w:val="20"/>
        </w:rPr>
        <w:t xml:space="preserve"> </w:t>
      </w:r>
      <w:r w:rsidRPr="00C04925">
        <w:rPr>
          <w:w w:val="105"/>
          <w:sz w:val="20"/>
          <w:szCs w:val="20"/>
        </w:rPr>
        <w:t>Hội</w:t>
      </w:r>
      <w:r w:rsidRPr="00C04925">
        <w:rPr>
          <w:spacing w:val="-7"/>
          <w:w w:val="105"/>
          <w:sz w:val="20"/>
          <w:szCs w:val="20"/>
        </w:rPr>
        <w:t xml:space="preserve"> </w:t>
      </w:r>
      <w:r w:rsidRPr="00C04925">
        <w:rPr>
          <w:w w:val="105"/>
          <w:sz w:val="20"/>
          <w:szCs w:val="20"/>
        </w:rPr>
        <w:t>đồng</w:t>
      </w:r>
      <w:r w:rsidRPr="00C04925">
        <w:rPr>
          <w:spacing w:val="-11"/>
          <w:w w:val="105"/>
          <w:sz w:val="20"/>
          <w:szCs w:val="20"/>
        </w:rPr>
        <w:t xml:space="preserve"> </w:t>
      </w:r>
      <w:r w:rsidRPr="00C04925">
        <w:rPr>
          <w:w w:val="105"/>
          <w:sz w:val="20"/>
          <w:szCs w:val="20"/>
        </w:rPr>
        <w:t xml:space="preserve">thành </w:t>
      </w:r>
      <w:r w:rsidRPr="00C04925">
        <w:rPr>
          <w:spacing w:val="-2"/>
          <w:w w:val="105"/>
          <w:sz w:val="20"/>
          <w:szCs w:val="20"/>
        </w:rPr>
        <w:t>viên;</w:t>
      </w:r>
    </w:p>
    <w:p w14:paraId="645E95F6" w14:textId="77777777" w:rsidR="0078697D" w:rsidRPr="00C04925" w:rsidRDefault="0078697D" w:rsidP="00C04925">
      <w:pPr>
        <w:pStyle w:val="ListParagraph"/>
        <w:numPr>
          <w:ilvl w:val="0"/>
          <w:numId w:val="17"/>
        </w:numPr>
        <w:tabs>
          <w:tab w:val="left" w:pos="1251"/>
        </w:tabs>
        <w:spacing w:before="114"/>
        <w:ind w:left="1251" w:hanging="220"/>
        <w:rPr>
          <w:sz w:val="20"/>
          <w:szCs w:val="20"/>
        </w:rPr>
      </w:pPr>
      <w:r w:rsidRPr="00C04925">
        <w:rPr>
          <w:w w:val="105"/>
          <w:sz w:val="20"/>
          <w:szCs w:val="20"/>
        </w:rPr>
        <w:t>Kiến</w:t>
      </w:r>
      <w:r w:rsidRPr="00C04925">
        <w:rPr>
          <w:spacing w:val="-10"/>
          <w:w w:val="105"/>
          <w:sz w:val="20"/>
          <w:szCs w:val="20"/>
        </w:rPr>
        <w:t xml:space="preserve"> </w:t>
      </w:r>
      <w:r w:rsidRPr="00C04925">
        <w:rPr>
          <w:w w:val="105"/>
          <w:sz w:val="20"/>
          <w:szCs w:val="20"/>
        </w:rPr>
        <w:t>nghị</w:t>
      </w:r>
      <w:r w:rsidRPr="00C04925">
        <w:rPr>
          <w:spacing w:val="-9"/>
          <w:w w:val="105"/>
          <w:sz w:val="20"/>
          <w:szCs w:val="20"/>
        </w:rPr>
        <w:t xml:space="preserve"> </w:t>
      </w:r>
      <w:r w:rsidRPr="00C04925">
        <w:rPr>
          <w:w w:val="105"/>
          <w:sz w:val="20"/>
          <w:szCs w:val="20"/>
        </w:rPr>
        <w:t>phương</w:t>
      </w:r>
      <w:r w:rsidRPr="00C04925">
        <w:rPr>
          <w:spacing w:val="-12"/>
          <w:w w:val="105"/>
          <w:sz w:val="20"/>
          <w:szCs w:val="20"/>
        </w:rPr>
        <w:t xml:space="preserve"> </w:t>
      </w:r>
      <w:r w:rsidRPr="00C04925">
        <w:rPr>
          <w:w w:val="105"/>
          <w:sz w:val="20"/>
          <w:szCs w:val="20"/>
        </w:rPr>
        <w:t>án</w:t>
      </w:r>
      <w:r w:rsidRPr="00C04925">
        <w:rPr>
          <w:spacing w:val="-8"/>
          <w:w w:val="105"/>
          <w:sz w:val="20"/>
          <w:szCs w:val="20"/>
        </w:rPr>
        <w:t xml:space="preserve"> </w:t>
      </w:r>
      <w:r w:rsidRPr="00C04925">
        <w:rPr>
          <w:w w:val="105"/>
          <w:sz w:val="20"/>
          <w:szCs w:val="20"/>
        </w:rPr>
        <w:t>cơ</w:t>
      </w:r>
      <w:r w:rsidRPr="00C04925">
        <w:rPr>
          <w:spacing w:val="-8"/>
          <w:w w:val="105"/>
          <w:sz w:val="20"/>
          <w:szCs w:val="20"/>
        </w:rPr>
        <w:t xml:space="preserve"> </w:t>
      </w:r>
      <w:r w:rsidRPr="00C04925">
        <w:rPr>
          <w:w w:val="105"/>
          <w:sz w:val="20"/>
          <w:szCs w:val="20"/>
        </w:rPr>
        <w:t>cấu</w:t>
      </w:r>
      <w:r w:rsidRPr="00C04925">
        <w:rPr>
          <w:spacing w:val="-10"/>
          <w:w w:val="105"/>
          <w:sz w:val="20"/>
          <w:szCs w:val="20"/>
        </w:rPr>
        <w:t xml:space="preserve"> </w:t>
      </w:r>
      <w:r w:rsidRPr="00C04925">
        <w:rPr>
          <w:w w:val="105"/>
          <w:sz w:val="20"/>
          <w:szCs w:val="20"/>
        </w:rPr>
        <w:t>tổ</w:t>
      </w:r>
      <w:r w:rsidRPr="00C04925">
        <w:rPr>
          <w:spacing w:val="-9"/>
          <w:w w:val="105"/>
          <w:sz w:val="20"/>
          <w:szCs w:val="20"/>
        </w:rPr>
        <w:t xml:space="preserve"> </w:t>
      </w:r>
      <w:r w:rsidRPr="00C04925">
        <w:rPr>
          <w:w w:val="105"/>
          <w:sz w:val="20"/>
          <w:szCs w:val="20"/>
        </w:rPr>
        <w:t>chức</w:t>
      </w:r>
      <w:r w:rsidRPr="00C04925">
        <w:rPr>
          <w:spacing w:val="-10"/>
          <w:w w:val="105"/>
          <w:sz w:val="20"/>
          <w:szCs w:val="20"/>
        </w:rPr>
        <w:t xml:space="preserve"> </w:t>
      </w:r>
      <w:r w:rsidRPr="00C04925">
        <w:rPr>
          <w:w w:val="105"/>
          <w:sz w:val="20"/>
          <w:szCs w:val="20"/>
        </w:rPr>
        <w:t>công</w:t>
      </w:r>
      <w:r w:rsidRPr="00C04925">
        <w:rPr>
          <w:spacing w:val="-12"/>
          <w:w w:val="105"/>
          <w:sz w:val="20"/>
          <w:szCs w:val="20"/>
        </w:rPr>
        <w:t xml:space="preserve"> </w:t>
      </w:r>
      <w:r w:rsidRPr="00C04925">
        <w:rPr>
          <w:spacing w:val="-5"/>
          <w:w w:val="105"/>
          <w:sz w:val="20"/>
          <w:szCs w:val="20"/>
        </w:rPr>
        <w:t>ty;</w:t>
      </w:r>
    </w:p>
    <w:p w14:paraId="1BABFCC6" w14:textId="77777777" w:rsidR="0078697D" w:rsidRPr="00C04925" w:rsidRDefault="0078697D" w:rsidP="00C04925">
      <w:pPr>
        <w:pStyle w:val="ListParagraph"/>
        <w:numPr>
          <w:ilvl w:val="0"/>
          <w:numId w:val="17"/>
        </w:numPr>
        <w:tabs>
          <w:tab w:val="left" w:pos="1254"/>
        </w:tabs>
        <w:ind w:left="1254"/>
        <w:rPr>
          <w:sz w:val="20"/>
          <w:szCs w:val="20"/>
        </w:rPr>
      </w:pPr>
      <w:r w:rsidRPr="00C04925">
        <w:rPr>
          <w:w w:val="105"/>
          <w:sz w:val="20"/>
          <w:szCs w:val="20"/>
        </w:rPr>
        <w:t>Trình</w:t>
      </w:r>
      <w:r w:rsidRPr="00C04925">
        <w:rPr>
          <w:spacing w:val="-10"/>
          <w:w w:val="105"/>
          <w:sz w:val="20"/>
          <w:szCs w:val="20"/>
        </w:rPr>
        <w:t xml:space="preserve"> </w:t>
      </w:r>
      <w:r w:rsidRPr="00C04925">
        <w:rPr>
          <w:w w:val="105"/>
          <w:sz w:val="20"/>
          <w:szCs w:val="20"/>
        </w:rPr>
        <w:t>báo</w:t>
      </w:r>
      <w:r w:rsidRPr="00C04925">
        <w:rPr>
          <w:spacing w:val="-11"/>
          <w:w w:val="105"/>
          <w:sz w:val="20"/>
          <w:szCs w:val="20"/>
        </w:rPr>
        <w:t xml:space="preserve"> </w:t>
      </w:r>
      <w:r w:rsidRPr="00C04925">
        <w:rPr>
          <w:w w:val="105"/>
          <w:sz w:val="20"/>
          <w:szCs w:val="20"/>
        </w:rPr>
        <w:t>cáo</w:t>
      </w:r>
      <w:r w:rsidRPr="00C04925">
        <w:rPr>
          <w:spacing w:val="-9"/>
          <w:w w:val="105"/>
          <w:sz w:val="20"/>
          <w:szCs w:val="20"/>
        </w:rPr>
        <w:t xml:space="preserve"> </w:t>
      </w:r>
      <w:r w:rsidRPr="00C04925">
        <w:rPr>
          <w:w w:val="105"/>
          <w:sz w:val="20"/>
          <w:szCs w:val="20"/>
        </w:rPr>
        <w:t>tài</w:t>
      </w:r>
      <w:r w:rsidRPr="00C04925">
        <w:rPr>
          <w:spacing w:val="-8"/>
          <w:w w:val="105"/>
          <w:sz w:val="20"/>
          <w:szCs w:val="20"/>
        </w:rPr>
        <w:t xml:space="preserve"> </w:t>
      </w:r>
      <w:r w:rsidRPr="00C04925">
        <w:rPr>
          <w:w w:val="105"/>
          <w:sz w:val="20"/>
          <w:szCs w:val="20"/>
        </w:rPr>
        <w:t>chính</w:t>
      </w:r>
      <w:r w:rsidRPr="00C04925">
        <w:rPr>
          <w:spacing w:val="-9"/>
          <w:w w:val="105"/>
          <w:sz w:val="20"/>
          <w:szCs w:val="20"/>
        </w:rPr>
        <w:t xml:space="preserve"> </w:t>
      </w:r>
      <w:r w:rsidRPr="00C04925">
        <w:rPr>
          <w:w w:val="105"/>
          <w:sz w:val="20"/>
          <w:szCs w:val="20"/>
        </w:rPr>
        <w:t>hằng</w:t>
      </w:r>
      <w:r w:rsidRPr="00C04925">
        <w:rPr>
          <w:spacing w:val="-11"/>
          <w:w w:val="105"/>
          <w:sz w:val="20"/>
          <w:szCs w:val="20"/>
        </w:rPr>
        <w:t xml:space="preserve"> </w:t>
      </w:r>
      <w:r w:rsidRPr="00C04925">
        <w:rPr>
          <w:w w:val="105"/>
          <w:sz w:val="20"/>
          <w:szCs w:val="20"/>
        </w:rPr>
        <w:t>năm</w:t>
      </w:r>
      <w:r w:rsidRPr="00C04925">
        <w:rPr>
          <w:spacing w:val="-12"/>
          <w:w w:val="105"/>
          <w:sz w:val="20"/>
          <w:szCs w:val="20"/>
        </w:rPr>
        <w:t xml:space="preserve"> </w:t>
      </w:r>
      <w:r w:rsidRPr="00C04925">
        <w:rPr>
          <w:w w:val="105"/>
          <w:sz w:val="20"/>
          <w:szCs w:val="20"/>
        </w:rPr>
        <w:t>lên</w:t>
      </w:r>
      <w:r w:rsidRPr="00C04925">
        <w:rPr>
          <w:spacing w:val="-9"/>
          <w:w w:val="105"/>
          <w:sz w:val="20"/>
          <w:szCs w:val="20"/>
        </w:rPr>
        <w:t xml:space="preserve"> </w:t>
      </w:r>
      <w:r w:rsidRPr="00C04925">
        <w:rPr>
          <w:w w:val="105"/>
          <w:sz w:val="20"/>
          <w:szCs w:val="20"/>
        </w:rPr>
        <w:t>Hội</w:t>
      </w:r>
      <w:r w:rsidRPr="00C04925">
        <w:rPr>
          <w:spacing w:val="-9"/>
          <w:w w:val="105"/>
          <w:sz w:val="20"/>
          <w:szCs w:val="20"/>
        </w:rPr>
        <w:t xml:space="preserve"> </w:t>
      </w:r>
      <w:r w:rsidRPr="00C04925">
        <w:rPr>
          <w:w w:val="105"/>
          <w:sz w:val="20"/>
          <w:szCs w:val="20"/>
        </w:rPr>
        <w:t>đồng</w:t>
      </w:r>
      <w:r w:rsidRPr="00C04925">
        <w:rPr>
          <w:spacing w:val="-11"/>
          <w:w w:val="105"/>
          <w:sz w:val="20"/>
          <w:szCs w:val="20"/>
        </w:rPr>
        <w:t xml:space="preserve"> </w:t>
      </w:r>
      <w:r w:rsidRPr="00C04925">
        <w:rPr>
          <w:w w:val="105"/>
          <w:sz w:val="20"/>
          <w:szCs w:val="20"/>
        </w:rPr>
        <w:t>thành</w:t>
      </w:r>
      <w:r w:rsidRPr="00C04925">
        <w:rPr>
          <w:spacing w:val="-10"/>
          <w:w w:val="105"/>
          <w:sz w:val="20"/>
          <w:szCs w:val="20"/>
        </w:rPr>
        <w:t xml:space="preserve"> </w:t>
      </w:r>
      <w:r w:rsidRPr="00C04925">
        <w:rPr>
          <w:spacing w:val="-4"/>
          <w:w w:val="105"/>
          <w:sz w:val="20"/>
          <w:szCs w:val="20"/>
        </w:rPr>
        <w:t>viên;</w:t>
      </w:r>
    </w:p>
    <w:p w14:paraId="300CFBD1" w14:textId="77777777" w:rsidR="0078697D" w:rsidRPr="00C04925" w:rsidRDefault="0078697D" w:rsidP="00C04925">
      <w:pPr>
        <w:pStyle w:val="ListParagraph"/>
        <w:numPr>
          <w:ilvl w:val="0"/>
          <w:numId w:val="17"/>
        </w:numPr>
        <w:tabs>
          <w:tab w:val="left" w:pos="1210"/>
        </w:tabs>
        <w:spacing w:before="123"/>
        <w:ind w:left="1210" w:hanging="179"/>
        <w:rPr>
          <w:sz w:val="20"/>
          <w:szCs w:val="20"/>
        </w:rPr>
      </w:pPr>
      <w:r w:rsidRPr="00C04925">
        <w:rPr>
          <w:w w:val="105"/>
          <w:sz w:val="20"/>
          <w:szCs w:val="20"/>
        </w:rPr>
        <w:t>Kiến</w:t>
      </w:r>
      <w:r w:rsidRPr="00C04925">
        <w:rPr>
          <w:spacing w:val="-9"/>
          <w:w w:val="105"/>
          <w:sz w:val="20"/>
          <w:szCs w:val="20"/>
        </w:rPr>
        <w:t xml:space="preserve"> </w:t>
      </w:r>
      <w:r w:rsidRPr="00C04925">
        <w:rPr>
          <w:w w:val="105"/>
          <w:sz w:val="20"/>
          <w:szCs w:val="20"/>
        </w:rPr>
        <w:t>nghị</w:t>
      </w:r>
      <w:r w:rsidRPr="00C04925">
        <w:rPr>
          <w:spacing w:val="-7"/>
          <w:w w:val="105"/>
          <w:sz w:val="20"/>
          <w:szCs w:val="20"/>
        </w:rPr>
        <w:t xml:space="preserve"> </w:t>
      </w:r>
      <w:r w:rsidRPr="00C04925">
        <w:rPr>
          <w:w w:val="105"/>
          <w:sz w:val="20"/>
          <w:szCs w:val="20"/>
        </w:rPr>
        <w:t>phương</w:t>
      </w:r>
      <w:r w:rsidRPr="00C04925">
        <w:rPr>
          <w:spacing w:val="-11"/>
          <w:w w:val="105"/>
          <w:sz w:val="20"/>
          <w:szCs w:val="20"/>
        </w:rPr>
        <w:t xml:space="preserve"> </w:t>
      </w:r>
      <w:r w:rsidRPr="00C04925">
        <w:rPr>
          <w:w w:val="105"/>
          <w:sz w:val="20"/>
          <w:szCs w:val="20"/>
        </w:rPr>
        <w:t>án</w:t>
      </w:r>
      <w:r w:rsidRPr="00C04925">
        <w:rPr>
          <w:spacing w:val="-11"/>
          <w:w w:val="105"/>
          <w:sz w:val="20"/>
          <w:szCs w:val="20"/>
        </w:rPr>
        <w:t xml:space="preserve"> </w:t>
      </w:r>
      <w:r w:rsidRPr="00C04925">
        <w:rPr>
          <w:w w:val="105"/>
          <w:sz w:val="20"/>
          <w:szCs w:val="20"/>
        </w:rPr>
        <w:t>sử</w:t>
      </w:r>
      <w:r w:rsidRPr="00C04925">
        <w:rPr>
          <w:spacing w:val="-8"/>
          <w:w w:val="105"/>
          <w:sz w:val="20"/>
          <w:szCs w:val="20"/>
        </w:rPr>
        <w:t xml:space="preserve"> </w:t>
      </w:r>
      <w:r w:rsidRPr="00C04925">
        <w:rPr>
          <w:w w:val="105"/>
          <w:sz w:val="20"/>
          <w:szCs w:val="20"/>
        </w:rPr>
        <w:t>dụng</w:t>
      </w:r>
      <w:r w:rsidRPr="00C04925">
        <w:rPr>
          <w:spacing w:val="-11"/>
          <w:w w:val="105"/>
          <w:sz w:val="20"/>
          <w:szCs w:val="20"/>
        </w:rPr>
        <w:t xml:space="preserve"> </w:t>
      </w:r>
      <w:r w:rsidRPr="00C04925">
        <w:rPr>
          <w:w w:val="105"/>
          <w:sz w:val="20"/>
          <w:szCs w:val="20"/>
        </w:rPr>
        <w:t>và</w:t>
      </w:r>
      <w:r w:rsidRPr="00C04925">
        <w:rPr>
          <w:spacing w:val="-12"/>
          <w:w w:val="105"/>
          <w:sz w:val="20"/>
          <w:szCs w:val="20"/>
        </w:rPr>
        <w:t xml:space="preserve"> </w:t>
      </w:r>
      <w:r w:rsidRPr="00C04925">
        <w:rPr>
          <w:w w:val="105"/>
          <w:sz w:val="20"/>
          <w:szCs w:val="20"/>
        </w:rPr>
        <w:t>phân</w:t>
      </w:r>
      <w:r w:rsidRPr="00C04925">
        <w:rPr>
          <w:spacing w:val="-7"/>
          <w:w w:val="105"/>
          <w:sz w:val="20"/>
          <w:szCs w:val="20"/>
        </w:rPr>
        <w:t xml:space="preserve"> </w:t>
      </w:r>
      <w:r w:rsidRPr="00C04925">
        <w:rPr>
          <w:w w:val="105"/>
          <w:sz w:val="20"/>
          <w:szCs w:val="20"/>
        </w:rPr>
        <w:t>chia</w:t>
      </w:r>
      <w:r w:rsidRPr="00C04925">
        <w:rPr>
          <w:spacing w:val="-12"/>
          <w:w w:val="105"/>
          <w:sz w:val="20"/>
          <w:szCs w:val="20"/>
        </w:rPr>
        <w:t xml:space="preserve"> </w:t>
      </w:r>
      <w:r w:rsidRPr="00C04925">
        <w:rPr>
          <w:w w:val="105"/>
          <w:sz w:val="20"/>
          <w:szCs w:val="20"/>
        </w:rPr>
        <w:t>lợi</w:t>
      </w:r>
      <w:r w:rsidRPr="00C04925">
        <w:rPr>
          <w:spacing w:val="-8"/>
          <w:w w:val="105"/>
          <w:sz w:val="20"/>
          <w:szCs w:val="20"/>
        </w:rPr>
        <w:t xml:space="preserve"> </w:t>
      </w:r>
      <w:r w:rsidRPr="00C04925">
        <w:rPr>
          <w:w w:val="105"/>
          <w:sz w:val="20"/>
          <w:szCs w:val="20"/>
        </w:rPr>
        <w:t>nhuận</w:t>
      </w:r>
      <w:r w:rsidRPr="00C04925">
        <w:rPr>
          <w:spacing w:val="-9"/>
          <w:w w:val="105"/>
          <w:sz w:val="20"/>
          <w:szCs w:val="20"/>
        </w:rPr>
        <w:t xml:space="preserve"> </w:t>
      </w:r>
      <w:r w:rsidRPr="00C04925">
        <w:rPr>
          <w:w w:val="105"/>
          <w:sz w:val="20"/>
          <w:szCs w:val="20"/>
        </w:rPr>
        <w:t>hoặc</w:t>
      </w:r>
      <w:r w:rsidRPr="00C04925">
        <w:rPr>
          <w:spacing w:val="-9"/>
          <w:w w:val="105"/>
          <w:sz w:val="20"/>
          <w:szCs w:val="20"/>
        </w:rPr>
        <w:t xml:space="preserve"> </w:t>
      </w:r>
      <w:r w:rsidRPr="00C04925">
        <w:rPr>
          <w:w w:val="105"/>
          <w:sz w:val="20"/>
          <w:szCs w:val="20"/>
        </w:rPr>
        <w:t>xử</w:t>
      </w:r>
      <w:r w:rsidRPr="00C04925">
        <w:rPr>
          <w:spacing w:val="-7"/>
          <w:w w:val="105"/>
          <w:sz w:val="20"/>
          <w:szCs w:val="20"/>
        </w:rPr>
        <w:t xml:space="preserve"> </w:t>
      </w:r>
      <w:r w:rsidRPr="00C04925">
        <w:rPr>
          <w:w w:val="105"/>
          <w:sz w:val="20"/>
          <w:szCs w:val="20"/>
        </w:rPr>
        <w:t>lý</w:t>
      </w:r>
      <w:r w:rsidRPr="00C04925">
        <w:rPr>
          <w:spacing w:val="-7"/>
          <w:w w:val="105"/>
          <w:sz w:val="20"/>
          <w:szCs w:val="20"/>
        </w:rPr>
        <w:t xml:space="preserve"> </w:t>
      </w:r>
      <w:r w:rsidRPr="00C04925">
        <w:rPr>
          <w:w w:val="105"/>
          <w:sz w:val="20"/>
          <w:szCs w:val="20"/>
        </w:rPr>
        <w:t>lỗ</w:t>
      </w:r>
      <w:r w:rsidRPr="00C04925">
        <w:rPr>
          <w:spacing w:val="-10"/>
          <w:w w:val="105"/>
          <w:sz w:val="20"/>
          <w:szCs w:val="20"/>
        </w:rPr>
        <w:t xml:space="preserve"> </w:t>
      </w:r>
      <w:r w:rsidRPr="00C04925">
        <w:rPr>
          <w:w w:val="105"/>
          <w:sz w:val="20"/>
          <w:szCs w:val="20"/>
        </w:rPr>
        <w:t>trong</w:t>
      </w:r>
      <w:r w:rsidRPr="00C04925">
        <w:rPr>
          <w:spacing w:val="-13"/>
          <w:w w:val="105"/>
          <w:sz w:val="20"/>
          <w:szCs w:val="20"/>
        </w:rPr>
        <w:t xml:space="preserve"> </w:t>
      </w:r>
      <w:r w:rsidRPr="00C04925">
        <w:rPr>
          <w:w w:val="105"/>
          <w:sz w:val="20"/>
          <w:szCs w:val="20"/>
        </w:rPr>
        <w:t>kinh</w:t>
      </w:r>
      <w:r w:rsidRPr="00C04925">
        <w:rPr>
          <w:spacing w:val="-8"/>
          <w:w w:val="105"/>
          <w:sz w:val="20"/>
          <w:szCs w:val="20"/>
        </w:rPr>
        <w:t xml:space="preserve"> </w:t>
      </w:r>
      <w:r w:rsidRPr="00C04925">
        <w:rPr>
          <w:spacing w:val="-2"/>
          <w:w w:val="105"/>
          <w:sz w:val="20"/>
          <w:szCs w:val="20"/>
        </w:rPr>
        <w:t>doanh;</w:t>
      </w:r>
    </w:p>
    <w:p w14:paraId="7D254A21" w14:textId="77777777" w:rsidR="0078697D" w:rsidRPr="00C04925" w:rsidRDefault="0078697D" w:rsidP="00C04925">
      <w:pPr>
        <w:pStyle w:val="ListParagraph"/>
        <w:numPr>
          <w:ilvl w:val="0"/>
          <w:numId w:val="18"/>
        </w:numPr>
        <w:tabs>
          <w:tab w:val="left" w:pos="1254"/>
        </w:tabs>
        <w:spacing w:before="118"/>
        <w:ind w:left="1254" w:hanging="223"/>
        <w:rPr>
          <w:sz w:val="20"/>
          <w:szCs w:val="20"/>
        </w:rPr>
      </w:pPr>
      <w:r w:rsidRPr="00C04925">
        <w:rPr>
          <w:w w:val="105"/>
          <w:sz w:val="20"/>
          <w:szCs w:val="20"/>
        </w:rPr>
        <w:t>Tuyển</w:t>
      </w:r>
      <w:r w:rsidRPr="00C04925">
        <w:rPr>
          <w:spacing w:val="-11"/>
          <w:w w:val="105"/>
          <w:sz w:val="20"/>
          <w:szCs w:val="20"/>
        </w:rPr>
        <w:t xml:space="preserve"> </w:t>
      </w:r>
      <w:r w:rsidRPr="00C04925">
        <w:rPr>
          <w:w w:val="105"/>
          <w:sz w:val="20"/>
          <w:szCs w:val="20"/>
        </w:rPr>
        <w:t>dụng</w:t>
      </w:r>
      <w:r w:rsidRPr="00C04925">
        <w:rPr>
          <w:spacing w:val="-12"/>
          <w:w w:val="105"/>
          <w:sz w:val="20"/>
          <w:szCs w:val="20"/>
        </w:rPr>
        <w:t xml:space="preserve"> </w:t>
      </w:r>
      <w:r w:rsidRPr="00C04925">
        <w:rPr>
          <w:w w:val="105"/>
          <w:sz w:val="20"/>
          <w:szCs w:val="20"/>
        </w:rPr>
        <w:t>lao</w:t>
      </w:r>
      <w:r w:rsidRPr="00C04925">
        <w:rPr>
          <w:spacing w:val="-11"/>
          <w:w w:val="105"/>
          <w:sz w:val="20"/>
          <w:szCs w:val="20"/>
        </w:rPr>
        <w:t xml:space="preserve"> </w:t>
      </w:r>
      <w:r w:rsidRPr="00C04925">
        <w:rPr>
          <w:spacing w:val="-4"/>
          <w:w w:val="105"/>
          <w:sz w:val="20"/>
          <w:szCs w:val="20"/>
        </w:rPr>
        <w:t>động;</w:t>
      </w:r>
    </w:p>
    <w:p w14:paraId="1A99BF97" w14:textId="77777777" w:rsidR="0078697D" w:rsidRPr="00C04925" w:rsidRDefault="0078697D" w:rsidP="00C04925">
      <w:pPr>
        <w:pStyle w:val="ListParagraph"/>
        <w:numPr>
          <w:ilvl w:val="0"/>
          <w:numId w:val="18"/>
        </w:numPr>
        <w:tabs>
          <w:tab w:val="left" w:pos="1223"/>
        </w:tabs>
        <w:spacing w:before="120" w:line="249" w:lineRule="auto"/>
        <w:ind w:left="692" w:right="857" w:firstLine="338"/>
        <w:rPr>
          <w:sz w:val="20"/>
          <w:szCs w:val="20"/>
        </w:rPr>
      </w:pPr>
      <w:r w:rsidRPr="00C04925">
        <w:rPr>
          <w:w w:val="105"/>
          <w:sz w:val="20"/>
          <w:szCs w:val="20"/>
        </w:rPr>
        <w:t>Quyền và nghĩa vụ khác được quy định tại Điều lệ công ty, nghị quyết, quyết định của Hội đồng thành viên, hợp đồng lao động.</w:t>
      </w:r>
    </w:p>
    <w:p w14:paraId="1757B10A" w14:textId="77777777" w:rsidR="0078697D" w:rsidRPr="00C04925" w:rsidRDefault="0078697D" w:rsidP="00C04925">
      <w:pPr>
        <w:pStyle w:val="Heading2"/>
        <w:spacing w:before="71"/>
        <w:jc w:val="both"/>
      </w:pPr>
      <w:r w:rsidRPr="00C04925">
        <w:rPr>
          <w:w w:val="105"/>
        </w:rPr>
        <w:t>Điều</w:t>
      </w:r>
      <w:r w:rsidRPr="00C04925">
        <w:rPr>
          <w:spacing w:val="-11"/>
          <w:w w:val="105"/>
        </w:rPr>
        <w:t xml:space="preserve"> </w:t>
      </w:r>
      <w:r w:rsidRPr="00C04925">
        <w:rPr>
          <w:w w:val="105"/>
        </w:rPr>
        <w:t>15.</w:t>
      </w:r>
      <w:r w:rsidRPr="00C04925">
        <w:rPr>
          <w:spacing w:val="-10"/>
          <w:w w:val="105"/>
        </w:rPr>
        <w:t xml:space="preserve"> </w:t>
      </w:r>
      <w:r w:rsidRPr="00C04925">
        <w:rPr>
          <w:w w:val="105"/>
        </w:rPr>
        <w:t>Điều</w:t>
      </w:r>
      <w:r w:rsidRPr="00C04925">
        <w:rPr>
          <w:spacing w:val="-10"/>
          <w:w w:val="105"/>
        </w:rPr>
        <w:t xml:space="preserve"> </w:t>
      </w:r>
      <w:r w:rsidRPr="00C04925">
        <w:rPr>
          <w:w w:val="105"/>
        </w:rPr>
        <w:t>kiện</w:t>
      </w:r>
      <w:r w:rsidRPr="00C04925">
        <w:rPr>
          <w:spacing w:val="-11"/>
          <w:w w:val="105"/>
        </w:rPr>
        <w:t xml:space="preserve"> </w:t>
      </w:r>
      <w:r w:rsidRPr="00C04925">
        <w:rPr>
          <w:w w:val="105"/>
        </w:rPr>
        <w:t>và</w:t>
      </w:r>
      <w:r w:rsidRPr="00C04925">
        <w:rPr>
          <w:spacing w:val="-10"/>
          <w:w w:val="105"/>
        </w:rPr>
        <w:t xml:space="preserve"> </w:t>
      </w:r>
      <w:r w:rsidRPr="00C04925">
        <w:rPr>
          <w:w w:val="105"/>
        </w:rPr>
        <w:t>thể</w:t>
      </w:r>
      <w:r w:rsidRPr="00C04925">
        <w:rPr>
          <w:spacing w:val="-7"/>
          <w:w w:val="105"/>
        </w:rPr>
        <w:t xml:space="preserve"> </w:t>
      </w:r>
      <w:r w:rsidRPr="00C04925">
        <w:rPr>
          <w:w w:val="105"/>
        </w:rPr>
        <w:t>thức</w:t>
      </w:r>
      <w:r w:rsidRPr="00C04925">
        <w:rPr>
          <w:spacing w:val="-10"/>
          <w:w w:val="105"/>
        </w:rPr>
        <w:t xml:space="preserve"> </w:t>
      </w:r>
      <w:r w:rsidRPr="00C04925">
        <w:rPr>
          <w:w w:val="105"/>
        </w:rPr>
        <w:t>tiến</w:t>
      </w:r>
      <w:r w:rsidRPr="00C04925">
        <w:rPr>
          <w:spacing w:val="-11"/>
          <w:w w:val="105"/>
        </w:rPr>
        <w:t xml:space="preserve"> </w:t>
      </w:r>
      <w:r w:rsidRPr="00C04925">
        <w:rPr>
          <w:w w:val="105"/>
        </w:rPr>
        <w:t>hành</w:t>
      </w:r>
      <w:r w:rsidRPr="00C04925">
        <w:rPr>
          <w:spacing w:val="-10"/>
          <w:w w:val="105"/>
        </w:rPr>
        <w:t xml:space="preserve"> </w:t>
      </w:r>
      <w:r w:rsidRPr="00C04925">
        <w:rPr>
          <w:w w:val="105"/>
        </w:rPr>
        <w:t>họp</w:t>
      </w:r>
      <w:r w:rsidRPr="00C04925">
        <w:rPr>
          <w:spacing w:val="-10"/>
          <w:w w:val="105"/>
        </w:rPr>
        <w:t xml:space="preserve"> </w:t>
      </w:r>
      <w:r w:rsidRPr="00C04925">
        <w:rPr>
          <w:w w:val="105"/>
        </w:rPr>
        <w:t>Hội</w:t>
      </w:r>
      <w:r w:rsidRPr="00C04925">
        <w:rPr>
          <w:spacing w:val="-10"/>
          <w:w w:val="105"/>
        </w:rPr>
        <w:t xml:space="preserve"> </w:t>
      </w:r>
      <w:r w:rsidRPr="00C04925">
        <w:rPr>
          <w:w w:val="105"/>
        </w:rPr>
        <w:t>đồng</w:t>
      </w:r>
      <w:r w:rsidRPr="00C04925">
        <w:rPr>
          <w:spacing w:val="-10"/>
          <w:w w:val="105"/>
        </w:rPr>
        <w:t xml:space="preserve"> </w:t>
      </w:r>
      <w:r w:rsidRPr="00C04925">
        <w:rPr>
          <w:w w:val="105"/>
        </w:rPr>
        <w:t>thành</w:t>
      </w:r>
      <w:r w:rsidRPr="00C04925">
        <w:rPr>
          <w:spacing w:val="-9"/>
          <w:w w:val="105"/>
        </w:rPr>
        <w:t xml:space="preserve"> </w:t>
      </w:r>
      <w:r w:rsidRPr="00C04925">
        <w:rPr>
          <w:spacing w:val="-4"/>
          <w:w w:val="105"/>
        </w:rPr>
        <w:t>viên</w:t>
      </w:r>
    </w:p>
    <w:p w14:paraId="1A2F946B" w14:textId="77777777" w:rsidR="0078697D" w:rsidRPr="00C04925" w:rsidRDefault="0078697D" w:rsidP="00C04925">
      <w:pPr>
        <w:pStyle w:val="ListParagraph"/>
        <w:numPr>
          <w:ilvl w:val="0"/>
          <w:numId w:val="19"/>
        </w:numPr>
        <w:tabs>
          <w:tab w:val="left" w:pos="1238"/>
        </w:tabs>
        <w:spacing w:before="115" w:line="247" w:lineRule="auto"/>
        <w:ind w:right="857" w:firstLine="338"/>
        <w:rPr>
          <w:sz w:val="20"/>
          <w:szCs w:val="20"/>
        </w:rPr>
      </w:pPr>
      <w:r w:rsidRPr="00C04925">
        <w:rPr>
          <w:w w:val="105"/>
          <w:sz w:val="20"/>
          <w:szCs w:val="20"/>
        </w:rPr>
        <w:t>Cuộc</w:t>
      </w:r>
      <w:r w:rsidRPr="00C04925">
        <w:rPr>
          <w:spacing w:val="-8"/>
          <w:w w:val="105"/>
          <w:sz w:val="20"/>
          <w:szCs w:val="20"/>
        </w:rPr>
        <w:t xml:space="preserve"> </w:t>
      </w:r>
      <w:r w:rsidRPr="00C04925">
        <w:rPr>
          <w:w w:val="105"/>
          <w:sz w:val="20"/>
          <w:szCs w:val="20"/>
        </w:rPr>
        <w:t>họp</w:t>
      </w:r>
      <w:r w:rsidRPr="00C04925">
        <w:rPr>
          <w:spacing w:val="-7"/>
          <w:w w:val="105"/>
          <w:sz w:val="20"/>
          <w:szCs w:val="20"/>
        </w:rPr>
        <w:t xml:space="preserve"> </w:t>
      </w:r>
      <w:r w:rsidRPr="00C04925">
        <w:rPr>
          <w:w w:val="105"/>
          <w:sz w:val="20"/>
          <w:szCs w:val="20"/>
        </w:rPr>
        <w:t>Hội</w:t>
      </w:r>
      <w:r w:rsidRPr="00C04925">
        <w:rPr>
          <w:spacing w:val="-7"/>
          <w:w w:val="105"/>
          <w:sz w:val="20"/>
          <w:szCs w:val="20"/>
        </w:rPr>
        <w:t xml:space="preserve"> </w:t>
      </w:r>
      <w:r w:rsidRPr="00C04925">
        <w:rPr>
          <w:w w:val="105"/>
          <w:sz w:val="20"/>
          <w:szCs w:val="20"/>
        </w:rPr>
        <w:t>đồng</w:t>
      </w:r>
      <w:r w:rsidRPr="00C04925">
        <w:rPr>
          <w:spacing w:val="-8"/>
          <w:w w:val="105"/>
          <w:sz w:val="20"/>
          <w:szCs w:val="20"/>
        </w:rPr>
        <w:t xml:space="preserve"> </w:t>
      </w:r>
      <w:r w:rsidRPr="00C04925">
        <w:rPr>
          <w:w w:val="105"/>
          <w:sz w:val="20"/>
          <w:szCs w:val="20"/>
        </w:rPr>
        <w:t>thành</w:t>
      </w:r>
      <w:r w:rsidRPr="00C04925">
        <w:rPr>
          <w:spacing w:val="-7"/>
          <w:w w:val="105"/>
          <w:sz w:val="20"/>
          <w:szCs w:val="20"/>
        </w:rPr>
        <w:t xml:space="preserve"> </w:t>
      </w:r>
      <w:r w:rsidRPr="00C04925">
        <w:rPr>
          <w:w w:val="105"/>
          <w:sz w:val="20"/>
          <w:szCs w:val="20"/>
        </w:rPr>
        <w:t>viên</w:t>
      </w:r>
      <w:r w:rsidRPr="00C04925">
        <w:rPr>
          <w:spacing w:val="-7"/>
          <w:w w:val="105"/>
          <w:sz w:val="20"/>
          <w:szCs w:val="20"/>
        </w:rPr>
        <w:t xml:space="preserve"> </w:t>
      </w:r>
      <w:r w:rsidRPr="00C04925">
        <w:rPr>
          <w:w w:val="105"/>
          <w:sz w:val="20"/>
          <w:szCs w:val="20"/>
        </w:rPr>
        <w:t>được</w:t>
      </w:r>
      <w:r w:rsidRPr="00C04925">
        <w:rPr>
          <w:spacing w:val="-8"/>
          <w:w w:val="105"/>
          <w:sz w:val="20"/>
          <w:szCs w:val="20"/>
        </w:rPr>
        <w:t xml:space="preserve"> </w:t>
      </w:r>
      <w:r w:rsidRPr="00C04925">
        <w:rPr>
          <w:w w:val="105"/>
          <w:sz w:val="20"/>
          <w:szCs w:val="20"/>
        </w:rPr>
        <w:t>tiến</w:t>
      </w:r>
      <w:r w:rsidRPr="00C04925">
        <w:rPr>
          <w:spacing w:val="-7"/>
          <w:w w:val="105"/>
          <w:sz w:val="20"/>
          <w:szCs w:val="20"/>
        </w:rPr>
        <w:t xml:space="preserve"> </w:t>
      </w:r>
      <w:r w:rsidRPr="00C04925">
        <w:rPr>
          <w:w w:val="105"/>
          <w:sz w:val="20"/>
          <w:szCs w:val="20"/>
        </w:rPr>
        <w:t>hành</w:t>
      </w:r>
      <w:r w:rsidRPr="00C04925">
        <w:rPr>
          <w:spacing w:val="-8"/>
          <w:w w:val="105"/>
          <w:sz w:val="20"/>
          <w:szCs w:val="20"/>
        </w:rPr>
        <w:t xml:space="preserve"> </w:t>
      </w:r>
      <w:r w:rsidRPr="00C04925">
        <w:rPr>
          <w:w w:val="105"/>
          <w:sz w:val="20"/>
          <w:szCs w:val="20"/>
        </w:rPr>
        <w:t>khi</w:t>
      </w:r>
      <w:r w:rsidRPr="00C04925">
        <w:rPr>
          <w:spacing w:val="-6"/>
          <w:w w:val="105"/>
          <w:sz w:val="20"/>
          <w:szCs w:val="20"/>
        </w:rPr>
        <w:t xml:space="preserve"> </w:t>
      </w:r>
      <w:r w:rsidRPr="00C04925">
        <w:rPr>
          <w:w w:val="105"/>
          <w:sz w:val="20"/>
          <w:szCs w:val="20"/>
        </w:rPr>
        <w:t>có</w:t>
      </w:r>
      <w:r w:rsidRPr="00C04925">
        <w:rPr>
          <w:spacing w:val="-10"/>
          <w:w w:val="105"/>
          <w:sz w:val="20"/>
          <w:szCs w:val="20"/>
        </w:rPr>
        <w:t xml:space="preserve"> </w:t>
      </w:r>
      <w:r w:rsidRPr="00C04925">
        <w:rPr>
          <w:w w:val="105"/>
          <w:sz w:val="20"/>
          <w:szCs w:val="20"/>
        </w:rPr>
        <w:t>số</w:t>
      </w:r>
      <w:r w:rsidRPr="00C04925">
        <w:rPr>
          <w:spacing w:val="-7"/>
          <w:w w:val="105"/>
          <w:sz w:val="20"/>
          <w:szCs w:val="20"/>
        </w:rPr>
        <w:t xml:space="preserve"> </w:t>
      </w:r>
      <w:r w:rsidRPr="00C04925">
        <w:rPr>
          <w:w w:val="105"/>
          <w:sz w:val="20"/>
          <w:szCs w:val="20"/>
        </w:rPr>
        <w:t>thành</w:t>
      </w:r>
      <w:r w:rsidRPr="00C04925">
        <w:rPr>
          <w:spacing w:val="-8"/>
          <w:w w:val="105"/>
          <w:sz w:val="20"/>
          <w:szCs w:val="20"/>
        </w:rPr>
        <w:t xml:space="preserve"> </w:t>
      </w:r>
      <w:r w:rsidRPr="00C04925">
        <w:rPr>
          <w:w w:val="105"/>
          <w:sz w:val="20"/>
          <w:szCs w:val="20"/>
        </w:rPr>
        <w:t>viên</w:t>
      </w:r>
      <w:r w:rsidRPr="00C04925">
        <w:rPr>
          <w:spacing w:val="-7"/>
          <w:w w:val="105"/>
          <w:sz w:val="20"/>
          <w:szCs w:val="20"/>
        </w:rPr>
        <w:t xml:space="preserve"> </w:t>
      </w:r>
      <w:r w:rsidRPr="00C04925">
        <w:rPr>
          <w:w w:val="105"/>
          <w:sz w:val="20"/>
          <w:szCs w:val="20"/>
        </w:rPr>
        <w:t>dự</w:t>
      </w:r>
      <w:r w:rsidRPr="00C04925">
        <w:rPr>
          <w:spacing w:val="-7"/>
          <w:w w:val="105"/>
          <w:sz w:val="20"/>
          <w:szCs w:val="20"/>
        </w:rPr>
        <w:t xml:space="preserve"> </w:t>
      </w:r>
      <w:r w:rsidRPr="00C04925">
        <w:rPr>
          <w:w w:val="105"/>
          <w:sz w:val="20"/>
          <w:szCs w:val="20"/>
        </w:rPr>
        <w:t>họp</w:t>
      </w:r>
      <w:r w:rsidRPr="00C04925">
        <w:rPr>
          <w:spacing w:val="-5"/>
          <w:w w:val="105"/>
          <w:sz w:val="20"/>
          <w:szCs w:val="20"/>
        </w:rPr>
        <w:t xml:space="preserve"> </w:t>
      </w:r>
      <w:r w:rsidRPr="00C04925">
        <w:rPr>
          <w:w w:val="105"/>
          <w:sz w:val="20"/>
          <w:szCs w:val="20"/>
        </w:rPr>
        <w:t>sở</w:t>
      </w:r>
      <w:r w:rsidRPr="00C04925">
        <w:rPr>
          <w:spacing w:val="-7"/>
          <w:w w:val="105"/>
          <w:sz w:val="20"/>
          <w:szCs w:val="20"/>
        </w:rPr>
        <w:t xml:space="preserve"> </w:t>
      </w:r>
      <w:r w:rsidRPr="00C04925">
        <w:rPr>
          <w:w w:val="105"/>
          <w:sz w:val="20"/>
          <w:szCs w:val="20"/>
        </w:rPr>
        <w:t>hữii</w:t>
      </w:r>
      <w:r w:rsidRPr="00C04925">
        <w:rPr>
          <w:spacing w:val="-8"/>
          <w:w w:val="105"/>
          <w:sz w:val="20"/>
          <w:szCs w:val="20"/>
        </w:rPr>
        <w:t xml:space="preserve"> </w:t>
      </w:r>
      <w:r w:rsidRPr="00C04925">
        <w:rPr>
          <w:w w:val="105"/>
          <w:sz w:val="20"/>
          <w:szCs w:val="20"/>
        </w:rPr>
        <w:t>từ</w:t>
      </w:r>
      <w:r w:rsidRPr="00C04925">
        <w:rPr>
          <w:spacing w:val="-7"/>
          <w:w w:val="105"/>
          <w:sz w:val="20"/>
          <w:szCs w:val="20"/>
        </w:rPr>
        <w:t xml:space="preserve"> </w:t>
      </w:r>
      <w:r w:rsidRPr="00C04925">
        <w:rPr>
          <w:w w:val="105"/>
          <w:sz w:val="20"/>
          <w:szCs w:val="20"/>
        </w:rPr>
        <w:t>65%</w:t>
      </w:r>
      <w:r w:rsidRPr="00C04925">
        <w:rPr>
          <w:spacing w:val="-8"/>
          <w:w w:val="105"/>
          <w:sz w:val="20"/>
          <w:szCs w:val="20"/>
        </w:rPr>
        <w:t xml:space="preserve"> </w:t>
      </w:r>
      <w:r w:rsidRPr="00C04925">
        <w:rPr>
          <w:w w:val="105"/>
          <w:sz w:val="20"/>
          <w:szCs w:val="20"/>
        </w:rPr>
        <w:t>vốn</w:t>
      </w:r>
      <w:r w:rsidRPr="00C04925">
        <w:rPr>
          <w:spacing w:val="-7"/>
          <w:w w:val="105"/>
          <w:sz w:val="20"/>
          <w:szCs w:val="20"/>
        </w:rPr>
        <w:t xml:space="preserve"> </w:t>
      </w:r>
      <w:r w:rsidRPr="00C04925">
        <w:rPr>
          <w:w w:val="105"/>
          <w:sz w:val="20"/>
          <w:szCs w:val="20"/>
        </w:rPr>
        <w:t>điều lệ trở lên.</w:t>
      </w:r>
    </w:p>
    <w:p w14:paraId="2E5D80CC" w14:textId="77777777" w:rsidR="0078697D" w:rsidRPr="00C04925" w:rsidRDefault="0078697D" w:rsidP="00C04925">
      <w:pPr>
        <w:pStyle w:val="ListParagraph"/>
        <w:numPr>
          <w:ilvl w:val="0"/>
          <w:numId w:val="19"/>
        </w:numPr>
        <w:tabs>
          <w:tab w:val="left" w:pos="1238"/>
        </w:tabs>
        <w:spacing w:before="117" w:line="244" w:lineRule="auto"/>
        <w:ind w:right="857" w:firstLine="338"/>
        <w:rPr>
          <w:sz w:val="20"/>
          <w:szCs w:val="20"/>
        </w:rPr>
      </w:pPr>
      <w:r w:rsidRPr="00C04925">
        <w:rPr>
          <w:w w:val="105"/>
          <w:sz w:val="20"/>
          <w:szCs w:val="20"/>
        </w:rPr>
        <w:t>Trường</w:t>
      </w:r>
      <w:r w:rsidRPr="00C04925">
        <w:rPr>
          <w:spacing w:val="-9"/>
          <w:w w:val="105"/>
          <w:sz w:val="20"/>
          <w:szCs w:val="20"/>
        </w:rPr>
        <w:t xml:space="preserve"> </w:t>
      </w:r>
      <w:r w:rsidRPr="00C04925">
        <w:rPr>
          <w:w w:val="105"/>
          <w:sz w:val="20"/>
          <w:szCs w:val="20"/>
        </w:rPr>
        <w:t>hợp</w:t>
      </w:r>
      <w:r w:rsidRPr="00C04925">
        <w:rPr>
          <w:spacing w:val="-8"/>
          <w:w w:val="105"/>
          <w:sz w:val="20"/>
          <w:szCs w:val="20"/>
        </w:rPr>
        <w:t xml:space="preserve"> </w:t>
      </w:r>
      <w:r w:rsidRPr="00C04925">
        <w:rPr>
          <w:w w:val="105"/>
          <w:sz w:val="20"/>
          <w:szCs w:val="20"/>
        </w:rPr>
        <w:t>cuộc</w:t>
      </w:r>
      <w:r w:rsidRPr="00C04925">
        <w:rPr>
          <w:spacing w:val="-9"/>
          <w:w w:val="105"/>
          <w:sz w:val="20"/>
          <w:szCs w:val="20"/>
        </w:rPr>
        <w:t xml:space="preserve"> </w:t>
      </w:r>
      <w:r w:rsidRPr="00C04925">
        <w:rPr>
          <w:w w:val="105"/>
          <w:sz w:val="20"/>
          <w:szCs w:val="20"/>
        </w:rPr>
        <w:t>họp</w:t>
      </w:r>
      <w:r w:rsidRPr="00C04925">
        <w:rPr>
          <w:spacing w:val="-8"/>
          <w:w w:val="105"/>
          <w:sz w:val="20"/>
          <w:szCs w:val="20"/>
        </w:rPr>
        <w:t xml:space="preserve"> </w:t>
      </w:r>
      <w:r w:rsidRPr="00C04925">
        <w:rPr>
          <w:w w:val="105"/>
          <w:sz w:val="20"/>
          <w:szCs w:val="20"/>
        </w:rPr>
        <w:t>Hội</w:t>
      </w:r>
      <w:r w:rsidRPr="00C04925">
        <w:rPr>
          <w:spacing w:val="-7"/>
          <w:w w:val="105"/>
          <w:sz w:val="20"/>
          <w:szCs w:val="20"/>
        </w:rPr>
        <w:t xml:space="preserve"> </w:t>
      </w:r>
      <w:r w:rsidRPr="00C04925">
        <w:rPr>
          <w:w w:val="105"/>
          <w:sz w:val="20"/>
          <w:szCs w:val="20"/>
        </w:rPr>
        <w:t>đồng</w:t>
      </w:r>
      <w:r w:rsidRPr="00C04925">
        <w:rPr>
          <w:spacing w:val="-9"/>
          <w:w w:val="105"/>
          <w:sz w:val="20"/>
          <w:szCs w:val="20"/>
        </w:rPr>
        <w:t xml:space="preserve"> </w:t>
      </w:r>
      <w:r w:rsidRPr="00C04925">
        <w:rPr>
          <w:w w:val="105"/>
          <w:sz w:val="20"/>
          <w:szCs w:val="20"/>
        </w:rPr>
        <w:t>thành</w:t>
      </w:r>
      <w:r w:rsidRPr="00C04925">
        <w:rPr>
          <w:spacing w:val="-8"/>
          <w:w w:val="105"/>
          <w:sz w:val="20"/>
          <w:szCs w:val="20"/>
        </w:rPr>
        <w:t xml:space="preserve"> </w:t>
      </w:r>
      <w:r w:rsidRPr="00C04925">
        <w:rPr>
          <w:w w:val="105"/>
          <w:sz w:val="20"/>
          <w:szCs w:val="20"/>
        </w:rPr>
        <w:t>viên</w:t>
      </w:r>
      <w:r w:rsidRPr="00C04925">
        <w:rPr>
          <w:spacing w:val="-9"/>
          <w:w w:val="105"/>
          <w:sz w:val="20"/>
          <w:szCs w:val="20"/>
        </w:rPr>
        <w:t xml:space="preserve"> </w:t>
      </w:r>
      <w:r w:rsidRPr="00C04925">
        <w:rPr>
          <w:w w:val="105"/>
          <w:sz w:val="20"/>
          <w:szCs w:val="20"/>
        </w:rPr>
        <w:t>lần</w:t>
      </w:r>
      <w:r w:rsidRPr="00C04925">
        <w:rPr>
          <w:spacing w:val="-8"/>
          <w:w w:val="105"/>
          <w:sz w:val="20"/>
          <w:szCs w:val="20"/>
        </w:rPr>
        <w:t xml:space="preserve"> </w:t>
      </w:r>
      <w:r w:rsidRPr="00C04925">
        <w:rPr>
          <w:w w:val="105"/>
          <w:sz w:val="20"/>
          <w:szCs w:val="20"/>
        </w:rPr>
        <w:t>thứ</w:t>
      </w:r>
      <w:r w:rsidRPr="00C04925">
        <w:rPr>
          <w:spacing w:val="-11"/>
          <w:w w:val="105"/>
          <w:sz w:val="20"/>
          <w:szCs w:val="20"/>
        </w:rPr>
        <w:t xml:space="preserve"> </w:t>
      </w:r>
      <w:r w:rsidRPr="00C04925">
        <w:rPr>
          <w:w w:val="105"/>
          <w:sz w:val="20"/>
          <w:szCs w:val="20"/>
        </w:rPr>
        <w:t>nhất</w:t>
      </w:r>
      <w:r w:rsidRPr="00C04925">
        <w:rPr>
          <w:spacing w:val="-7"/>
          <w:w w:val="105"/>
          <w:sz w:val="20"/>
          <w:szCs w:val="20"/>
        </w:rPr>
        <w:t xml:space="preserve"> </w:t>
      </w:r>
      <w:r w:rsidRPr="00C04925">
        <w:rPr>
          <w:w w:val="105"/>
          <w:sz w:val="20"/>
          <w:szCs w:val="20"/>
        </w:rPr>
        <w:t>không</w:t>
      </w:r>
      <w:r w:rsidRPr="00C04925">
        <w:rPr>
          <w:spacing w:val="-9"/>
          <w:w w:val="105"/>
          <w:sz w:val="20"/>
          <w:szCs w:val="20"/>
        </w:rPr>
        <w:t xml:space="preserve"> </w:t>
      </w:r>
      <w:r w:rsidRPr="00C04925">
        <w:rPr>
          <w:w w:val="105"/>
          <w:sz w:val="20"/>
          <w:szCs w:val="20"/>
        </w:rPr>
        <w:t>đủ</w:t>
      </w:r>
      <w:r w:rsidRPr="00C04925">
        <w:rPr>
          <w:spacing w:val="-11"/>
          <w:w w:val="105"/>
          <w:sz w:val="20"/>
          <w:szCs w:val="20"/>
        </w:rPr>
        <w:t xml:space="preserve"> </w:t>
      </w:r>
      <w:r w:rsidRPr="00C04925">
        <w:rPr>
          <w:w w:val="105"/>
          <w:sz w:val="20"/>
          <w:szCs w:val="20"/>
        </w:rPr>
        <w:t>điều</w:t>
      </w:r>
      <w:r w:rsidRPr="00C04925">
        <w:rPr>
          <w:spacing w:val="-8"/>
          <w:w w:val="105"/>
          <w:sz w:val="20"/>
          <w:szCs w:val="20"/>
        </w:rPr>
        <w:t xml:space="preserve"> </w:t>
      </w:r>
      <w:r w:rsidRPr="00C04925">
        <w:rPr>
          <w:w w:val="105"/>
          <w:sz w:val="20"/>
          <w:szCs w:val="20"/>
        </w:rPr>
        <w:t>kiện</w:t>
      </w:r>
      <w:r w:rsidRPr="00C04925">
        <w:rPr>
          <w:spacing w:val="-9"/>
          <w:w w:val="105"/>
          <w:sz w:val="20"/>
          <w:szCs w:val="20"/>
        </w:rPr>
        <w:t xml:space="preserve"> </w:t>
      </w:r>
      <w:r w:rsidRPr="00C04925">
        <w:rPr>
          <w:w w:val="105"/>
          <w:sz w:val="20"/>
          <w:szCs w:val="20"/>
        </w:rPr>
        <w:t>tiến</w:t>
      </w:r>
      <w:r w:rsidRPr="00C04925">
        <w:rPr>
          <w:spacing w:val="-6"/>
          <w:w w:val="105"/>
          <w:sz w:val="20"/>
          <w:szCs w:val="20"/>
        </w:rPr>
        <w:t xml:space="preserve"> </w:t>
      </w:r>
      <w:r w:rsidRPr="00C04925">
        <w:rPr>
          <w:w w:val="105"/>
          <w:sz w:val="20"/>
          <w:szCs w:val="20"/>
        </w:rPr>
        <w:t>hành</w:t>
      </w:r>
      <w:r w:rsidRPr="00C04925">
        <w:rPr>
          <w:spacing w:val="-8"/>
          <w:w w:val="105"/>
          <w:sz w:val="20"/>
          <w:szCs w:val="20"/>
        </w:rPr>
        <w:t xml:space="preserve"> </w:t>
      </w:r>
      <w:r w:rsidRPr="00C04925">
        <w:rPr>
          <w:w w:val="105"/>
          <w:sz w:val="20"/>
          <w:szCs w:val="20"/>
        </w:rPr>
        <w:t>theo</w:t>
      </w:r>
      <w:r w:rsidRPr="00C04925">
        <w:rPr>
          <w:spacing w:val="-6"/>
          <w:w w:val="105"/>
          <w:sz w:val="20"/>
          <w:szCs w:val="20"/>
        </w:rPr>
        <w:t xml:space="preserve"> </w:t>
      </w:r>
      <w:r w:rsidRPr="00C04925">
        <w:rPr>
          <w:w w:val="105"/>
          <w:sz w:val="20"/>
          <w:szCs w:val="20"/>
        </w:rPr>
        <w:t>quy</w:t>
      </w:r>
      <w:r w:rsidRPr="00C04925">
        <w:rPr>
          <w:spacing w:val="-9"/>
          <w:w w:val="105"/>
          <w:sz w:val="20"/>
          <w:szCs w:val="20"/>
        </w:rPr>
        <w:t xml:space="preserve"> </w:t>
      </w:r>
      <w:r w:rsidRPr="00C04925">
        <w:rPr>
          <w:w w:val="105"/>
          <w:sz w:val="20"/>
          <w:szCs w:val="20"/>
        </w:rPr>
        <w:t>định tại khoản 1 Điều này</w:t>
      </w:r>
      <w:r w:rsidRPr="00C04925">
        <w:rPr>
          <w:spacing w:val="-6"/>
          <w:w w:val="105"/>
          <w:sz w:val="20"/>
          <w:szCs w:val="20"/>
        </w:rPr>
        <w:t xml:space="preserve"> </w:t>
      </w:r>
      <w:r w:rsidRPr="00C04925">
        <w:rPr>
          <w:w w:val="105"/>
          <w:sz w:val="20"/>
          <w:szCs w:val="20"/>
        </w:rPr>
        <w:t>thì việc</w:t>
      </w:r>
      <w:r w:rsidRPr="00C04925">
        <w:rPr>
          <w:spacing w:val="-2"/>
          <w:w w:val="105"/>
          <w:sz w:val="20"/>
          <w:szCs w:val="20"/>
        </w:rPr>
        <w:t xml:space="preserve"> </w:t>
      </w:r>
      <w:r w:rsidRPr="00C04925">
        <w:rPr>
          <w:w w:val="105"/>
          <w:sz w:val="20"/>
          <w:szCs w:val="20"/>
        </w:rPr>
        <w:t>triệu tập họp</w:t>
      </w:r>
      <w:r w:rsidRPr="00C04925">
        <w:rPr>
          <w:spacing w:val="-1"/>
          <w:w w:val="105"/>
          <w:sz w:val="20"/>
          <w:szCs w:val="20"/>
        </w:rPr>
        <w:t xml:space="preserve"> </w:t>
      </w:r>
      <w:r w:rsidRPr="00C04925">
        <w:rPr>
          <w:w w:val="105"/>
          <w:sz w:val="20"/>
          <w:szCs w:val="20"/>
        </w:rPr>
        <w:t>Hội đồng</w:t>
      </w:r>
      <w:r w:rsidRPr="00C04925">
        <w:rPr>
          <w:spacing w:val="-3"/>
          <w:w w:val="105"/>
          <w:sz w:val="20"/>
          <w:szCs w:val="20"/>
        </w:rPr>
        <w:t xml:space="preserve"> </w:t>
      </w:r>
      <w:r w:rsidRPr="00C04925">
        <w:rPr>
          <w:w w:val="105"/>
          <w:sz w:val="20"/>
          <w:szCs w:val="20"/>
        </w:rPr>
        <w:t>thành viên được thực hiện như sau:</w:t>
      </w:r>
    </w:p>
    <w:p w14:paraId="5422E73A" w14:textId="77777777" w:rsidR="0078697D" w:rsidRPr="00C04925" w:rsidRDefault="0078697D" w:rsidP="00C04925">
      <w:pPr>
        <w:pStyle w:val="ListParagraph"/>
        <w:numPr>
          <w:ilvl w:val="1"/>
          <w:numId w:val="19"/>
        </w:numPr>
        <w:tabs>
          <w:tab w:val="left" w:pos="1236"/>
        </w:tabs>
        <w:spacing w:before="119" w:line="247" w:lineRule="auto"/>
        <w:ind w:right="857" w:firstLine="338"/>
        <w:rPr>
          <w:sz w:val="20"/>
          <w:szCs w:val="20"/>
        </w:rPr>
      </w:pPr>
      <w:r w:rsidRPr="00C04925">
        <w:rPr>
          <w:w w:val="105"/>
          <w:sz w:val="20"/>
          <w:szCs w:val="20"/>
        </w:rPr>
        <w:t>Thông</w:t>
      </w:r>
      <w:r w:rsidRPr="00C04925">
        <w:rPr>
          <w:spacing w:val="-12"/>
          <w:w w:val="105"/>
          <w:sz w:val="20"/>
          <w:szCs w:val="20"/>
        </w:rPr>
        <w:t xml:space="preserve"> </w:t>
      </w:r>
      <w:r w:rsidRPr="00C04925">
        <w:rPr>
          <w:w w:val="105"/>
          <w:sz w:val="20"/>
          <w:szCs w:val="20"/>
        </w:rPr>
        <w:t>báo</w:t>
      </w:r>
      <w:r w:rsidRPr="00C04925">
        <w:rPr>
          <w:spacing w:val="-10"/>
          <w:w w:val="105"/>
          <w:sz w:val="20"/>
          <w:szCs w:val="20"/>
        </w:rPr>
        <w:t xml:space="preserve"> </w:t>
      </w:r>
      <w:r w:rsidRPr="00C04925">
        <w:rPr>
          <w:w w:val="105"/>
          <w:sz w:val="20"/>
          <w:szCs w:val="20"/>
        </w:rPr>
        <w:t>mời</w:t>
      </w:r>
      <w:r w:rsidRPr="00C04925">
        <w:rPr>
          <w:spacing w:val="-9"/>
          <w:w w:val="105"/>
          <w:sz w:val="20"/>
          <w:szCs w:val="20"/>
        </w:rPr>
        <w:t xml:space="preserve"> </w:t>
      </w:r>
      <w:r w:rsidRPr="00C04925">
        <w:rPr>
          <w:w w:val="105"/>
          <w:sz w:val="20"/>
          <w:szCs w:val="20"/>
        </w:rPr>
        <w:t>họp</w:t>
      </w:r>
      <w:r w:rsidRPr="00C04925">
        <w:rPr>
          <w:spacing w:val="-12"/>
          <w:w w:val="105"/>
          <w:sz w:val="20"/>
          <w:szCs w:val="20"/>
        </w:rPr>
        <w:t xml:space="preserve"> </w:t>
      </w:r>
      <w:r w:rsidRPr="00C04925">
        <w:rPr>
          <w:w w:val="105"/>
          <w:sz w:val="20"/>
          <w:szCs w:val="20"/>
        </w:rPr>
        <w:t>lần</w:t>
      </w:r>
      <w:r w:rsidRPr="00C04925">
        <w:rPr>
          <w:spacing w:val="-12"/>
          <w:w w:val="105"/>
          <w:sz w:val="20"/>
          <w:szCs w:val="20"/>
        </w:rPr>
        <w:t xml:space="preserve"> </w:t>
      </w:r>
      <w:r w:rsidRPr="00C04925">
        <w:rPr>
          <w:w w:val="105"/>
          <w:sz w:val="20"/>
          <w:szCs w:val="20"/>
        </w:rPr>
        <w:t>thứ</w:t>
      </w:r>
      <w:r w:rsidRPr="00C04925">
        <w:rPr>
          <w:spacing w:val="-8"/>
          <w:w w:val="105"/>
          <w:sz w:val="20"/>
          <w:szCs w:val="20"/>
        </w:rPr>
        <w:t xml:space="preserve"> </w:t>
      </w:r>
      <w:r w:rsidRPr="00C04925">
        <w:rPr>
          <w:w w:val="105"/>
          <w:sz w:val="20"/>
          <w:szCs w:val="20"/>
        </w:rPr>
        <w:t>hai</w:t>
      </w:r>
      <w:r w:rsidRPr="00C04925">
        <w:rPr>
          <w:spacing w:val="-9"/>
          <w:w w:val="105"/>
          <w:sz w:val="20"/>
          <w:szCs w:val="20"/>
        </w:rPr>
        <w:t xml:space="preserve"> </w:t>
      </w:r>
      <w:r w:rsidRPr="00C04925">
        <w:rPr>
          <w:w w:val="105"/>
          <w:sz w:val="20"/>
          <w:szCs w:val="20"/>
        </w:rPr>
        <w:t>phải</w:t>
      </w:r>
      <w:r w:rsidRPr="00C04925">
        <w:rPr>
          <w:spacing w:val="-9"/>
          <w:w w:val="105"/>
          <w:sz w:val="20"/>
          <w:szCs w:val="20"/>
        </w:rPr>
        <w:t xml:space="preserve"> </w:t>
      </w:r>
      <w:r w:rsidRPr="00C04925">
        <w:rPr>
          <w:w w:val="105"/>
          <w:sz w:val="20"/>
          <w:szCs w:val="20"/>
        </w:rPr>
        <w:t>được</w:t>
      </w:r>
      <w:r w:rsidRPr="00C04925">
        <w:rPr>
          <w:spacing w:val="-10"/>
          <w:w w:val="105"/>
          <w:sz w:val="20"/>
          <w:szCs w:val="20"/>
        </w:rPr>
        <w:t xml:space="preserve"> </w:t>
      </w:r>
      <w:r w:rsidRPr="00C04925">
        <w:rPr>
          <w:w w:val="105"/>
          <w:sz w:val="20"/>
          <w:szCs w:val="20"/>
        </w:rPr>
        <w:t>gửi</w:t>
      </w:r>
      <w:r w:rsidRPr="00C04925">
        <w:rPr>
          <w:spacing w:val="-10"/>
          <w:w w:val="105"/>
          <w:sz w:val="20"/>
          <w:szCs w:val="20"/>
        </w:rPr>
        <w:t xml:space="preserve"> </w:t>
      </w:r>
      <w:r w:rsidRPr="00C04925">
        <w:rPr>
          <w:w w:val="105"/>
          <w:sz w:val="20"/>
          <w:szCs w:val="20"/>
        </w:rPr>
        <w:t>trong</w:t>
      </w:r>
      <w:r w:rsidRPr="00C04925">
        <w:rPr>
          <w:spacing w:val="-12"/>
          <w:w w:val="105"/>
          <w:sz w:val="20"/>
          <w:szCs w:val="20"/>
        </w:rPr>
        <w:t xml:space="preserve"> </w:t>
      </w:r>
      <w:r w:rsidRPr="00C04925">
        <w:rPr>
          <w:w w:val="105"/>
          <w:sz w:val="20"/>
          <w:szCs w:val="20"/>
        </w:rPr>
        <w:t>thời</w:t>
      </w:r>
      <w:r w:rsidRPr="00C04925">
        <w:rPr>
          <w:spacing w:val="-10"/>
          <w:w w:val="105"/>
          <w:sz w:val="20"/>
          <w:szCs w:val="20"/>
        </w:rPr>
        <w:t xml:space="preserve"> </w:t>
      </w:r>
      <w:r w:rsidRPr="00C04925">
        <w:rPr>
          <w:w w:val="105"/>
          <w:sz w:val="20"/>
          <w:szCs w:val="20"/>
        </w:rPr>
        <w:t>hạn</w:t>
      </w:r>
      <w:r w:rsidRPr="00C04925">
        <w:rPr>
          <w:spacing w:val="-10"/>
          <w:w w:val="105"/>
          <w:sz w:val="20"/>
          <w:szCs w:val="20"/>
        </w:rPr>
        <w:t xml:space="preserve"> </w:t>
      </w:r>
      <w:r w:rsidRPr="00C04925">
        <w:rPr>
          <w:w w:val="105"/>
          <w:sz w:val="20"/>
          <w:szCs w:val="20"/>
        </w:rPr>
        <w:t>15</w:t>
      </w:r>
      <w:r w:rsidRPr="00C04925">
        <w:rPr>
          <w:spacing w:val="-10"/>
          <w:w w:val="105"/>
          <w:sz w:val="20"/>
          <w:szCs w:val="20"/>
        </w:rPr>
        <w:t xml:space="preserve"> </w:t>
      </w:r>
      <w:r w:rsidRPr="00C04925">
        <w:rPr>
          <w:w w:val="105"/>
          <w:sz w:val="20"/>
          <w:szCs w:val="20"/>
        </w:rPr>
        <w:t>ngày</w:t>
      </w:r>
      <w:r w:rsidRPr="00C04925">
        <w:rPr>
          <w:spacing w:val="-13"/>
          <w:w w:val="105"/>
          <w:sz w:val="20"/>
          <w:szCs w:val="20"/>
        </w:rPr>
        <w:t xml:space="preserve"> </w:t>
      </w:r>
      <w:r w:rsidRPr="00C04925">
        <w:rPr>
          <w:w w:val="105"/>
          <w:sz w:val="20"/>
          <w:szCs w:val="20"/>
        </w:rPr>
        <w:t>kể</w:t>
      </w:r>
      <w:r w:rsidRPr="00C04925">
        <w:rPr>
          <w:spacing w:val="-10"/>
          <w:w w:val="105"/>
          <w:sz w:val="20"/>
          <w:szCs w:val="20"/>
        </w:rPr>
        <w:t xml:space="preserve"> </w:t>
      </w:r>
      <w:r w:rsidRPr="00C04925">
        <w:rPr>
          <w:w w:val="105"/>
          <w:sz w:val="20"/>
          <w:szCs w:val="20"/>
        </w:rPr>
        <w:t>từ</w:t>
      </w:r>
      <w:r w:rsidRPr="00C04925">
        <w:rPr>
          <w:spacing w:val="-8"/>
          <w:w w:val="105"/>
          <w:sz w:val="20"/>
          <w:szCs w:val="20"/>
        </w:rPr>
        <w:t xml:space="preserve"> </w:t>
      </w:r>
      <w:r w:rsidRPr="00C04925">
        <w:rPr>
          <w:w w:val="105"/>
          <w:sz w:val="20"/>
          <w:szCs w:val="20"/>
        </w:rPr>
        <w:t>ngày</w:t>
      </w:r>
      <w:r w:rsidRPr="00C04925">
        <w:rPr>
          <w:spacing w:val="-10"/>
          <w:w w:val="105"/>
          <w:sz w:val="20"/>
          <w:szCs w:val="20"/>
        </w:rPr>
        <w:t xml:space="preserve"> </w:t>
      </w:r>
      <w:r w:rsidRPr="00C04925">
        <w:rPr>
          <w:w w:val="105"/>
          <w:sz w:val="20"/>
          <w:szCs w:val="20"/>
        </w:rPr>
        <w:t>dự</w:t>
      </w:r>
      <w:r w:rsidRPr="00C04925">
        <w:rPr>
          <w:spacing w:val="-10"/>
          <w:w w:val="105"/>
          <w:sz w:val="20"/>
          <w:szCs w:val="20"/>
        </w:rPr>
        <w:t xml:space="preserve"> </w:t>
      </w:r>
      <w:r w:rsidRPr="00C04925">
        <w:rPr>
          <w:w w:val="105"/>
          <w:sz w:val="20"/>
          <w:szCs w:val="20"/>
        </w:rPr>
        <w:t>định</w:t>
      </w:r>
      <w:r w:rsidRPr="00C04925">
        <w:rPr>
          <w:spacing w:val="-12"/>
          <w:w w:val="105"/>
          <w:sz w:val="20"/>
          <w:szCs w:val="20"/>
        </w:rPr>
        <w:t xml:space="preserve"> </w:t>
      </w:r>
      <w:r w:rsidRPr="00C04925">
        <w:rPr>
          <w:w w:val="105"/>
          <w:sz w:val="20"/>
          <w:szCs w:val="20"/>
        </w:rPr>
        <w:t>họp</w:t>
      </w:r>
      <w:r w:rsidRPr="00C04925">
        <w:rPr>
          <w:spacing w:val="-12"/>
          <w:w w:val="105"/>
          <w:sz w:val="20"/>
          <w:szCs w:val="20"/>
        </w:rPr>
        <w:t xml:space="preserve"> </w:t>
      </w:r>
      <w:r w:rsidRPr="00C04925">
        <w:rPr>
          <w:w w:val="105"/>
          <w:sz w:val="20"/>
          <w:szCs w:val="20"/>
        </w:rPr>
        <w:t>lần</w:t>
      </w:r>
      <w:r w:rsidRPr="00C04925">
        <w:rPr>
          <w:spacing w:val="-10"/>
          <w:w w:val="105"/>
          <w:sz w:val="20"/>
          <w:szCs w:val="20"/>
        </w:rPr>
        <w:t xml:space="preserve"> </w:t>
      </w:r>
      <w:r w:rsidRPr="00C04925">
        <w:rPr>
          <w:w w:val="105"/>
          <w:sz w:val="20"/>
          <w:szCs w:val="20"/>
        </w:rPr>
        <w:t>thứ nhất.</w:t>
      </w:r>
      <w:r w:rsidRPr="00C04925">
        <w:rPr>
          <w:spacing w:val="-10"/>
          <w:w w:val="105"/>
          <w:sz w:val="20"/>
          <w:szCs w:val="20"/>
        </w:rPr>
        <w:t xml:space="preserve"> </w:t>
      </w:r>
      <w:r w:rsidRPr="00C04925">
        <w:rPr>
          <w:w w:val="105"/>
          <w:sz w:val="20"/>
          <w:szCs w:val="20"/>
        </w:rPr>
        <w:t>Cuộc</w:t>
      </w:r>
      <w:r w:rsidRPr="00C04925">
        <w:rPr>
          <w:spacing w:val="-10"/>
          <w:w w:val="105"/>
          <w:sz w:val="20"/>
          <w:szCs w:val="20"/>
        </w:rPr>
        <w:t xml:space="preserve"> </w:t>
      </w:r>
      <w:r w:rsidRPr="00C04925">
        <w:rPr>
          <w:w w:val="105"/>
          <w:sz w:val="20"/>
          <w:szCs w:val="20"/>
        </w:rPr>
        <w:t>họp</w:t>
      </w:r>
      <w:r w:rsidRPr="00C04925">
        <w:rPr>
          <w:spacing w:val="-10"/>
          <w:w w:val="105"/>
          <w:sz w:val="20"/>
          <w:szCs w:val="20"/>
        </w:rPr>
        <w:t xml:space="preserve"> </w:t>
      </w:r>
      <w:r w:rsidRPr="00C04925">
        <w:rPr>
          <w:w w:val="105"/>
          <w:sz w:val="20"/>
          <w:szCs w:val="20"/>
        </w:rPr>
        <w:t>Hội</w:t>
      </w:r>
      <w:r w:rsidRPr="00C04925">
        <w:rPr>
          <w:spacing w:val="-9"/>
          <w:w w:val="105"/>
          <w:sz w:val="20"/>
          <w:szCs w:val="20"/>
        </w:rPr>
        <w:t xml:space="preserve"> </w:t>
      </w:r>
      <w:r w:rsidRPr="00C04925">
        <w:rPr>
          <w:w w:val="105"/>
          <w:sz w:val="20"/>
          <w:szCs w:val="20"/>
        </w:rPr>
        <w:t>đồng</w:t>
      </w:r>
      <w:r w:rsidRPr="00C04925">
        <w:rPr>
          <w:spacing w:val="-11"/>
          <w:w w:val="105"/>
          <w:sz w:val="20"/>
          <w:szCs w:val="20"/>
        </w:rPr>
        <w:t xml:space="preserve"> </w:t>
      </w:r>
      <w:r w:rsidRPr="00C04925">
        <w:rPr>
          <w:w w:val="105"/>
          <w:sz w:val="20"/>
          <w:szCs w:val="20"/>
        </w:rPr>
        <w:t>thành</w:t>
      </w:r>
      <w:r w:rsidRPr="00C04925">
        <w:rPr>
          <w:spacing w:val="-11"/>
          <w:w w:val="105"/>
          <w:sz w:val="20"/>
          <w:szCs w:val="20"/>
        </w:rPr>
        <w:t xml:space="preserve"> </w:t>
      </w:r>
      <w:r w:rsidRPr="00C04925">
        <w:rPr>
          <w:w w:val="105"/>
          <w:sz w:val="20"/>
          <w:szCs w:val="20"/>
        </w:rPr>
        <w:t>viên</w:t>
      </w:r>
      <w:r w:rsidRPr="00C04925">
        <w:rPr>
          <w:spacing w:val="-11"/>
          <w:w w:val="105"/>
          <w:sz w:val="20"/>
          <w:szCs w:val="20"/>
        </w:rPr>
        <w:t xml:space="preserve"> </w:t>
      </w:r>
      <w:r w:rsidRPr="00C04925">
        <w:rPr>
          <w:w w:val="105"/>
          <w:sz w:val="20"/>
          <w:szCs w:val="20"/>
        </w:rPr>
        <w:t>lần</w:t>
      </w:r>
      <w:r w:rsidRPr="00C04925">
        <w:rPr>
          <w:spacing w:val="-10"/>
          <w:w w:val="105"/>
          <w:sz w:val="20"/>
          <w:szCs w:val="20"/>
        </w:rPr>
        <w:t xml:space="preserve"> </w:t>
      </w:r>
      <w:r w:rsidRPr="00C04925">
        <w:rPr>
          <w:w w:val="105"/>
          <w:sz w:val="20"/>
          <w:szCs w:val="20"/>
        </w:rPr>
        <w:t>thứ</w:t>
      </w:r>
      <w:r w:rsidRPr="00C04925">
        <w:rPr>
          <w:spacing w:val="-10"/>
          <w:w w:val="105"/>
          <w:sz w:val="20"/>
          <w:szCs w:val="20"/>
        </w:rPr>
        <w:t xml:space="preserve"> </w:t>
      </w:r>
      <w:r w:rsidRPr="00C04925">
        <w:rPr>
          <w:w w:val="105"/>
          <w:sz w:val="20"/>
          <w:szCs w:val="20"/>
        </w:rPr>
        <w:t>hai</w:t>
      </w:r>
      <w:r w:rsidRPr="00C04925">
        <w:rPr>
          <w:spacing w:val="-11"/>
          <w:w w:val="105"/>
          <w:sz w:val="20"/>
          <w:szCs w:val="20"/>
        </w:rPr>
        <w:t xml:space="preserve"> </w:t>
      </w:r>
      <w:r w:rsidRPr="00C04925">
        <w:rPr>
          <w:w w:val="105"/>
          <w:sz w:val="20"/>
          <w:szCs w:val="20"/>
        </w:rPr>
        <w:t>được</w:t>
      </w:r>
      <w:r w:rsidRPr="00C04925">
        <w:rPr>
          <w:spacing w:val="-10"/>
          <w:w w:val="105"/>
          <w:sz w:val="20"/>
          <w:szCs w:val="20"/>
        </w:rPr>
        <w:t xml:space="preserve"> </w:t>
      </w:r>
      <w:r w:rsidRPr="00C04925">
        <w:rPr>
          <w:w w:val="105"/>
          <w:sz w:val="20"/>
          <w:szCs w:val="20"/>
        </w:rPr>
        <w:t>tiến</w:t>
      </w:r>
      <w:r w:rsidRPr="00C04925">
        <w:rPr>
          <w:spacing w:val="-10"/>
          <w:w w:val="105"/>
          <w:sz w:val="20"/>
          <w:szCs w:val="20"/>
        </w:rPr>
        <w:t xml:space="preserve"> </w:t>
      </w:r>
      <w:r w:rsidRPr="00C04925">
        <w:rPr>
          <w:w w:val="105"/>
          <w:sz w:val="20"/>
          <w:szCs w:val="20"/>
        </w:rPr>
        <w:t>hành</w:t>
      </w:r>
      <w:r w:rsidRPr="00C04925">
        <w:rPr>
          <w:spacing w:val="-10"/>
          <w:w w:val="105"/>
          <w:sz w:val="20"/>
          <w:szCs w:val="20"/>
        </w:rPr>
        <w:t xml:space="preserve"> </w:t>
      </w:r>
      <w:r w:rsidRPr="00C04925">
        <w:rPr>
          <w:w w:val="105"/>
          <w:sz w:val="20"/>
          <w:szCs w:val="20"/>
        </w:rPr>
        <w:t>khi</w:t>
      </w:r>
      <w:r w:rsidRPr="00C04925">
        <w:rPr>
          <w:spacing w:val="-7"/>
          <w:w w:val="105"/>
          <w:sz w:val="20"/>
          <w:szCs w:val="20"/>
        </w:rPr>
        <w:t xml:space="preserve"> </w:t>
      </w:r>
      <w:r w:rsidRPr="00C04925">
        <w:rPr>
          <w:w w:val="105"/>
          <w:sz w:val="20"/>
          <w:szCs w:val="20"/>
        </w:rPr>
        <w:t>có</w:t>
      </w:r>
      <w:r w:rsidRPr="00C04925">
        <w:rPr>
          <w:spacing w:val="-8"/>
          <w:w w:val="105"/>
          <w:sz w:val="20"/>
          <w:szCs w:val="20"/>
        </w:rPr>
        <w:t xml:space="preserve"> </w:t>
      </w:r>
      <w:r w:rsidRPr="00C04925">
        <w:rPr>
          <w:w w:val="105"/>
          <w:sz w:val="20"/>
          <w:szCs w:val="20"/>
        </w:rPr>
        <w:t>số</w:t>
      </w:r>
      <w:r w:rsidRPr="00C04925">
        <w:rPr>
          <w:spacing w:val="-10"/>
          <w:w w:val="105"/>
          <w:sz w:val="20"/>
          <w:szCs w:val="20"/>
        </w:rPr>
        <w:t xml:space="preserve"> </w:t>
      </w:r>
      <w:r w:rsidRPr="00C04925">
        <w:rPr>
          <w:w w:val="105"/>
          <w:sz w:val="20"/>
          <w:szCs w:val="20"/>
        </w:rPr>
        <w:t>thành</w:t>
      </w:r>
      <w:r w:rsidRPr="00C04925">
        <w:rPr>
          <w:spacing w:val="-8"/>
          <w:w w:val="105"/>
          <w:sz w:val="20"/>
          <w:szCs w:val="20"/>
        </w:rPr>
        <w:t xml:space="preserve"> </w:t>
      </w:r>
      <w:r w:rsidRPr="00C04925">
        <w:rPr>
          <w:w w:val="105"/>
          <w:sz w:val="20"/>
          <w:szCs w:val="20"/>
        </w:rPr>
        <w:t>viên</w:t>
      </w:r>
      <w:r w:rsidRPr="00C04925">
        <w:rPr>
          <w:spacing w:val="-11"/>
          <w:w w:val="105"/>
          <w:sz w:val="20"/>
          <w:szCs w:val="20"/>
        </w:rPr>
        <w:t xml:space="preserve"> </w:t>
      </w:r>
      <w:r w:rsidRPr="00C04925">
        <w:rPr>
          <w:w w:val="105"/>
          <w:sz w:val="20"/>
          <w:szCs w:val="20"/>
        </w:rPr>
        <w:t>dự</w:t>
      </w:r>
      <w:r w:rsidRPr="00C04925">
        <w:rPr>
          <w:spacing w:val="-11"/>
          <w:w w:val="105"/>
          <w:sz w:val="20"/>
          <w:szCs w:val="20"/>
        </w:rPr>
        <w:t xml:space="preserve"> </w:t>
      </w:r>
      <w:r w:rsidRPr="00C04925">
        <w:rPr>
          <w:w w:val="105"/>
          <w:sz w:val="20"/>
          <w:szCs w:val="20"/>
        </w:rPr>
        <w:t>họp</w:t>
      </w:r>
      <w:r w:rsidRPr="00C04925">
        <w:rPr>
          <w:spacing w:val="-10"/>
          <w:w w:val="105"/>
          <w:sz w:val="20"/>
          <w:szCs w:val="20"/>
        </w:rPr>
        <w:t xml:space="preserve"> </w:t>
      </w:r>
      <w:r w:rsidRPr="00C04925">
        <w:rPr>
          <w:w w:val="105"/>
          <w:sz w:val="20"/>
          <w:szCs w:val="20"/>
        </w:rPr>
        <w:t>sở</w:t>
      </w:r>
      <w:r w:rsidRPr="00C04925">
        <w:rPr>
          <w:spacing w:val="-13"/>
          <w:w w:val="105"/>
          <w:sz w:val="20"/>
          <w:szCs w:val="20"/>
        </w:rPr>
        <w:t xml:space="preserve"> </w:t>
      </w:r>
      <w:r w:rsidRPr="00C04925">
        <w:rPr>
          <w:w w:val="105"/>
          <w:sz w:val="20"/>
          <w:szCs w:val="20"/>
        </w:rPr>
        <w:t>hữu</w:t>
      </w:r>
      <w:r w:rsidRPr="00C04925">
        <w:rPr>
          <w:spacing w:val="-10"/>
          <w:w w:val="105"/>
          <w:sz w:val="20"/>
          <w:szCs w:val="20"/>
        </w:rPr>
        <w:t xml:space="preserve"> </w:t>
      </w:r>
      <w:r w:rsidRPr="00C04925">
        <w:rPr>
          <w:w w:val="105"/>
          <w:sz w:val="20"/>
          <w:szCs w:val="20"/>
        </w:rPr>
        <w:t>từ</w:t>
      </w:r>
      <w:r w:rsidRPr="00C04925">
        <w:rPr>
          <w:spacing w:val="-10"/>
          <w:w w:val="105"/>
          <w:sz w:val="20"/>
          <w:szCs w:val="20"/>
        </w:rPr>
        <w:t xml:space="preserve"> </w:t>
      </w:r>
      <w:r w:rsidRPr="00C04925">
        <w:rPr>
          <w:w w:val="105"/>
          <w:sz w:val="20"/>
          <w:szCs w:val="20"/>
        </w:rPr>
        <w:t>50% vốn điều lệ trở lên;</w:t>
      </w:r>
    </w:p>
    <w:p w14:paraId="5A0D8318" w14:textId="77777777" w:rsidR="0078697D" w:rsidRPr="00C04925" w:rsidRDefault="0078697D" w:rsidP="00C04925">
      <w:pPr>
        <w:pStyle w:val="ListParagraph"/>
        <w:numPr>
          <w:ilvl w:val="1"/>
          <w:numId w:val="19"/>
        </w:numPr>
        <w:tabs>
          <w:tab w:val="left" w:pos="1257"/>
        </w:tabs>
        <w:spacing w:before="115" w:line="247" w:lineRule="auto"/>
        <w:ind w:right="857" w:firstLine="338"/>
        <w:rPr>
          <w:sz w:val="20"/>
          <w:szCs w:val="20"/>
        </w:rPr>
      </w:pPr>
      <w:r w:rsidRPr="00C04925">
        <w:rPr>
          <w:w w:val="105"/>
          <w:sz w:val="20"/>
          <w:szCs w:val="20"/>
        </w:rPr>
        <w:t>Trường</w:t>
      </w:r>
      <w:r w:rsidRPr="00C04925">
        <w:rPr>
          <w:spacing w:val="-6"/>
          <w:w w:val="105"/>
          <w:sz w:val="20"/>
          <w:szCs w:val="20"/>
        </w:rPr>
        <w:t xml:space="preserve"> </w:t>
      </w:r>
      <w:r w:rsidRPr="00C04925">
        <w:rPr>
          <w:w w:val="105"/>
          <w:sz w:val="20"/>
          <w:szCs w:val="20"/>
        </w:rPr>
        <w:t>hợp</w:t>
      </w:r>
      <w:r w:rsidRPr="00C04925">
        <w:rPr>
          <w:spacing w:val="-4"/>
          <w:w w:val="105"/>
          <w:sz w:val="20"/>
          <w:szCs w:val="20"/>
        </w:rPr>
        <w:t xml:space="preserve"> </w:t>
      </w:r>
      <w:r w:rsidRPr="00C04925">
        <w:rPr>
          <w:w w:val="105"/>
          <w:sz w:val="20"/>
          <w:szCs w:val="20"/>
        </w:rPr>
        <w:t>cuộc</w:t>
      </w:r>
      <w:r w:rsidRPr="00C04925">
        <w:rPr>
          <w:spacing w:val="-4"/>
          <w:w w:val="105"/>
          <w:sz w:val="20"/>
          <w:szCs w:val="20"/>
        </w:rPr>
        <w:t xml:space="preserve"> </w:t>
      </w:r>
      <w:r w:rsidRPr="00C04925">
        <w:rPr>
          <w:w w:val="105"/>
          <w:sz w:val="20"/>
          <w:szCs w:val="20"/>
        </w:rPr>
        <w:t>họp</w:t>
      </w:r>
      <w:r w:rsidRPr="00C04925">
        <w:rPr>
          <w:spacing w:val="-4"/>
          <w:w w:val="105"/>
          <w:sz w:val="20"/>
          <w:szCs w:val="20"/>
        </w:rPr>
        <w:t xml:space="preserve"> </w:t>
      </w:r>
      <w:r w:rsidRPr="00C04925">
        <w:rPr>
          <w:w w:val="105"/>
          <w:sz w:val="20"/>
          <w:szCs w:val="20"/>
        </w:rPr>
        <w:t>Hội</w:t>
      </w:r>
      <w:r w:rsidRPr="00C04925">
        <w:rPr>
          <w:spacing w:val="-3"/>
          <w:w w:val="105"/>
          <w:sz w:val="20"/>
          <w:szCs w:val="20"/>
        </w:rPr>
        <w:t xml:space="preserve"> </w:t>
      </w:r>
      <w:r w:rsidRPr="00C04925">
        <w:rPr>
          <w:w w:val="105"/>
          <w:sz w:val="20"/>
          <w:szCs w:val="20"/>
        </w:rPr>
        <w:t>đồng</w:t>
      </w:r>
      <w:r w:rsidRPr="00C04925">
        <w:rPr>
          <w:spacing w:val="-6"/>
          <w:w w:val="105"/>
          <w:sz w:val="20"/>
          <w:szCs w:val="20"/>
        </w:rPr>
        <w:t xml:space="preserve"> </w:t>
      </w:r>
      <w:r w:rsidRPr="00C04925">
        <w:rPr>
          <w:w w:val="105"/>
          <w:sz w:val="20"/>
          <w:szCs w:val="20"/>
        </w:rPr>
        <w:t>thành</w:t>
      </w:r>
      <w:r w:rsidRPr="00C04925">
        <w:rPr>
          <w:spacing w:val="-1"/>
          <w:w w:val="105"/>
          <w:sz w:val="20"/>
          <w:szCs w:val="20"/>
        </w:rPr>
        <w:t xml:space="preserve"> </w:t>
      </w:r>
      <w:r w:rsidRPr="00C04925">
        <w:rPr>
          <w:w w:val="105"/>
          <w:sz w:val="20"/>
          <w:szCs w:val="20"/>
        </w:rPr>
        <w:t>viên lần</w:t>
      </w:r>
      <w:r w:rsidRPr="00C04925">
        <w:rPr>
          <w:spacing w:val="-4"/>
          <w:w w:val="105"/>
          <w:sz w:val="20"/>
          <w:szCs w:val="20"/>
        </w:rPr>
        <w:t xml:space="preserve"> </w:t>
      </w:r>
      <w:r w:rsidRPr="00C04925">
        <w:rPr>
          <w:w w:val="105"/>
          <w:sz w:val="20"/>
          <w:szCs w:val="20"/>
        </w:rPr>
        <w:t>thứ</w:t>
      </w:r>
      <w:r w:rsidRPr="00C04925">
        <w:rPr>
          <w:spacing w:val="-1"/>
          <w:w w:val="105"/>
          <w:sz w:val="20"/>
          <w:szCs w:val="20"/>
        </w:rPr>
        <w:t xml:space="preserve"> </w:t>
      </w:r>
      <w:r w:rsidRPr="00C04925">
        <w:rPr>
          <w:w w:val="105"/>
          <w:sz w:val="20"/>
          <w:szCs w:val="20"/>
        </w:rPr>
        <w:t>hai</w:t>
      </w:r>
      <w:r w:rsidRPr="00C04925">
        <w:rPr>
          <w:spacing w:val="-3"/>
          <w:w w:val="105"/>
          <w:sz w:val="20"/>
          <w:szCs w:val="20"/>
        </w:rPr>
        <w:t xml:space="preserve"> </w:t>
      </w:r>
      <w:r w:rsidRPr="00C04925">
        <w:rPr>
          <w:w w:val="105"/>
          <w:sz w:val="20"/>
          <w:szCs w:val="20"/>
        </w:rPr>
        <w:t>không</w:t>
      </w:r>
      <w:r w:rsidRPr="00C04925">
        <w:rPr>
          <w:spacing w:val="-7"/>
          <w:w w:val="105"/>
          <w:sz w:val="20"/>
          <w:szCs w:val="20"/>
        </w:rPr>
        <w:t xml:space="preserve"> </w:t>
      </w:r>
      <w:r w:rsidRPr="00C04925">
        <w:rPr>
          <w:w w:val="105"/>
          <w:sz w:val="20"/>
          <w:szCs w:val="20"/>
        </w:rPr>
        <w:t>đủ</w:t>
      </w:r>
      <w:r w:rsidRPr="00C04925">
        <w:rPr>
          <w:spacing w:val="-4"/>
          <w:w w:val="105"/>
          <w:sz w:val="20"/>
          <w:szCs w:val="20"/>
        </w:rPr>
        <w:t xml:space="preserve"> </w:t>
      </w:r>
      <w:r w:rsidRPr="00C04925">
        <w:rPr>
          <w:w w:val="105"/>
          <w:sz w:val="20"/>
          <w:szCs w:val="20"/>
        </w:rPr>
        <w:t>điều</w:t>
      </w:r>
      <w:r w:rsidRPr="00C04925">
        <w:rPr>
          <w:spacing w:val="-6"/>
          <w:w w:val="105"/>
          <w:sz w:val="20"/>
          <w:szCs w:val="20"/>
        </w:rPr>
        <w:t xml:space="preserve"> </w:t>
      </w:r>
      <w:r w:rsidRPr="00C04925">
        <w:rPr>
          <w:w w:val="105"/>
          <w:sz w:val="20"/>
          <w:szCs w:val="20"/>
        </w:rPr>
        <w:t>kiện</w:t>
      </w:r>
      <w:r w:rsidRPr="00C04925">
        <w:rPr>
          <w:spacing w:val="-6"/>
          <w:w w:val="105"/>
          <w:sz w:val="20"/>
          <w:szCs w:val="20"/>
        </w:rPr>
        <w:t xml:space="preserve"> </w:t>
      </w:r>
      <w:r w:rsidRPr="00C04925">
        <w:rPr>
          <w:w w:val="105"/>
          <w:sz w:val="20"/>
          <w:szCs w:val="20"/>
        </w:rPr>
        <w:t>tiến</w:t>
      </w:r>
      <w:r w:rsidRPr="00C04925">
        <w:rPr>
          <w:spacing w:val="-1"/>
          <w:w w:val="105"/>
          <w:sz w:val="20"/>
          <w:szCs w:val="20"/>
        </w:rPr>
        <w:t xml:space="preserve"> </w:t>
      </w:r>
      <w:r w:rsidRPr="00C04925">
        <w:rPr>
          <w:w w:val="105"/>
          <w:sz w:val="20"/>
          <w:szCs w:val="20"/>
        </w:rPr>
        <w:t>hành</w:t>
      </w:r>
      <w:r w:rsidRPr="00C04925">
        <w:rPr>
          <w:spacing w:val="-6"/>
          <w:w w:val="105"/>
          <w:sz w:val="20"/>
          <w:szCs w:val="20"/>
        </w:rPr>
        <w:t xml:space="preserve"> </w:t>
      </w:r>
      <w:r w:rsidRPr="00C04925">
        <w:rPr>
          <w:w w:val="105"/>
          <w:sz w:val="20"/>
          <w:szCs w:val="20"/>
        </w:rPr>
        <w:t>theo</w:t>
      </w:r>
      <w:r w:rsidRPr="00C04925">
        <w:rPr>
          <w:spacing w:val="-6"/>
          <w:w w:val="105"/>
          <w:sz w:val="20"/>
          <w:szCs w:val="20"/>
        </w:rPr>
        <w:t xml:space="preserve"> </w:t>
      </w:r>
      <w:r w:rsidRPr="00C04925">
        <w:rPr>
          <w:w w:val="105"/>
          <w:sz w:val="20"/>
          <w:szCs w:val="20"/>
        </w:rPr>
        <w:t>quy</w:t>
      </w:r>
      <w:r w:rsidRPr="00C04925">
        <w:rPr>
          <w:spacing w:val="-4"/>
          <w:w w:val="105"/>
          <w:sz w:val="20"/>
          <w:szCs w:val="20"/>
        </w:rPr>
        <w:t xml:space="preserve"> </w:t>
      </w:r>
      <w:r w:rsidRPr="00C04925">
        <w:rPr>
          <w:w w:val="105"/>
          <w:sz w:val="20"/>
          <w:szCs w:val="20"/>
        </w:rPr>
        <w:t>định tại</w:t>
      </w:r>
      <w:r w:rsidRPr="00C04925">
        <w:rPr>
          <w:spacing w:val="-1"/>
          <w:w w:val="105"/>
          <w:sz w:val="20"/>
          <w:szCs w:val="20"/>
        </w:rPr>
        <w:t xml:space="preserve"> </w:t>
      </w:r>
      <w:r w:rsidRPr="00C04925">
        <w:rPr>
          <w:w w:val="105"/>
          <w:sz w:val="20"/>
          <w:szCs w:val="20"/>
        </w:rPr>
        <w:t>điểm</w:t>
      </w:r>
      <w:r w:rsidRPr="00C04925">
        <w:rPr>
          <w:spacing w:val="-1"/>
          <w:w w:val="105"/>
          <w:sz w:val="20"/>
          <w:szCs w:val="20"/>
        </w:rPr>
        <w:t xml:space="preserve"> </w:t>
      </w:r>
      <w:r w:rsidRPr="00C04925">
        <w:rPr>
          <w:w w:val="105"/>
          <w:sz w:val="20"/>
          <w:szCs w:val="20"/>
        </w:rPr>
        <w:t>a khoản này, thông báo mời họp lần thứ ba</w:t>
      </w:r>
      <w:r w:rsidRPr="00C04925">
        <w:rPr>
          <w:spacing w:val="-2"/>
          <w:w w:val="105"/>
          <w:sz w:val="20"/>
          <w:szCs w:val="20"/>
        </w:rPr>
        <w:t xml:space="preserve"> </w:t>
      </w:r>
      <w:r w:rsidRPr="00C04925">
        <w:rPr>
          <w:w w:val="105"/>
          <w:sz w:val="20"/>
          <w:szCs w:val="20"/>
        </w:rPr>
        <w:t>phải được gửi trong</w:t>
      </w:r>
      <w:r w:rsidRPr="00C04925">
        <w:rPr>
          <w:spacing w:val="-1"/>
          <w:w w:val="105"/>
          <w:sz w:val="20"/>
          <w:szCs w:val="20"/>
        </w:rPr>
        <w:t xml:space="preserve"> </w:t>
      </w:r>
      <w:r w:rsidRPr="00C04925">
        <w:rPr>
          <w:w w:val="105"/>
          <w:sz w:val="20"/>
          <w:szCs w:val="20"/>
        </w:rPr>
        <w:t>thời hạn 10 ngày kể</w:t>
      </w:r>
      <w:r w:rsidRPr="00C04925">
        <w:rPr>
          <w:spacing w:val="-1"/>
          <w:w w:val="105"/>
          <w:sz w:val="20"/>
          <w:szCs w:val="20"/>
        </w:rPr>
        <w:t xml:space="preserve"> </w:t>
      </w:r>
      <w:r w:rsidRPr="00C04925">
        <w:rPr>
          <w:w w:val="105"/>
          <w:sz w:val="20"/>
          <w:szCs w:val="20"/>
        </w:rPr>
        <w:t>từ ngày</w:t>
      </w:r>
      <w:r w:rsidRPr="00C04925">
        <w:rPr>
          <w:spacing w:val="-1"/>
          <w:w w:val="105"/>
          <w:sz w:val="20"/>
          <w:szCs w:val="20"/>
        </w:rPr>
        <w:t xml:space="preserve"> </w:t>
      </w:r>
      <w:r w:rsidRPr="00C04925">
        <w:rPr>
          <w:w w:val="105"/>
          <w:sz w:val="20"/>
          <w:szCs w:val="20"/>
        </w:rPr>
        <w:t>dự định</w:t>
      </w:r>
      <w:r w:rsidRPr="00C04925">
        <w:rPr>
          <w:spacing w:val="-4"/>
          <w:w w:val="105"/>
          <w:sz w:val="20"/>
          <w:szCs w:val="20"/>
        </w:rPr>
        <w:t xml:space="preserve"> </w:t>
      </w:r>
      <w:r w:rsidRPr="00C04925">
        <w:rPr>
          <w:w w:val="105"/>
          <w:sz w:val="20"/>
          <w:szCs w:val="20"/>
        </w:rPr>
        <w:t>họp</w:t>
      </w:r>
      <w:r w:rsidRPr="00C04925">
        <w:rPr>
          <w:spacing w:val="-6"/>
          <w:w w:val="105"/>
          <w:sz w:val="20"/>
          <w:szCs w:val="20"/>
        </w:rPr>
        <w:t xml:space="preserve"> </w:t>
      </w:r>
      <w:r w:rsidRPr="00C04925">
        <w:rPr>
          <w:w w:val="105"/>
          <w:sz w:val="20"/>
          <w:szCs w:val="20"/>
        </w:rPr>
        <w:t>lần</w:t>
      </w:r>
      <w:r w:rsidRPr="00C04925">
        <w:rPr>
          <w:spacing w:val="-4"/>
          <w:w w:val="105"/>
          <w:sz w:val="20"/>
          <w:szCs w:val="20"/>
        </w:rPr>
        <w:t xml:space="preserve"> </w:t>
      </w:r>
      <w:r w:rsidRPr="00C04925">
        <w:rPr>
          <w:w w:val="105"/>
          <w:sz w:val="20"/>
          <w:szCs w:val="20"/>
        </w:rPr>
        <w:t>thứ</w:t>
      </w:r>
      <w:r w:rsidRPr="00C04925">
        <w:rPr>
          <w:spacing w:val="-4"/>
          <w:w w:val="105"/>
          <w:sz w:val="20"/>
          <w:szCs w:val="20"/>
        </w:rPr>
        <w:t xml:space="preserve"> </w:t>
      </w:r>
      <w:r w:rsidRPr="00C04925">
        <w:rPr>
          <w:w w:val="105"/>
          <w:sz w:val="20"/>
          <w:szCs w:val="20"/>
        </w:rPr>
        <w:t>hai.</w:t>
      </w:r>
      <w:r w:rsidRPr="00C04925">
        <w:rPr>
          <w:spacing w:val="-1"/>
          <w:w w:val="105"/>
          <w:sz w:val="20"/>
          <w:szCs w:val="20"/>
        </w:rPr>
        <w:t xml:space="preserve"> </w:t>
      </w:r>
      <w:r w:rsidRPr="00C04925">
        <w:rPr>
          <w:w w:val="105"/>
          <w:sz w:val="20"/>
          <w:szCs w:val="20"/>
        </w:rPr>
        <w:t>Cuộc</w:t>
      </w:r>
      <w:r w:rsidRPr="00C04925">
        <w:rPr>
          <w:spacing w:val="-6"/>
          <w:w w:val="105"/>
          <w:sz w:val="20"/>
          <w:szCs w:val="20"/>
        </w:rPr>
        <w:t xml:space="preserve"> </w:t>
      </w:r>
      <w:r w:rsidRPr="00C04925">
        <w:rPr>
          <w:w w:val="105"/>
          <w:sz w:val="20"/>
          <w:szCs w:val="20"/>
        </w:rPr>
        <w:t>họp</w:t>
      </w:r>
      <w:r w:rsidRPr="00C04925">
        <w:rPr>
          <w:spacing w:val="-1"/>
          <w:w w:val="105"/>
          <w:sz w:val="20"/>
          <w:szCs w:val="20"/>
        </w:rPr>
        <w:t xml:space="preserve"> </w:t>
      </w:r>
      <w:r w:rsidRPr="00C04925">
        <w:rPr>
          <w:w w:val="105"/>
          <w:sz w:val="20"/>
          <w:szCs w:val="20"/>
        </w:rPr>
        <w:t>Hội</w:t>
      </w:r>
      <w:r w:rsidRPr="00C04925">
        <w:rPr>
          <w:spacing w:val="-3"/>
          <w:w w:val="105"/>
          <w:sz w:val="20"/>
          <w:szCs w:val="20"/>
        </w:rPr>
        <w:t xml:space="preserve"> </w:t>
      </w:r>
      <w:r w:rsidRPr="00C04925">
        <w:rPr>
          <w:w w:val="105"/>
          <w:sz w:val="20"/>
          <w:szCs w:val="20"/>
        </w:rPr>
        <w:t>đồng</w:t>
      </w:r>
      <w:r w:rsidRPr="00C04925">
        <w:rPr>
          <w:spacing w:val="-6"/>
          <w:w w:val="105"/>
          <w:sz w:val="20"/>
          <w:szCs w:val="20"/>
        </w:rPr>
        <w:t xml:space="preserve"> </w:t>
      </w:r>
      <w:r w:rsidRPr="00C04925">
        <w:rPr>
          <w:w w:val="105"/>
          <w:sz w:val="20"/>
          <w:szCs w:val="20"/>
        </w:rPr>
        <w:t>thành viên lần</w:t>
      </w:r>
      <w:r w:rsidRPr="00C04925">
        <w:rPr>
          <w:spacing w:val="-4"/>
          <w:w w:val="105"/>
          <w:sz w:val="20"/>
          <w:szCs w:val="20"/>
        </w:rPr>
        <w:t xml:space="preserve"> </w:t>
      </w:r>
      <w:r w:rsidRPr="00C04925">
        <w:rPr>
          <w:w w:val="105"/>
          <w:sz w:val="20"/>
          <w:szCs w:val="20"/>
        </w:rPr>
        <w:t>thứ</w:t>
      </w:r>
      <w:r w:rsidRPr="00C04925">
        <w:rPr>
          <w:spacing w:val="-2"/>
          <w:w w:val="105"/>
          <w:sz w:val="20"/>
          <w:szCs w:val="20"/>
        </w:rPr>
        <w:t xml:space="preserve"> </w:t>
      </w:r>
      <w:r w:rsidRPr="00C04925">
        <w:rPr>
          <w:w w:val="105"/>
          <w:sz w:val="20"/>
          <w:szCs w:val="20"/>
        </w:rPr>
        <w:t>ba</w:t>
      </w:r>
      <w:r w:rsidRPr="00C04925">
        <w:rPr>
          <w:spacing w:val="-2"/>
          <w:w w:val="105"/>
          <w:sz w:val="20"/>
          <w:szCs w:val="20"/>
        </w:rPr>
        <w:t xml:space="preserve"> </w:t>
      </w:r>
      <w:r w:rsidRPr="00C04925">
        <w:rPr>
          <w:w w:val="105"/>
          <w:sz w:val="20"/>
          <w:szCs w:val="20"/>
        </w:rPr>
        <w:t>được</w:t>
      </w:r>
      <w:r w:rsidRPr="00C04925">
        <w:rPr>
          <w:spacing w:val="-4"/>
          <w:w w:val="105"/>
          <w:sz w:val="20"/>
          <w:szCs w:val="20"/>
        </w:rPr>
        <w:t xml:space="preserve"> </w:t>
      </w:r>
      <w:r w:rsidRPr="00C04925">
        <w:rPr>
          <w:w w:val="105"/>
          <w:sz w:val="20"/>
          <w:szCs w:val="20"/>
        </w:rPr>
        <w:t>tiến</w:t>
      </w:r>
      <w:r w:rsidRPr="00C04925">
        <w:rPr>
          <w:spacing w:val="-4"/>
          <w:w w:val="105"/>
          <w:sz w:val="20"/>
          <w:szCs w:val="20"/>
        </w:rPr>
        <w:t xml:space="preserve"> </w:t>
      </w:r>
      <w:r w:rsidRPr="00C04925">
        <w:rPr>
          <w:w w:val="105"/>
          <w:sz w:val="20"/>
          <w:szCs w:val="20"/>
        </w:rPr>
        <w:t>hành không</w:t>
      </w:r>
      <w:r w:rsidRPr="00C04925">
        <w:rPr>
          <w:spacing w:val="-4"/>
          <w:w w:val="105"/>
          <w:sz w:val="20"/>
          <w:szCs w:val="20"/>
        </w:rPr>
        <w:t xml:space="preserve"> </w:t>
      </w:r>
      <w:r w:rsidRPr="00C04925">
        <w:rPr>
          <w:w w:val="105"/>
          <w:sz w:val="20"/>
          <w:szCs w:val="20"/>
        </w:rPr>
        <w:t>phụ thuộc</w:t>
      </w:r>
      <w:r w:rsidRPr="00C04925">
        <w:rPr>
          <w:spacing w:val="-4"/>
          <w:w w:val="105"/>
          <w:sz w:val="20"/>
          <w:szCs w:val="20"/>
        </w:rPr>
        <w:t xml:space="preserve"> </w:t>
      </w:r>
      <w:r w:rsidRPr="00C04925">
        <w:rPr>
          <w:w w:val="105"/>
          <w:sz w:val="20"/>
          <w:szCs w:val="20"/>
        </w:rPr>
        <w:t>số thành viên dự họp và số vốn điều lệ được</w:t>
      </w:r>
      <w:r w:rsidRPr="00C04925">
        <w:rPr>
          <w:spacing w:val="-1"/>
          <w:w w:val="105"/>
          <w:sz w:val="20"/>
          <w:szCs w:val="20"/>
        </w:rPr>
        <w:t xml:space="preserve"> </w:t>
      </w:r>
      <w:r w:rsidRPr="00C04925">
        <w:rPr>
          <w:w w:val="105"/>
          <w:sz w:val="20"/>
          <w:szCs w:val="20"/>
        </w:rPr>
        <w:t>đại diện bởi số thành viên dự họp.</w:t>
      </w:r>
    </w:p>
    <w:p w14:paraId="536B268E" w14:textId="77777777" w:rsidR="0078697D" w:rsidRPr="00C04925" w:rsidRDefault="0078697D" w:rsidP="00C04925">
      <w:pPr>
        <w:pStyle w:val="ListParagraph"/>
        <w:numPr>
          <w:ilvl w:val="0"/>
          <w:numId w:val="19"/>
        </w:numPr>
        <w:tabs>
          <w:tab w:val="left" w:pos="1245"/>
        </w:tabs>
        <w:spacing w:before="115" w:line="247" w:lineRule="auto"/>
        <w:ind w:right="857" w:firstLine="338"/>
        <w:rPr>
          <w:sz w:val="20"/>
          <w:szCs w:val="20"/>
        </w:rPr>
      </w:pPr>
      <w:r w:rsidRPr="00C04925">
        <w:rPr>
          <w:w w:val="105"/>
          <w:sz w:val="20"/>
          <w:szCs w:val="20"/>
        </w:rPr>
        <w:t>Thành</w:t>
      </w:r>
      <w:r w:rsidRPr="00C04925">
        <w:rPr>
          <w:spacing w:val="-2"/>
          <w:w w:val="105"/>
          <w:sz w:val="20"/>
          <w:szCs w:val="20"/>
        </w:rPr>
        <w:t xml:space="preserve"> </w:t>
      </w:r>
      <w:r w:rsidRPr="00C04925">
        <w:rPr>
          <w:w w:val="105"/>
          <w:sz w:val="20"/>
          <w:szCs w:val="20"/>
        </w:rPr>
        <w:t>viên,</w:t>
      </w:r>
      <w:r w:rsidRPr="00C04925">
        <w:rPr>
          <w:spacing w:val="-2"/>
          <w:w w:val="105"/>
          <w:sz w:val="20"/>
          <w:szCs w:val="20"/>
        </w:rPr>
        <w:t xml:space="preserve"> </w:t>
      </w:r>
      <w:r w:rsidRPr="00C04925">
        <w:rPr>
          <w:w w:val="105"/>
          <w:sz w:val="20"/>
          <w:szCs w:val="20"/>
        </w:rPr>
        <w:t>người đại</w:t>
      </w:r>
      <w:r w:rsidRPr="00C04925">
        <w:rPr>
          <w:spacing w:val="-3"/>
          <w:w w:val="105"/>
          <w:sz w:val="20"/>
          <w:szCs w:val="20"/>
        </w:rPr>
        <w:t xml:space="preserve"> </w:t>
      </w:r>
      <w:r w:rsidRPr="00C04925">
        <w:rPr>
          <w:w w:val="105"/>
          <w:sz w:val="20"/>
          <w:szCs w:val="20"/>
        </w:rPr>
        <w:t>diện theo ủy</w:t>
      </w:r>
      <w:r w:rsidRPr="00C04925">
        <w:rPr>
          <w:spacing w:val="-2"/>
          <w:w w:val="105"/>
          <w:sz w:val="20"/>
          <w:szCs w:val="20"/>
        </w:rPr>
        <w:t xml:space="preserve"> </w:t>
      </w:r>
      <w:r w:rsidRPr="00C04925">
        <w:rPr>
          <w:w w:val="105"/>
          <w:sz w:val="20"/>
          <w:szCs w:val="20"/>
        </w:rPr>
        <w:t>quyền của</w:t>
      </w:r>
      <w:r w:rsidRPr="00C04925">
        <w:rPr>
          <w:spacing w:val="-3"/>
          <w:w w:val="105"/>
          <w:sz w:val="20"/>
          <w:szCs w:val="20"/>
        </w:rPr>
        <w:t xml:space="preserve"> </w:t>
      </w:r>
      <w:r w:rsidRPr="00C04925">
        <w:rPr>
          <w:w w:val="105"/>
          <w:sz w:val="20"/>
          <w:szCs w:val="20"/>
        </w:rPr>
        <w:t>thành viên phải</w:t>
      </w:r>
      <w:r w:rsidRPr="00C04925">
        <w:rPr>
          <w:spacing w:val="-2"/>
          <w:w w:val="105"/>
          <w:sz w:val="20"/>
          <w:szCs w:val="20"/>
        </w:rPr>
        <w:t xml:space="preserve"> </w:t>
      </w:r>
      <w:r w:rsidRPr="00C04925">
        <w:rPr>
          <w:w w:val="105"/>
          <w:sz w:val="20"/>
          <w:szCs w:val="20"/>
        </w:rPr>
        <w:t>tham</w:t>
      </w:r>
      <w:r w:rsidRPr="00C04925">
        <w:rPr>
          <w:spacing w:val="-3"/>
          <w:w w:val="105"/>
          <w:sz w:val="20"/>
          <w:szCs w:val="20"/>
        </w:rPr>
        <w:t xml:space="preserve"> </w:t>
      </w:r>
      <w:r w:rsidRPr="00C04925">
        <w:rPr>
          <w:w w:val="105"/>
          <w:sz w:val="20"/>
          <w:szCs w:val="20"/>
        </w:rPr>
        <w:t>dự và</w:t>
      </w:r>
      <w:r w:rsidRPr="00C04925">
        <w:rPr>
          <w:spacing w:val="-3"/>
          <w:w w:val="105"/>
          <w:sz w:val="20"/>
          <w:szCs w:val="20"/>
        </w:rPr>
        <w:t xml:space="preserve"> </w:t>
      </w:r>
      <w:r w:rsidRPr="00C04925">
        <w:rPr>
          <w:w w:val="105"/>
          <w:sz w:val="20"/>
          <w:szCs w:val="20"/>
        </w:rPr>
        <w:t>biểu</w:t>
      </w:r>
      <w:r w:rsidRPr="00C04925">
        <w:rPr>
          <w:spacing w:val="-2"/>
          <w:w w:val="105"/>
          <w:sz w:val="20"/>
          <w:szCs w:val="20"/>
        </w:rPr>
        <w:t xml:space="preserve"> </w:t>
      </w:r>
      <w:r w:rsidRPr="00C04925">
        <w:rPr>
          <w:w w:val="105"/>
          <w:sz w:val="20"/>
          <w:szCs w:val="20"/>
        </w:rPr>
        <w:t>quyết tại cuộc</w:t>
      </w:r>
      <w:r w:rsidRPr="00C04925">
        <w:rPr>
          <w:spacing w:val="-3"/>
          <w:w w:val="105"/>
          <w:sz w:val="20"/>
          <w:szCs w:val="20"/>
        </w:rPr>
        <w:t xml:space="preserve"> </w:t>
      </w:r>
      <w:r w:rsidRPr="00C04925">
        <w:rPr>
          <w:w w:val="105"/>
          <w:sz w:val="20"/>
          <w:szCs w:val="20"/>
        </w:rPr>
        <w:t>họp Hội</w:t>
      </w:r>
      <w:r w:rsidRPr="00C04925">
        <w:rPr>
          <w:spacing w:val="-12"/>
          <w:w w:val="105"/>
          <w:sz w:val="20"/>
          <w:szCs w:val="20"/>
        </w:rPr>
        <w:t xml:space="preserve"> </w:t>
      </w:r>
      <w:r w:rsidRPr="00C04925">
        <w:rPr>
          <w:w w:val="105"/>
          <w:sz w:val="20"/>
          <w:szCs w:val="20"/>
        </w:rPr>
        <w:t>đồng</w:t>
      </w:r>
      <w:r w:rsidRPr="00C04925">
        <w:rPr>
          <w:spacing w:val="-12"/>
          <w:w w:val="105"/>
          <w:sz w:val="20"/>
          <w:szCs w:val="20"/>
        </w:rPr>
        <w:t xml:space="preserve"> </w:t>
      </w:r>
      <w:r w:rsidRPr="00C04925">
        <w:rPr>
          <w:w w:val="105"/>
          <w:sz w:val="20"/>
          <w:szCs w:val="20"/>
        </w:rPr>
        <w:t>thành</w:t>
      </w:r>
      <w:r w:rsidRPr="00C04925">
        <w:rPr>
          <w:spacing w:val="-10"/>
          <w:w w:val="105"/>
          <w:sz w:val="20"/>
          <w:szCs w:val="20"/>
        </w:rPr>
        <w:t xml:space="preserve"> </w:t>
      </w:r>
      <w:r w:rsidRPr="00C04925">
        <w:rPr>
          <w:w w:val="105"/>
          <w:sz w:val="20"/>
          <w:szCs w:val="20"/>
        </w:rPr>
        <w:t>viên.</w:t>
      </w:r>
      <w:r w:rsidRPr="00C04925">
        <w:rPr>
          <w:spacing w:val="-10"/>
          <w:w w:val="105"/>
          <w:sz w:val="20"/>
          <w:szCs w:val="20"/>
        </w:rPr>
        <w:t xml:space="preserve"> </w:t>
      </w:r>
      <w:r w:rsidRPr="00C04925">
        <w:rPr>
          <w:w w:val="105"/>
          <w:sz w:val="20"/>
          <w:szCs w:val="20"/>
        </w:rPr>
        <w:t>Thể</w:t>
      </w:r>
      <w:r w:rsidRPr="00C04925">
        <w:rPr>
          <w:spacing w:val="-14"/>
          <w:w w:val="105"/>
          <w:sz w:val="20"/>
          <w:szCs w:val="20"/>
        </w:rPr>
        <w:t xml:space="preserve"> </w:t>
      </w:r>
      <w:r w:rsidRPr="00C04925">
        <w:rPr>
          <w:w w:val="105"/>
          <w:sz w:val="20"/>
          <w:szCs w:val="20"/>
        </w:rPr>
        <w:t>thức</w:t>
      </w:r>
      <w:r w:rsidRPr="00C04925">
        <w:rPr>
          <w:spacing w:val="-13"/>
          <w:w w:val="105"/>
          <w:sz w:val="20"/>
          <w:szCs w:val="20"/>
        </w:rPr>
        <w:t xml:space="preserve"> </w:t>
      </w:r>
      <w:r w:rsidRPr="00C04925">
        <w:rPr>
          <w:w w:val="105"/>
          <w:sz w:val="20"/>
          <w:szCs w:val="20"/>
        </w:rPr>
        <w:t>tiến</w:t>
      </w:r>
      <w:r w:rsidRPr="00C04925">
        <w:rPr>
          <w:spacing w:val="-10"/>
          <w:w w:val="105"/>
          <w:sz w:val="20"/>
          <w:szCs w:val="20"/>
        </w:rPr>
        <w:t xml:space="preserve"> </w:t>
      </w:r>
      <w:r w:rsidRPr="00C04925">
        <w:rPr>
          <w:w w:val="105"/>
          <w:sz w:val="20"/>
          <w:szCs w:val="20"/>
        </w:rPr>
        <w:t>hành</w:t>
      </w:r>
      <w:r w:rsidRPr="00C04925">
        <w:rPr>
          <w:spacing w:val="-10"/>
          <w:w w:val="105"/>
          <w:sz w:val="20"/>
          <w:szCs w:val="20"/>
        </w:rPr>
        <w:t xml:space="preserve"> </w:t>
      </w:r>
      <w:r w:rsidRPr="00C04925">
        <w:rPr>
          <w:w w:val="105"/>
          <w:sz w:val="20"/>
          <w:szCs w:val="20"/>
        </w:rPr>
        <w:t>họp</w:t>
      </w:r>
      <w:r w:rsidRPr="00C04925">
        <w:rPr>
          <w:spacing w:val="-10"/>
          <w:w w:val="105"/>
          <w:sz w:val="20"/>
          <w:szCs w:val="20"/>
        </w:rPr>
        <w:t xml:space="preserve"> </w:t>
      </w:r>
      <w:r w:rsidRPr="00C04925">
        <w:rPr>
          <w:w w:val="105"/>
          <w:sz w:val="20"/>
          <w:szCs w:val="20"/>
        </w:rPr>
        <w:t>Hội</w:t>
      </w:r>
      <w:r w:rsidRPr="00C04925">
        <w:rPr>
          <w:spacing w:val="-10"/>
          <w:w w:val="105"/>
          <w:sz w:val="20"/>
          <w:szCs w:val="20"/>
        </w:rPr>
        <w:t xml:space="preserve"> </w:t>
      </w:r>
      <w:r w:rsidRPr="00C04925">
        <w:rPr>
          <w:w w:val="105"/>
          <w:sz w:val="20"/>
          <w:szCs w:val="20"/>
        </w:rPr>
        <w:t>đồng</w:t>
      </w:r>
      <w:r w:rsidRPr="00C04925">
        <w:rPr>
          <w:spacing w:val="-14"/>
          <w:w w:val="105"/>
          <w:sz w:val="20"/>
          <w:szCs w:val="20"/>
        </w:rPr>
        <w:t xml:space="preserve"> </w:t>
      </w:r>
      <w:r w:rsidRPr="00C04925">
        <w:rPr>
          <w:w w:val="105"/>
          <w:sz w:val="20"/>
          <w:szCs w:val="20"/>
        </w:rPr>
        <w:t>thành</w:t>
      </w:r>
      <w:r w:rsidRPr="00C04925">
        <w:rPr>
          <w:spacing w:val="-10"/>
          <w:w w:val="105"/>
          <w:sz w:val="20"/>
          <w:szCs w:val="20"/>
        </w:rPr>
        <w:t xml:space="preserve"> </w:t>
      </w:r>
      <w:r w:rsidRPr="00C04925">
        <w:rPr>
          <w:w w:val="105"/>
          <w:sz w:val="20"/>
          <w:szCs w:val="20"/>
        </w:rPr>
        <w:t>viên,</w:t>
      </w:r>
      <w:r w:rsidRPr="00C04925">
        <w:rPr>
          <w:spacing w:val="-9"/>
          <w:w w:val="105"/>
          <w:sz w:val="20"/>
          <w:szCs w:val="20"/>
        </w:rPr>
        <w:t xml:space="preserve"> </w:t>
      </w:r>
      <w:r w:rsidRPr="00C04925">
        <w:rPr>
          <w:w w:val="105"/>
          <w:sz w:val="20"/>
          <w:szCs w:val="20"/>
        </w:rPr>
        <w:t>hình</w:t>
      </w:r>
      <w:r w:rsidRPr="00C04925">
        <w:rPr>
          <w:spacing w:val="-12"/>
          <w:w w:val="105"/>
          <w:sz w:val="20"/>
          <w:szCs w:val="20"/>
        </w:rPr>
        <w:t xml:space="preserve"> </w:t>
      </w:r>
      <w:r w:rsidRPr="00C04925">
        <w:rPr>
          <w:w w:val="105"/>
          <w:sz w:val="20"/>
          <w:szCs w:val="20"/>
        </w:rPr>
        <w:t>thức</w:t>
      </w:r>
      <w:r w:rsidRPr="00C04925">
        <w:rPr>
          <w:spacing w:val="-14"/>
          <w:w w:val="105"/>
          <w:sz w:val="20"/>
          <w:szCs w:val="20"/>
        </w:rPr>
        <w:t xml:space="preserve"> </w:t>
      </w:r>
      <w:r w:rsidRPr="00C04925">
        <w:rPr>
          <w:w w:val="105"/>
          <w:sz w:val="20"/>
          <w:szCs w:val="20"/>
        </w:rPr>
        <w:t>biểu</w:t>
      </w:r>
      <w:r w:rsidRPr="00C04925">
        <w:rPr>
          <w:spacing w:val="-11"/>
          <w:w w:val="105"/>
          <w:sz w:val="20"/>
          <w:szCs w:val="20"/>
        </w:rPr>
        <w:t xml:space="preserve"> </w:t>
      </w:r>
      <w:r w:rsidRPr="00C04925">
        <w:rPr>
          <w:w w:val="105"/>
          <w:sz w:val="20"/>
          <w:szCs w:val="20"/>
        </w:rPr>
        <w:t>quyết</w:t>
      </w:r>
      <w:r w:rsidRPr="00C04925">
        <w:rPr>
          <w:spacing w:val="-10"/>
          <w:w w:val="105"/>
          <w:sz w:val="20"/>
          <w:szCs w:val="20"/>
        </w:rPr>
        <w:t xml:space="preserve"> </w:t>
      </w:r>
      <w:r w:rsidRPr="00C04925">
        <w:rPr>
          <w:w w:val="105"/>
          <w:sz w:val="20"/>
          <w:szCs w:val="20"/>
        </w:rPr>
        <w:t>do</w:t>
      </w:r>
      <w:r w:rsidRPr="00C04925">
        <w:rPr>
          <w:spacing w:val="-10"/>
          <w:w w:val="105"/>
          <w:sz w:val="20"/>
          <w:szCs w:val="20"/>
        </w:rPr>
        <w:t xml:space="preserve"> </w:t>
      </w:r>
      <w:r w:rsidRPr="00C04925">
        <w:rPr>
          <w:w w:val="105"/>
          <w:sz w:val="20"/>
          <w:szCs w:val="20"/>
        </w:rPr>
        <w:t>Điều</w:t>
      </w:r>
      <w:r w:rsidRPr="00C04925">
        <w:rPr>
          <w:spacing w:val="-10"/>
          <w:w w:val="105"/>
          <w:sz w:val="20"/>
          <w:szCs w:val="20"/>
        </w:rPr>
        <w:t xml:space="preserve"> </w:t>
      </w:r>
      <w:r w:rsidRPr="00C04925">
        <w:rPr>
          <w:w w:val="105"/>
          <w:sz w:val="20"/>
          <w:szCs w:val="20"/>
        </w:rPr>
        <w:t>lệ</w:t>
      </w:r>
      <w:r w:rsidRPr="00C04925">
        <w:rPr>
          <w:spacing w:val="-13"/>
          <w:w w:val="105"/>
          <w:sz w:val="20"/>
          <w:szCs w:val="20"/>
        </w:rPr>
        <w:t xml:space="preserve"> </w:t>
      </w:r>
      <w:r w:rsidRPr="00C04925">
        <w:rPr>
          <w:w w:val="105"/>
          <w:sz w:val="20"/>
          <w:szCs w:val="20"/>
        </w:rPr>
        <w:lastRenderedPageBreak/>
        <w:t>công</w:t>
      </w:r>
      <w:r w:rsidRPr="00C04925">
        <w:rPr>
          <w:spacing w:val="-14"/>
          <w:w w:val="105"/>
          <w:sz w:val="20"/>
          <w:szCs w:val="20"/>
        </w:rPr>
        <w:t xml:space="preserve"> </w:t>
      </w:r>
      <w:r w:rsidRPr="00C04925">
        <w:rPr>
          <w:w w:val="105"/>
          <w:sz w:val="20"/>
          <w:szCs w:val="20"/>
        </w:rPr>
        <w:t>ty quy định.</w:t>
      </w:r>
    </w:p>
    <w:p w14:paraId="7C10B4D6" w14:textId="4B2EB9EB" w:rsidR="0078697D" w:rsidRPr="001942AD" w:rsidRDefault="0078697D" w:rsidP="001942AD">
      <w:pPr>
        <w:pStyle w:val="ListParagraph"/>
        <w:numPr>
          <w:ilvl w:val="0"/>
          <w:numId w:val="19"/>
        </w:numPr>
        <w:tabs>
          <w:tab w:val="left" w:pos="1238"/>
        </w:tabs>
        <w:spacing w:before="118" w:line="247" w:lineRule="auto"/>
        <w:ind w:right="855" w:firstLine="338"/>
        <w:rPr>
          <w:sz w:val="20"/>
          <w:szCs w:val="20"/>
        </w:rPr>
      </w:pPr>
      <w:r w:rsidRPr="00C04925">
        <w:rPr>
          <w:w w:val="105"/>
          <w:sz w:val="20"/>
          <w:szCs w:val="20"/>
        </w:rPr>
        <w:t>Trường</w:t>
      </w:r>
      <w:r w:rsidRPr="00C04925">
        <w:rPr>
          <w:spacing w:val="-8"/>
          <w:w w:val="105"/>
          <w:sz w:val="20"/>
          <w:szCs w:val="20"/>
        </w:rPr>
        <w:t xml:space="preserve"> </w:t>
      </w:r>
      <w:r w:rsidRPr="00C04925">
        <w:rPr>
          <w:w w:val="105"/>
          <w:sz w:val="20"/>
          <w:szCs w:val="20"/>
        </w:rPr>
        <w:t>hợp</w:t>
      </w:r>
      <w:r w:rsidRPr="00C04925">
        <w:rPr>
          <w:spacing w:val="-7"/>
          <w:w w:val="105"/>
          <w:sz w:val="20"/>
          <w:szCs w:val="20"/>
        </w:rPr>
        <w:t xml:space="preserve"> </w:t>
      </w:r>
      <w:r w:rsidRPr="00C04925">
        <w:rPr>
          <w:w w:val="105"/>
          <w:sz w:val="20"/>
          <w:szCs w:val="20"/>
        </w:rPr>
        <w:t>cuộc</w:t>
      </w:r>
      <w:r w:rsidRPr="00C04925">
        <w:rPr>
          <w:spacing w:val="-8"/>
          <w:w w:val="105"/>
          <w:sz w:val="20"/>
          <w:szCs w:val="20"/>
        </w:rPr>
        <w:t xml:space="preserve"> </w:t>
      </w:r>
      <w:r w:rsidRPr="00C04925">
        <w:rPr>
          <w:w w:val="105"/>
          <w:sz w:val="20"/>
          <w:szCs w:val="20"/>
        </w:rPr>
        <w:t>họp</w:t>
      </w:r>
      <w:r w:rsidRPr="00C04925">
        <w:rPr>
          <w:spacing w:val="-7"/>
          <w:w w:val="105"/>
          <w:sz w:val="20"/>
          <w:szCs w:val="20"/>
        </w:rPr>
        <w:t xml:space="preserve"> </w:t>
      </w:r>
      <w:r w:rsidRPr="00C04925">
        <w:rPr>
          <w:w w:val="105"/>
          <w:sz w:val="20"/>
          <w:szCs w:val="20"/>
        </w:rPr>
        <w:t>đủ</w:t>
      </w:r>
      <w:r w:rsidRPr="00C04925">
        <w:rPr>
          <w:spacing w:val="-5"/>
          <w:w w:val="105"/>
          <w:sz w:val="20"/>
          <w:szCs w:val="20"/>
        </w:rPr>
        <w:t xml:space="preserve"> </w:t>
      </w:r>
      <w:r w:rsidRPr="00C04925">
        <w:rPr>
          <w:w w:val="105"/>
          <w:sz w:val="20"/>
          <w:szCs w:val="20"/>
        </w:rPr>
        <w:t>điều</w:t>
      </w:r>
      <w:r w:rsidRPr="00C04925">
        <w:rPr>
          <w:spacing w:val="-7"/>
          <w:w w:val="105"/>
          <w:sz w:val="20"/>
          <w:szCs w:val="20"/>
        </w:rPr>
        <w:t xml:space="preserve"> </w:t>
      </w:r>
      <w:r w:rsidRPr="00C04925">
        <w:rPr>
          <w:w w:val="105"/>
          <w:sz w:val="20"/>
          <w:szCs w:val="20"/>
        </w:rPr>
        <w:t>kiện</w:t>
      </w:r>
      <w:r w:rsidRPr="00C04925">
        <w:rPr>
          <w:spacing w:val="-7"/>
          <w:w w:val="105"/>
          <w:sz w:val="20"/>
          <w:szCs w:val="20"/>
        </w:rPr>
        <w:t xml:space="preserve"> </w:t>
      </w:r>
      <w:r w:rsidRPr="00C04925">
        <w:rPr>
          <w:w w:val="105"/>
          <w:sz w:val="20"/>
          <w:szCs w:val="20"/>
        </w:rPr>
        <w:t>quy</w:t>
      </w:r>
      <w:r w:rsidRPr="00C04925">
        <w:rPr>
          <w:spacing w:val="-7"/>
          <w:w w:val="105"/>
          <w:sz w:val="20"/>
          <w:szCs w:val="20"/>
        </w:rPr>
        <w:t xml:space="preserve"> </w:t>
      </w:r>
      <w:r w:rsidRPr="00C04925">
        <w:rPr>
          <w:w w:val="105"/>
          <w:sz w:val="20"/>
          <w:szCs w:val="20"/>
        </w:rPr>
        <w:t>định</w:t>
      </w:r>
      <w:r w:rsidRPr="00C04925">
        <w:rPr>
          <w:spacing w:val="-5"/>
          <w:w w:val="105"/>
          <w:sz w:val="20"/>
          <w:szCs w:val="20"/>
        </w:rPr>
        <w:t xml:space="preserve"> </w:t>
      </w:r>
      <w:r w:rsidRPr="00C04925">
        <w:rPr>
          <w:w w:val="105"/>
          <w:sz w:val="20"/>
          <w:szCs w:val="20"/>
        </w:rPr>
        <w:t>tại</w:t>
      </w:r>
      <w:r w:rsidRPr="00C04925">
        <w:rPr>
          <w:spacing w:val="-5"/>
          <w:w w:val="105"/>
          <w:sz w:val="20"/>
          <w:szCs w:val="20"/>
        </w:rPr>
        <w:t xml:space="preserve"> </w:t>
      </w:r>
      <w:r w:rsidRPr="00C04925">
        <w:rPr>
          <w:w w:val="105"/>
          <w:sz w:val="20"/>
          <w:szCs w:val="20"/>
        </w:rPr>
        <w:t>Điều</w:t>
      </w:r>
      <w:r w:rsidRPr="00C04925">
        <w:rPr>
          <w:spacing w:val="-7"/>
          <w:w w:val="105"/>
          <w:sz w:val="20"/>
          <w:szCs w:val="20"/>
        </w:rPr>
        <w:t xml:space="preserve"> </w:t>
      </w:r>
      <w:r w:rsidRPr="00C04925">
        <w:rPr>
          <w:w w:val="105"/>
          <w:sz w:val="20"/>
          <w:szCs w:val="20"/>
        </w:rPr>
        <w:t>này</w:t>
      </w:r>
      <w:r w:rsidRPr="00C04925">
        <w:rPr>
          <w:spacing w:val="-10"/>
          <w:w w:val="105"/>
          <w:sz w:val="20"/>
          <w:szCs w:val="20"/>
        </w:rPr>
        <w:t xml:space="preserve"> </w:t>
      </w:r>
      <w:r w:rsidRPr="00C04925">
        <w:rPr>
          <w:w w:val="105"/>
          <w:sz w:val="20"/>
          <w:szCs w:val="20"/>
        </w:rPr>
        <w:t>không</w:t>
      </w:r>
      <w:r w:rsidRPr="00C04925">
        <w:rPr>
          <w:spacing w:val="-8"/>
          <w:w w:val="105"/>
          <w:sz w:val="20"/>
          <w:szCs w:val="20"/>
        </w:rPr>
        <w:t xml:space="preserve"> </w:t>
      </w:r>
      <w:r w:rsidRPr="00C04925">
        <w:rPr>
          <w:w w:val="105"/>
          <w:sz w:val="20"/>
          <w:szCs w:val="20"/>
        </w:rPr>
        <w:t>hoàn</w:t>
      </w:r>
      <w:r w:rsidRPr="00C04925">
        <w:rPr>
          <w:spacing w:val="-7"/>
          <w:w w:val="105"/>
          <w:sz w:val="20"/>
          <w:szCs w:val="20"/>
        </w:rPr>
        <w:t xml:space="preserve"> </w:t>
      </w:r>
      <w:r w:rsidRPr="00C04925">
        <w:rPr>
          <w:w w:val="105"/>
          <w:sz w:val="20"/>
          <w:szCs w:val="20"/>
        </w:rPr>
        <w:t>thành</w:t>
      </w:r>
      <w:r w:rsidRPr="00C04925">
        <w:rPr>
          <w:spacing w:val="-8"/>
          <w:w w:val="105"/>
          <w:sz w:val="20"/>
          <w:szCs w:val="20"/>
        </w:rPr>
        <w:t xml:space="preserve"> </w:t>
      </w:r>
      <w:r w:rsidRPr="00C04925">
        <w:rPr>
          <w:w w:val="105"/>
          <w:sz w:val="20"/>
          <w:szCs w:val="20"/>
        </w:rPr>
        <w:t>chuông</w:t>
      </w:r>
      <w:r w:rsidRPr="00C04925">
        <w:rPr>
          <w:spacing w:val="-8"/>
          <w:w w:val="105"/>
          <w:sz w:val="20"/>
          <w:szCs w:val="20"/>
        </w:rPr>
        <w:t xml:space="preserve"> </w:t>
      </w:r>
      <w:r w:rsidRPr="00C04925">
        <w:rPr>
          <w:w w:val="105"/>
          <w:sz w:val="20"/>
          <w:szCs w:val="20"/>
        </w:rPr>
        <w:t>trình</w:t>
      </w:r>
      <w:r w:rsidRPr="00C04925">
        <w:rPr>
          <w:spacing w:val="-8"/>
          <w:w w:val="105"/>
          <w:sz w:val="20"/>
          <w:szCs w:val="20"/>
        </w:rPr>
        <w:t xml:space="preserve"> </w:t>
      </w:r>
      <w:r w:rsidRPr="00C04925">
        <w:rPr>
          <w:w w:val="105"/>
          <w:sz w:val="20"/>
          <w:szCs w:val="20"/>
        </w:rPr>
        <w:t>họp</w:t>
      </w:r>
      <w:r w:rsidRPr="00C04925">
        <w:rPr>
          <w:spacing w:val="-5"/>
          <w:w w:val="105"/>
          <w:sz w:val="20"/>
          <w:szCs w:val="20"/>
        </w:rPr>
        <w:t xml:space="preserve"> </w:t>
      </w:r>
      <w:r w:rsidRPr="00C04925">
        <w:rPr>
          <w:w w:val="105"/>
          <w:sz w:val="20"/>
          <w:szCs w:val="20"/>
        </w:rPr>
        <w:t>trong thời hạn dự kiến thì có</w:t>
      </w:r>
      <w:r w:rsidRPr="00C04925">
        <w:rPr>
          <w:spacing w:val="-2"/>
          <w:w w:val="105"/>
          <w:sz w:val="20"/>
          <w:szCs w:val="20"/>
        </w:rPr>
        <w:t xml:space="preserve"> </w:t>
      </w:r>
      <w:r w:rsidRPr="00C04925">
        <w:rPr>
          <w:w w:val="105"/>
          <w:sz w:val="20"/>
          <w:szCs w:val="20"/>
        </w:rPr>
        <w:t>thể</w:t>
      </w:r>
      <w:r w:rsidRPr="00C04925">
        <w:rPr>
          <w:spacing w:val="-2"/>
          <w:w w:val="105"/>
          <w:sz w:val="20"/>
          <w:szCs w:val="20"/>
        </w:rPr>
        <w:t xml:space="preserve"> </w:t>
      </w:r>
      <w:r w:rsidRPr="00C04925">
        <w:rPr>
          <w:w w:val="105"/>
          <w:sz w:val="20"/>
          <w:szCs w:val="20"/>
        </w:rPr>
        <w:t>kéo dài nhưng</w:t>
      </w:r>
      <w:r w:rsidRPr="00C04925">
        <w:rPr>
          <w:spacing w:val="-2"/>
          <w:w w:val="105"/>
          <w:sz w:val="20"/>
          <w:szCs w:val="20"/>
        </w:rPr>
        <w:t xml:space="preserve"> </w:t>
      </w:r>
      <w:r w:rsidRPr="00C04925">
        <w:rPr>
          <w:w w:val="105"/>
          <w:sz w:val="20"/>
          <w:szCs w:val="20"/>
        </w:rPr>
        <w:t>không</w:t>
      </w:r>
      <w:r w:rsidRPr="00C04925">
        <w:rPr>
          <w:spacing w:val="-2"/>
          <w:w w:val="105"/>
          <w:sz w:val="20"/>
          <w:szCs w:val="20"/>
        </w:rPr>
        <w:t xml:space="preserve"> </w:t>
      </w:r>
      <w:r w:rsidRPr="00C04925">
        <w:rPr>
          <w:w w:val="105"/>
          <w:sz w:val="20"/>
          <w:szCs w:val="20"/>
        </w:rPr>
        <w:t>được quá</w:t>
      </w:r>
      <w:r w:rsidRPr="00C04925">
        <w:rPr>
          <w:spacing w:val="-3"/>
          <w:w w:val="105"/>
          <w:sz w:val="20"/>
          <w:szCs w:val="20"/>
        </w:rPr>
        <w:t xml:space="preserve"> </w:t>
      </w:r>
      <w:r w:rsidRPr="00C04925">
        <w:rPr>
          <w:w w:val="105"/>
          <w:sz w:val="20"/>
          <w:szCs w:val="20"/>
        </w:rPr>
        <w:t>30 ngày</w:t>
      </w:r>
      <w:r w:rsidRPr="00C04925">
        <w:rPr>
          <w:spacing w:val="-2"/>
          <w:w w:val="105"/>
          <w:sz w:val="20"/>
          <w:szCs w:val="20"/>
        </w:rPr>
        <w:t xml:space="preserve"> </w:t>
      </w:r>
      <w:r w:rsidRPr="00C04925">
        <w:rPr>
          <w:w w:val="105"/>
          <w:sz w:val="20"/>
          <w:szCs w:val="20"/>
        </w:rPr>
        <w:t>kể</w:t>
      </w:r>
      <w:r w:rsidRPr="00C04925">
        <w:rPr>
          <w:spacing w:val="-2"/>
          <w:w w:val="105"/>
          <w:sz w:val="20"/>
          <w:szCs w:val="20"/>
        </w:rPr>
        <w:t xml:space="preserve"> </w:t>
      </w:r>
      <w:r w:rsidRPr="00C04925">
        <w:rPr>
          <w:w w:val="105"/>
          <w:sz w:val="20"/>
          <w:szCs w:val="20"/>
        </w:rPr>
        <w:t>từ</w:t>
      </w:r>
      <w:r w:rsidRPr="00C04925">
        <w:rPr>
          <w:spacing w:val="-2"/>
          <w:w w:val="105"/>
          <w:sz w:val="20"/>
          <w:szCs w:val="20"/>
        </w:rPr>
        <w:t xml:space="preserve"> </w:t>
      </w:r>
      <w:r w:rsidRPr="00C04925">
        <w:rPr>
          <w:w w:val="105"/>
          <w:sz w:val="20"/>
          <w:szCs w:val="20"/>
        </w:rPr>
        <w:t>ngày</w:t>
      </w:r>
      <w:r w:rsidRPr="00C04925">
        <w:rPr>
          <w:spacing w:val="-4"/>
          <w:w w:val="105"/>
          <w:sz w:val="20"/>
          <w:szCs w:val="20"/>
        </w:rPr>
        <w:t xml:space="preserve"> </w:t>
      </w:r>
      <w:r w:rsidRPr="00C04925">
        <w:rPr>
          <w:w w:val="105"/>
          <w:sz w:val="20"/>
          <w:szCs w:val="20"/>
        </w:rPr>
        <w:t>khai mạc cuộc</w:t>
      </w:r>
      <w:r w:rsidRPr="00C04925">
        <w:rPr>
          <w:spacing w:val="-2"/>
          <w:w w:val="105"/>
          <w:sz w:val="20"/>
          <w:szCs w:val="20"/>
        </w:rPr>
        <w:t xml:space="preserve"> </w:t>
      </w:r>
      <w:r w:rsidRPr="00C04925">
        <w:rPr>
          <w:w w:val="105"/>
          <w:sz w:val="20"/>
          <w:szCs w:val="20"/>
        </w:rPr>
        <w:t>họp</w:t>
      </w:r>
      <w:r w:rsidRPr="00C04925">
        <w:rPr>
          <w:spacing w:val="-2"/>
          <w:w w:val="105"/>
          <w:sz w:val="20"/>
          <w:szCs w:val="20"/>
        </w:rPr>
        <w:t xml:space="preserve"> </w:t>
      </w:r>
      <w:r w:rsidRPr="00C04925">
        <w:rPr>
          <w:w w:val="105"/>
          <w:sz w:val="20"/>
          <w:szCs w:val="20"/>
        </w:rPr>
        <w:t>đó.</w:t>
      </w:r>
    </w:p>
    <w:p w14:paraId="27F661DE" w14:textId="77777777" w:rsidR="0078697D" w:rsidRPr="00C04925" w:rsidRDefault="0078697D" w:rsidP="00C04925">
      <w:pPr>
        <w:pStyle w:val="BodyText"/>
        <w:spacing w:before="9"/>
        <w:ind w:left="0" w:firstLine="0"/>
        <w:jc w:val="both"/>
      </w:pPr>
    </w:p>
    <w:p w14:paraId="32153952" w14:textId="77777777" w:rsidR="0078697D" w:rsidRPr="00C04925" w:rsidRDefault="0078697D" w:rsidP="00C04925">
      <w:pPr>
        <w:pStyle w:val="Heading2"/>
        <w:ind w:left="1080"/>
        <w:jc w:val="both"/>
      </w:pPr>
      <w:r w:rsidRPr="00C04925">
        <w:rPr>
          <w:w w:val="105"/>
        </w:rPr>
        <w:t>Điều</w:t>
      </w:r>
      <w:r w:rsidRPr="00C04925">
        <w:rPr>
          <w:spacing w:val="-12"/>
          <w:w w:val="105"/>
        </w:rPr>
        <w:t xml:space="preserve"> </w:t>
      </w:r>
      <w:r w:rsidRPr="00C04925">
        <w:rPr>
          <w:w w:val="105"/>
        </w:rPr>
        <w:t>16.</w:t>
      </w:r>
      <w:r w:rsidRPr="00C04925">
        <w:rPr>
          <w:spacing w:val="-11"/>
          <w:w w:val="105"/>
        </w:rPr>
        <w:t xml:space="preserve"> </w:t>
      </w:r>
      <w:r w:rsidRPr="00C04925">
        <w:rPr>
          <w:w w:val="105"/>
        </w:rPr>
        <w:t>Nghị</w:t>
      </w:r>
      <w:r w:rsidRPr="00C04925">
        <w:rPr>
          <w:spacing w:val="-10"/>
          <w:w w:val="105"/>
        </w:rPr>
        <w:t xml:space="preserve"> </w:t>
      </w:r>
      <w:r w:rsidRPr="00C04925">
        <w:rPr>
          <w:w w:val="105"/>
        </w:rPr>
        <w:t>quyết,</w:t>
      </w:r>
      <w:r w:rsidRPr="00C04925">
        <w:rPr>
          <w:spacing w:val="-13"/>
          <w:w w:val="105"/>
        </w:rPr>
        <w:t xml:space="preserve"> </w:t>
      </w:r>
      <w:r w:rsidRPr="00C04925">
        <w:rPr>
          <w:w w:val="105"/>
        </w:rPr>
        <w:t>quyết</w:t>
      </w:r>
      <w:r w:rsidRPr="00C04925">
        <w:rPr>
          <w:spacing w:val="-13"/>
          <w:w w:val="105"/>
        </w:rPr>
        <w:t xml:space="preserve"> </w:t>
      </w:r>
      <w:r w:rsidRPr="00C04925">
        <w:rPr>
          <w:w w:val="105"/>
        </w:rPr>
        <w:t>định</w:t>
      </w:r>
      <w:r w:rsidRPr="00C04925">
        <w:rPr>
          <w:spacing w:val="-12"/>
          <w:w w:val="105"/>
        </w:rPr>
        <w:t xml:space="preserve"> </w:t>
      </w:r>
      <w:r w:rsidRPr="00C04925">
        <w:rPr>
          <w:w w:val="105"/>
        </w:rPr>
        <w:t>của</w:t>
      </w:r>
      <w:r w:rsidRPr="00C04925">
        <w:rPr>
          <w:spacing w:val="-12"/>
          <w:w w:val="105"/>
        </w:rPr>
        <w:t xml:space="preserve"> </w:t>
      </w:r>
      <w:r w:rsidRPr="00C04925">
        <w:rPr>
          <w:w w:val="105"/>
        </w:rPr>
        <w:t>Hội</w:t>
      </w:r>
      <w:r w:rsidRPr="00C04925">
        <w:rPr>
          <w:spacing w:val="-10"/>
          <w:w w:val="105"/>
        </w:rPr>
        <w:t xml:space="preserve"> </w:t>
      </w:r>
      <w:r w:rsidRPr="00C04925">
        <w:rPr>
          <w:w w:val="105"/>
        </w:rPr>
        <w:t>đồng</w:t>
      </w:r>
      <w:r w:rsidRPr="00C04925">
        <w:rPr>
          <w:spacing w:val="-12"/>
          <w:w w:val="105"/>
        </w:rPr>
        <w:t xml:space="preserve"> </w:t>
      </w:r>
      <w:r w:rsidRPr="00C04925">
        <w:rPr>
          <w:w w:val="105"/>
        </w:rPr>
        <w:t>thành</w:t>
      </w:r>
      <w:r w:rsidRPr="00C04925">
        <w:rPr>
          <w:spacing w:val="-10"/>
          <w:w w:val="105"/>
        </w:rPr>
        <w:t xml:space="preserve"> </w:t>
      </w:r>
      <w:r w:rsidRPr="00C04925">
        <w:rPr>
          <w:spacing w:val="-4"/>
          <w:w w:val="105"/>
        </w:rPr>
        <w:t>viên</w:t>
      </w:r>
    </w:p>
    <w:p w14:paraId="7344D70D" w14:textId="77777777" w:rsidR="0078697D" w:rsidRPr="00C04925" w:rsidRDefault="0078697D" w:rsidP="00C04925">
      <w:pPr>
        <w:pStyle w:val="ListParagraph"/>
        <w:numPr>
          <w:ilvl w:val="0"/>
          <w:numId w:val="20"/>
        </w:numPr>
        <w:tabs>
          <w:tab w:val="left" w:pos="1245"/>
        </w:tabs>
        <w:spacing w:before="116" w:line="247" w:lineRule="auto"/>
        <w:ind w:right="859" w:firstLine="338"/>
        <w:rPr>
          <w:sz w:val="20"/>
          <w:szCs w:val="20"/>
        </w:rPr>
      </w:pPr>
      <w:r w:rsidRPr="00C04925">
        <w:rPr>
          <w:w w:val="105"/>
          <w:sz w:val="20"/>
          <w:szCs w:val="20"/>
        </w:rPr>
        <w:t>Hội đồng</w:t>
      </w:r>
      <w:r w:rsidRPr="00C04925">
        <w:rPr>
          <w:spacing w:val="-6"/>
          <w:w w:val="105"/>
          <w:sz w:val="20"/>
          <w:szCs w:val="20"/>
        </w:rPr>
        <w:t xml:space="preserve"> </w:t>
      </w:r>
      <w:r w:rsidRPr="00C04925">
        <w:rPr>
          <w:w w:val="105"/>
          <w:sz w:val="20"/>
          <w:szCs w:val="20"/>
        </w:rPr>
        <w:t>thành</w:t>
      </w:r>
      <w:r w:rsidRPr="00C04925">
        <w:rPr>
          <w:spacing w:val="-1"/>
          <w:w w:val="105"/>
          <w:sz w:val="20"/>
          <w:szCs w:val="20"/>
        </w:rPr>
        <w:t xml:space="preserve"> </w:t>
      </w:r>
      <w:r w:rsidRPr="00C04925">
        <w:rPr>
          <w:w w:val="105"/>
          <w:sz w:val="20"/>
          <w:szCs w:val="20"/>
        </w:rPr>
        <w:t>viên</w:t>
      </w:r>
      <w:r w:rsidRPr="00C04925">
        <w:rPr>
          <w:spacing w:val="-3"/>
          <w:w w:val="105"/>
          <w:sz w:val="20"/>
          <w:szCs w:val="20"/>
        </w:rPr>
        <w:t xml:space="preserve"> </w:t>
      </w:r>
      <w:r w:rsidRPr="00C04925">
        <w:rPr>
          <w:w w:val="105"/>
          <w:sz w:val="20"/>
          <w:szCs w:val="20"/>
        </w:rPr>
        <w:t>thông</w:t>
      </w:r>
      <w:r w:rsidRPr="00C04925">
        <w:rPr>
          <w:spacing w:val="-6"/>
          <w:w w:val="105"/>
          <w:sz w:val="20"/>
          <w:szCs w:val="20"/>
        </w:rPr>
        <w:t xml:space="preserve"> </w:t>
      </w:r>
      <w:r w:rsidRPr="00C04925">
        <w:rPr>
          <w:w w:val="105"/>
          <w:sz w:val="20"/>
          <w:szCs w:val="20"/>
        </w:rPr>
        <w:t>qua</w:t>
      </w:r>
      <w:r w:rsidRPr="00C04925">
        <w:rPr>
          <w:spacing w:val="-2"/>
          <w:w w:val="105"/>
          <w:sz w:val="20"/>
          <w:szCs w:val="20"/>
        </w:rPr>
        <w:t xml:space="preserve"> </w:t>
      </w:r>
      <w:r w:rsidRPr="00C04925">
        <w:rPr>
          <w:w w:val="105"/>
          <w:sz w:val="20"/>
          <w:szCs w:val="20"/>
        </w:rPr>
        <w:t>nghị quyết,</w:t>
      </w:r>
      <w:r w:rsidRPr="00C04925">
        <w:rPr>
          <w:spacing w:val="-1"/>
          <w:w w:val="105"/>
          <w:sz w:val="20"/>
          <w:szCs w:val="20"/>
        </w:rPr>
        <w:t xml:space="preserve"> </w:t>
      </w:r>
      <w:r w:rsidRPr="00C04925">
        <w:rPr>
          <w:w w:val="105"/>
          <w:sz w:val="20"/>
          <w:szCs w:val="20"/>
        </w:rPr>
        <w:t>quyết định thuộc</w:t>
      </w:r>
      <w:r w:rsidRPr="00C04925">
        <w:rPr>
          <w:spacing w:val="-1"/>
          <w:w w:val="105"/>
          <w:sz w:val="20"/>
          <w:szCs w:val="20"/>
        </w:rPr>
        <w:t xml:space="preserve"> </w:t>
      </w:r>
      <w:r w:rsidRPr="00C04925">
        <w:rPr>
          <w:w w:val="105"/>
          <w:sz w:val="20"/>
          <w:szCs w:val="20"/>
        </w:rPr>
        <w:t>thẩm</w:t>
      </w:r>
      <w:r w:rsidRPr="00C04925">
        <w:rPr>
          <w:spacing w:val="-1"/>
          <w:w w:val="105"/>
          <w:sz w:val="20"/>
          <w:szCs w:val="20"/>
        </w:rPr>
        <w:t xml:space="preserve"> </w:t>
      </w:r>
      <w:r w:rsidRPr="00C04925">
        <w:rPr>
          <w:w w:val="105"/>
          <w:sz w:val="20"/>
          <w:szCs w:val="20"/>
        </w:rPr>
        <w:t>quyền</w:t>
      </w:r>
      <w:r w:rsidRPr="00C04925">
        <w:rPr>
          <w:spacing w:val="-1"/>
          <w:w w:val="105"/>
          <w:sz w:val="20"/>
          <w:szCs w:val="20"/>
        </w:rPr>
        <w:t xml:space="preserve"> </w:t>
      </w:r>
      <w:r w:rsidRPr="00C04925">
        <w:rPr>
          <w:w w:val="105"/>
          <w:sz w:val="20"/>
          <w:szCs w:val="20"/>
        </w:rPr>
        <w:t>bằng</w:t>
      </w:r>
      <w:r w:rsidRPr="00C04925">
        <w:rPr>
          <w:spacing w:val="-1"/>
          <w:w w:val="105"/>
          <w:sz w:val="20"/>
          <w:szCs w:val="20"/>
        </w:rPr>
        <w:t xml:space="preserve"> </w:t>
      </w:r>
      <w:r w:rsidRPr="00C04925">
        <w:rPr>
          <w:w w:val="105"/>
          <w:sz w:val="20"/>
          <w:szCs w:val="20"/>
        </w:rPr>
        <w:t>biểu quyết tại cuộc họp, lấy ý kiến bằng văn bản.</w:t>
      </w:r>
    </w:p>
    <w:p w14:paraId="32FB0CE1" w14:textId="77777777" w:rsidR="0078697D" w:rsidRPr="00C04925" w:rsidRDefault="0078697D" w:rsidP="00C04925">
      <w:pPr>
        <w:pStyle w:val="ListParagraph"/>
        <w:numPr>
          <w:ilvl w:val="0"/>
          <w:numId w:val="20"/>
        </w:numPr>
        <w:tabs>
          <w:tab w:val="left" w:pos="1232"/>
        </w:tabs>
        <w:spacing w:before="114" w:line="247" w:lineRule="auto"/>
        <w:ind w:right="859" w:firstLine="338"/>
        <w:rPr>
          <w:sz w:val="20"/>
          <w:szCs w:val="20"/>
        </w:rPr>
      </w:pPr>
      <w:r w:rsidRPr="00C04925">
        <w:rPr>
          <w:w w:val="105"/>
          <w:sz w:val="20"/>
          <w:szCs w:val="20"/>
        </w:rPr>
        <w:t>Nghị</w:t>
      </w:r>
      <w:r w:rsidRPr="00C04925">
        <w:rPr>
          <w:spacing w:val="-11"/>
          <w:w w:val="105"/>
          <w:sz w:val="20"/>
          <w:szCs w:val="20"/>
        </w:rPr>
        <w:t xml:space="preserve"> </w:t>
      </w:r>
      <w:r w:rsidRPr="00C04925">
        <w:rPr>
          <w:w w:val="105"/>
          <w:sz w:val="20"/>
          <w:szCs w:val="20"/>
        </w:rPr>
        <w:t>quyết,</w:t>
      </w:r>
      <w:r w:rsidRPr="00C04925">
        <w:rPr>
          <w:spacing w:val="-13"/>
          <w:w w:val="105"/>
          <w:sz w:val="20"/>
          <w:szCs w:val="20"/>
        </w:rPr>
        <w:t xml:space="preserve"> </w:t>
      </w:r>
      <w:r w:rsidRPr="00C04925">
        <w:rPr>
          <w:w w:val="105"/>
          <w:sz w:val="20"/>
          <w:szCs w:val="20"/>
        </w:rPr>
        <w:t>quyết</w:t>
      </w:r>
      <w:r w:rsidRPr="00C04925">
        <w:rPr>
          <w:spacing w:val="-8"/>
          <w:w w:val="105"/>
          <w:sz w:val="20"/>
          <w:szCs w:val="20"/>
        </w:rPr>
        <w:t xml:space="preserve"> </w:t>
      </w:r>
      <w:r w:rsidRPr="00C04925">
        <w:rPr>
          <w:w w:val="105"/>
          <w:sz w:val="20"/>
          <w:szCs w:val="20"/>
        </w:rPr>
        <w:t>định</w:t>
      </w:r>
      <w:r w:rsidRPr="00C04925">
        <w:rPr>
          <w:spacing w:val="-11"/>
          <w:w w:val="105"/>
          <w:sz w:val="20"/>
          <w:szCs w:val="20"/>
        </w:rPr>
        <w:t xml:space="preserve"> </w:t>
      </w:r>
      <w:r w:rsidRPr="00C04925">
        <w:rPr>
          <w:w w:val="105"/>
          <w:sz w:val="20"/>
          <w:szCs w:val="20"/>
        </w:rPr>
        <w:t>về</w:t>
      </w:r>
      <w:r w:rsidRPr="00C04925">
        <w:rPr>
          <w:spacing w:val="-14"/>
          <w:w w:val="105"/>
          <w:sz w:val="20"/>
          <w:szCs w:val="20"/>
        </w:rPr>
        <w:t xml:space="preserve"> </w:t>
      </w:r>
      <w:r w:rsidRPr="00C04925">
        <w:rPr>
          <w:w w:val="105"/>
          <w:sz w:val="20"/>
          <w:szCs w:val="20"/>
        </w:rPr>
        <w:t>các</w:t>
      </w:r>
      <w:r w:rsidRPr="00C04925">
        <w:rPr>
          <w:spacing w:val="-12"/>
          <w:w w:val="105"/>
          <w:sz w:val="20"/>
          <w:szCs w:val="20"/>
        </w:rPr>
        <w:t xml:space="preserve"> </w:t>
      </w:r>
      <w:r w:rsidRPr="00C04925">
        <w:rPr>
          <w:w w:val="105"/>
          <w:sz w:val="20"/>
          <w:szCs w:val="20"/>
        </w:rPr>
        <w:t>vấn</w:t>
      </w:r>
      <w:r w:rsidRPr="00C04925">
        <w:rPr>
          <w:spacing w:val="-11"/>
          <w:w w:val="105"/>
          <w:sz w:val="20"/>
          <w:szCs w:val="20"/>
        </w:rPr>
        <w:t xml:space="preserve"> </w:t>
      </w:r>
      <w:r w:rsidRPr="00C04925">
        <w:rPr>
          <w:w w:val="105"/>
          <w:sz w:val="20"/>
          <w:szCs w:val="20"/>
        </w:rPr>
        <w:t>đề</w:t>
      </w:r>
      <w:r w:rsidRPr="00C04925">
        <w:rPr>
          <w:spacing w:val="-11"/>
          <w:w w:val="105"/>
          <w:sz w:val="20"/>
          <w:szCs w:val="20"/>
        </w:rPr>
        <w:t xml:space="preserve"> </w:t>
      </w:r>
      <w:r w:rsidRPr="00C04925">
        <w:rPr>
          <w:w w:val="105"/>
          <w:sz w:val="20"/>
          <w:szCs w:val="20"/>
        </w:rPr>
        <w:t>sau</w:t>
      </w:r>
      <w:r w:rsidRPr="00C04925">
        <w:rPr>
          <w:spacing w:val="-11"/>
          <w:w w:val="105"/>
          <w:sz w:val="20"/>
          <w:szCs w:val="20"/>
        </w:rPr>
        <w:t xml:space="preserve"> </w:t>
      </w:r>
      <w:r w:rsidRPr="00C04925">
        <w:rPr>
          <w:w w:val="105"/>
          <w:sz w:val="20"/>
          <w:szCs w:val="20"/>
        </w:rPr>
        <w:t>đây</w:t>
      </w:r>
      <w:r w:rsidRPr="00C04925">
        <w:rPr>
          <w:spacing w:val="-14"/>
          <w:w w:val="105"/>
          <w:sz w:val="20"/>
          <w:szCs w:val="20"/>
        </w:rPr>
        <w:t xml:space="preserve"> </w:t>
      </w:r>
      <w:r w:rsidRPr="00C04925">
        <w:rPr>
          <w:w w:val="105"/>
          <w:sz w:val="20"/>
          <w:szCs w:val="20"/>
        </w:rPr>
        <w:t>phải</w:t>
      </w:r>
      <w:r w:rsidRPr="00C04925">
        <w:rPr>
          <w:spacing w:val="-9"/>
          <w:w w:val="105"/>
          <w:sz w:val="20"/>
          <w:szCs w:val="20"/>
        </w:rPr>
        <w:t xml:space="preserve"> </w:t>
      </w:r>
      <w:r w:rsidRPr="00C04925">
        <w:rPr>
          <w:w w:val="105"/>
          <w:sz w:val="20"/>
          <w:szCs w:val="20"/>
        </w:rPr>
        <w:t>được</w:t>
      </w:r>
      <w:r w:rsidRPr="00C04925">
        <w:rPr>
          <w:spacing w:val="-13"/>
          <w:w w:val="105"/>
          <w:sz w:val="20"/>
          <w:szCs w:val="20"/>
        </w:rPr>
        <w:t xml:space="preserve"> </w:t>
      </w:r>
      <w:r w:rsidRPr="00C04925">
        <w:rPr>
          <w:w w:val="105"/>
          <w:sz w:val="20"/>
          <w:szCs w:val="20"/>
        </w:rPr>
        <w:t>thông</w:t>
      </w:r>
      <w:r w:rsidRPr="00C04925">
        <w:rPr>
          <w:spacing w:val="-13"/>
          <w:w w:val="105"/>
          <w:sz w:val="20"/>
          <w:szCs w:val="20"/>
        </w:rPr>
        <w:t xml:space="preserve"> </w:t>
      </w:r>
      <w:r w:rsidRPr="00C04925">
        <w:rPr>
          <w:w w:val="105"/>
          <w:sz w:val="20"/>
          <w:szCs w:val="20"/>
        </w:rPr>
        <w:t>qua</w:t>
      </w:r>
      <w:r w:rsidRPr="00C04925">
        <w:rPr>
          <w:spacing w:val="-14"/>
          <w:w w:val="105"/>
          <w:sz w:val="20"/>
          <w:szCs w:val="20"/>
        </w:rPr>
        <w:t xml:space="preserve"> </w:t>
      </w:r>
      <w:r w:rsidRPr="00C04925">
        <w:rPr>
          <w:w w:val="105"/>
          <w:sz w:val="20"/>
          <w:szCs w:val="20"/>
        </w:rPr>
        <w:t>bằng</w:t>
      </w:r>
      <w:r w:rsidRPr="00C04925">
        <w:rPr>
          <w:spacing w:val="-12"/>
          <w:w w:val="105"/>
          <w:sz w:val="20"/>
          <w:szCs w:val="20"/>
        </w:rPr>
        <w:t xml:space="preserve"> </w:t>
      </w:r>
      <w:r w:rsidRPr="00C04925">
        <w:rPr>
          <w:w w:val="105"/>
          <w:sz w:val="20"/>
          <w:szCs w:val="20"/>
        </w:rPr>
        <w:t>biểu</w:t>
      </w:r>
      <w:r w:rsidRPr="00C04925">
        <w:rPr>
          <w:spacing w:val="-11"/>
          <w:w w:val="105"/>
          <w:sz w:val="20"/>
          <w:szCs w:val="20"/>
        </w:rPr>
        <w:t xml:space="preserve"> </w:t>
      </w:r>
      <w:r w:rsidRPr="00C04925">
        <w:rPr>
          <w:w w:val="105"/>
          <w:sz w:val="20"/>
          <w:szCs w:val="20"/>
        </w:rPr>
        <w:t>quyết</w:t>
      </w:r>
      <w:r w:rsidRPr="00C04925">
        <w:rPr>
          <w:spacing w:val="-10"/>
          <w:w w:val="105"/>
          <w:sz w:val="20"/>
          <w:szCs w:val="20"/>
        </w:rPr>
        <w:t xml:space="preserve"> </w:t>
      </w:r>
      <w:r w:rsidRPr="00C04925">
        <w:rPr>
          <w:w w:val="105"/>
          <w:sz w:val="20"/>
          <w:szCs w:val="20"/>
        </w:rPr>
        <w:t>tại</w:t>
      </w:r>
      <w:r w:rsidRPr="00C04925">
        <w:rPr>
          <w:spacing w:val="-11"/>
          <w:w w:val="105"/>
          <w:sz w:val="20"/>
          <w:szCs w:val="20"/>
        </w:rPr>
        <w:t xml:space="preserve"> </w:t>
      </w:r>
      <w:r w:rsidRPr="00C04925">
        <w:rPr>
          <w:w w:val="105"/>
          <w:sz w:val="20"/>
          <w:szCs w:val="20"/>
        </w:rPr>
        <w:t>cuộc</w:t>
      </w:r>
      <w:r w:rsidRPr="00C04925">
        <w:rPr>
          <w:spacing w:val="-11"/>
          <w:w w:val="105"/>
          <w:sz w:val="20"/>
          <w:szCs w:val="20"/>
        </w:rPr>
        <w:t xml:space="preserve"> </w:t>
      </w:r>
      <w:r w:rsidRPr="00C04925">
        <w:rPr>
          <w:w w:val="105"/>
          <w:sz w:val="20"/>
          <w:szCs w:val="20"/>
        </w:rPr>
        <w:t>họp</w:t>
      </w:r>
      <w:r w:rsidRPr="00C04925">
        <w:rPr>
          <w:spacing w:val="-11"/>
          <w:w w:val="105"/>
          <w:sz w:val="20"/>
          <w:szCs w:val="20"/>
        </w:rPr>
        <w:t xml:space="preserve"> </w:t>
      </w:r>
      <w:r w:rsidRPr="00C04925">
        <w:rPr>
          <w:w w:val="105"/>
          <w:sz w:val="20"/>
          <w:szCs w:val="20"/>
        </w:rPr>
        <w:t>Hội đồng thành viên:</w:t>
      </w:r>
    </w:p>
    <w:p w14:paraId="6429D0A7" w14:textId="77777777" w:rsidR="0078697D" w:rsidRPr="00C04925" w:rsidRDefault="0078697D" w:rsidP="00C04925">
      <w:pPr>
        <w:pStyle w:val="ListParagraph"/>
        <w:numPr>
          <w:ilvl w:val="1"/>
          <w:numId w:val="20"/>
        </w:numPr>
        <w:tabs>
          <w:tab w:val="left" w:pos="1241"/>
        </w:tabs>
        <w:spacing w:before="114"/>
        <w:ind w:left="1241" w:hanging="210"/>
        <w:rPr>
          <w:sz w:val="20"/>
          <w:szCs w:val="20"/>
        </w:rPr>
      </w:pPr>
      <w:r w:rsidRPr="00C04925">
        <w:rPr>
          <w:w w:val="105"/>
          <w:sz w:val="20"/>
          <w:szCs w:val="20"/>
        </w:rPr>
        <w:t>Sửa</w:t>
      </w:r>
      <w:r w:rsidRPr="00C04925">
        <w:rPr>
          <w:spacing w:val="-11"/>
          <w:w w:val="105"/>
          <w:sz w:val="20"/>
          <w:szCs w:val="20"/>
        </w:rPr>
        <w:t xml:space="preserve"> </w:t>
      </w:r>
      <w:r w:rsidRPr="00C04925">
        <w:rPr>
          <w:w w:val="105"/>
          <w:sz w:val="20"/>
          <w:szCs w:val="20"/>
        </w:rPr>
        <w:t>đổi,</w:t>
      </w:r>
      <w:r w:rsidRPr="00C04925">
        <w:rPr>
          <w:spacing w:val="-8"/>
          <w:w w:val="105"/>
          <w:sz w:val="20"/>
          <w:szCs w:val="20"/>
        </w:rPr>
        <w:t xml:space="preserve"> </w:t>
      </w:r>
      <w:r w:rsidRPr="00C04925">
        <w:rPr>
          <w:w w:val="105"/>
          <w:sz w:val="20"/>
          <w:szCs w:val="20"/>
        </w:rPr>
        <w:t>bổ</w:t>
      </w:r>
      <w:r w:rsidRPr="00C04925">
        <w:rPr>
          <w:spacing w:val="-10"/>
          <w:w w:val="105"/>
          <w:sz w:val="20"/>
          <w:szCs w:val="20"/>
        </w:rPr>
        <w:t xml:space="preserve"> </w:t>
      </w:r>
      <w:r w:rsidRPr="00C04925">
        <w:rPr>
          <w:w w:val="105"/>
          <w:sz w:val="20"/>
          <w:szCs w:val="20"/>
        </w:rPr>
        <w:t>sung</w:t>
      </w:r>
      <w:r w:rsidRPr="00C04925">
        <w:rPr>
          <w:spacing w:val="-10"/>
          <w:w w:val="105"/>
          <w:sz w:val="20"/>
          <w:szCs w:val="20"/>
        </w:rPr>
        <w:t xml:space="preserve"> </w:t>
      </w:r>
      <w:r w:rsidRPr="00C04925">
        <w:rPr>
          <w:w w:val="105"/>
          <w:sz w:val="20"/>
          <w:szCs w:val="20"/>
        </w:rPr>
        <w:t>nội</w:t>
      </w:r>
      <w:r w:rsidRPr="00C04925">
        <w:rPr>
          <w:spacing w:val="-8"/>
          <w:w w:val="105"/>
          <w:sz w:val="20"/>
          <w:szCs w:val="20"/>
        </w:rPr>
        <w:t xml:space="preserve"> </w:t>
      </w:r>
      <w:r w:rsidRPr="00C04925">
        <w:rPr>
          <w:w w:val="105"/>
          <w:sz w:val="20"/>
          <w:szCs w:val="20"/>
        </w:rPr>
        <w:t>dung</w:t>
      </w:r>
      <w:r w:rsidRPr="00C04925">
        <w:rPr>
          <w:spacing w:val="-10"/>
          <w:w w:val="105"/>
          <w:sz w:val="20"/>
          <w:szCs w:val="20"/>
        </w:rPr>
        <w:t xml:space="preserve"> </w:t>
      </w:r>
      <w:r w:rsidRPr="00C04925">
        <w:rPr>
          <w:w w:val="105"/>
          <w:sz w:val="20"/>
          <w:szCs w:val="20"/>
        </w:rPr>
        <w:t>Điều</w:t>
      </w:r>
      <w:r w:rsidRPr="00C04925">
        <w:rPr>
          <w:spacing w:val="-9"/>
          <w:w w:val="105"/>
          <w:sz w:val="20"/>
          <w:szCs w:val="20"/>
        </w:rPr>
        <w:t xml:space="preserve"> </w:t>
      </w:r>
      <w:r w:rsidRPr="00C04925">
        <w:rPr>
          <w:w w:val="105"/>
          <w:sz w:val="20"/>
          <w:szCs w:val="20"/>
        </w:rPr>
        <w:t>lệ</w:t>
      </w:r>
      <w:r w:rsidRPr="00C04925">
        <w:rPr>
          <w:spacing w:val="-6"/>
          <w:w w:val="105"/>
          <w:sz w:val="20"/>
          <w:szCs w:val="20"/>
        </w:rPr>
        <w:t xml:space="preserve"> </w:t>
      </w:r>
      <w:r w:rsidRPr="00C04925">
        <w:rPr>
          <w:w w:val="105"/>
          <w:sz w:val="20"/>
          <w:szCs w:val="20"/>
        </w:rPr>
        <w:t>công</w:t>
      </w:r>
      <w:r w:rsidRPr="00C04925">
        <w:rPr>
          <w:spacing w:val="-12"/>
          <w:w w:val="105"/>
          <w:sz w:val="20"/>
          <w:szCs w:val="20"/>
        </w:rPr>
        <w:t xml:space="preserve"> </w:t>
      </w:r>
      <w:r w:rsidRPr="00C04925">
        <w:rPr>
          <w:spacing w:val="-5"/>
          <w:w w:val="105"/>
          <w:sz w:val="20"/>
          <w:szCs w:val="20"/>
        </w:rPr>
        <w:t>ty;</w:t>
      </w:r>
    </w:p>
    <w:p w14:paraId="33368A5C" w14:textId="77777777" w:rsidR="0078697D" w:rsidRPr="00C04925" w:rsidRDefault="0078697D" w:rsidP="00C04925">
      <w:pPr>
        <w:pStyle w:val="ListParagraph"/>
        <w:numPr>
          <w:ilvl w:val="1"/>
          <w:numId w:val="20"/>
        </w:numPr>
        <w:tabs>
          <w:tab w:val="left" w:pos="1254"/>
        </w:tabs>
        <w:ind w:left="1254" w:hanging="223"/>
        <w:rPr>
          <w:sz w:val="20"/>
          <w:szCs w:val="20"/>
        </w:rPr>
      </w:pPr>
      <w:r w:rsidRPr="00C04925">
        <w:rPr>
          <w:w w:val="105"/>
          <w:sz w:val="20"/>
          <w:szCs w:val="20"/>
        </w:rPr>
        <w:t>Quyết</w:t>
      </w:r>
      <w:r w:rsidRPr="00C04925">
        <w:rPr>
          <w:spacing w:val="-14"/>
          <w:w w:val="105"/>
          <w:sz w:val="20"/>
          <w:szCs w:val="20"/>
        </w:rPr>
        <w:t xml:space="preserve"> </w:t>
      </w:r>
      <w:r w:rsidRPr="00C04925">
        <w:rPr>
          <w:w w:val="105"/>
          <w:sz w:val="20"/>
          <w:szCs w:val="20"/>
        </w:rPr>
        <w:t>định</w:t>
      </w:r>
      <w:r w:rsidRPr="00C04925">
        <w:rPr>
          <w:spacing w:val="-12"/>
          <w:w w:val="105"/>
          <w:sz w:val="20"/>
          <w:szCs w:val="20"/>
        </w:rPr>
        <w:t xml:space="preserve"> </w:t>
      </w:r>
      <w:r w:rsidRPr="00C04925">
        <w:rPr>
          <w:w w:val="105"/>
          <w:sz w:val="20"/>
          <w:szCs w:val="20"/>
        </w:rPr>
        <w:t>phương</w:t>
      </w:r>
      <w:r w:rsidRPr="00C04925">
        <w:rPr>
          <w:spacing w:val="-13"/>
          <w:w w:val="105"/>
          <w:sz w:val="20"/>
          <w:szCs w:val="20"/>
        </w:rPr>
        <w:t xml:space="preserve"> </w:t>
      </w:r>
      <w:r w:rsidRPr="00C04925">
        <w:rPr>
          <w:w w:val="105"/>
          <w:sz w:val="20"/>
          <w:szCs w:val="20"/>
        </w:rPr>
        <w:t>hướng</w:t>
      </w:r>
      <w:r w:rsidRPr="00C04925">
        <w:rPr>
          <w:spacing w:val="-13"/>
          <w:w w:val="105"/>
          <w:sz w:val="20"/>
          <w:szCs w:val="20"/>
        </w:rPr>
        <w:t xml:space="preserve"> </w:t>
      </w:r>
      <w:r w:rsidRPr="00C04925">
        <w:rPr>
          <w:w w:val="105"/>
          <w:sz w:val="20"/>
          <w:szCs w:val="20"/>
        </w:rPr>
        <w:t>phát</w:t>
      </w:r>
      <w:r w:rsidRPr="00C04925">
        <w:rPr>
          <w:spacing w:val="-10"/>
          <w:w w:val="105"/>
          <w:sz w:val="20"/>
          <w:szCs w:val="20"/>
        </w:rPr>
        <w:t xml:space="preserve"> </w:t>
      </w:r>
      <w:r w:rsidRPr="00C04925">
        <w:rPr>
          <w:w w:val="105"/>
          <w:sz w:val="20"/>
          <w:szCs w:val="20"/>
        </w:rPr>
        <w:t>triển</w:t>
      </w:r>
      <w:r w:rsidRPr="00C04925">
        <w:rPr>
          <w:spacing w:val="-13"/>
          <w:w w:val="105"/>
          <w:sz w:val="20"/>
          <w:szCs w:val="20"/>
        </w:rPr>
        <w:t xml:space="preserve"> </w:t>
      </w:r>
      <w:r w:rsidRPr="00C04925">
        <w:rPr>
          <w:w w:val="105"/>
          <w:sz w:val="20"/>
          <w:szCs w:val="20"/>
        </w:rPr>
        <w:t>công</w:t>
      </w:r>
      <w:r w:rsidRPr="00C04925">
        <w:rPr>
          <w:spacing w:val="-13"/>
          <w:w w:val="105"/>
          <w:sz w:val="20"/>
          <w:szCs w:val="20"/>
        </w:rPr>
        <w:t xml:space="preserve"> </w:t>
      </w:r>
      <w:r w:rsidRPr="00C04925">
        <w:rPr>
          <w:spacing w:val="-5"/>
          <w:w w:val="105"/>
          <w:sz w:val="20"/>
          <w:szCs w:val="20"/>
        </w:rPr>
        <w:t>ty;</w:t>
      </w:r>
    </w:p>
    <w:p w14:paraId="4E66B048" w14:textId="77777777" w:rsidR="0078697D" w:rsidRPr="00C04925" w:rsidRDefault="0078697D" w:rsidP="00C04925">
      <w:pPr>
        <w:pStyle w:val="ListParagraph"/>
        <w:numPr>
          <w:ilvl w:val="1"/>
          <w:numId w:val="20"/>
        </w:numPr>
        <w:tabs>
          <w:tab w:val="left" w:pos="1240"/>
        </w:tabs>
        <w:spacing w:before="123" w:line="244" w:lineRule="auto"/>
        <w:ind w:left="692" w:right="858" w:firstLine="338"/>
        <w:rPr>
          <w:sz w:val="20"/>
          <w:szCs w:val="20"/>
        </w:rPr>
      </w:pPr>
      <w:r w:rsidRPr="00C04925">
        <w:rPr>
          <w:w w:val="105"/>
          <w:sz w:val="20"/>
          <w:szCs w:val="20"/>
        </w:rPr>
        <w:t>Bầu,</w:t>
      </w:r>
      <w:r w:rsidRPr="00C04925">
        <w:rPr>
          <w:spacing w:val="-12"/>
          <w:w w:val="105"/>
          <w:sz w:val="20"/>
          <w:szCs w:val="20"/>
        </w:rPr>
        <w:t xml:space="preserve"> </w:t>
      </w:r>
      <w:r w:rsidRPr="00C04925">
        <w:rPr>
          <w:w w:val="105"/>
          <w:sz w:val="20"/>
          <w:szCs w:val="20"/>
        </w:rPr>
        <w:t>miễn</w:t>
      </w:r>
      <w:r w:rsidRPr="00C04925">
        <w:rPr>
          <w:spacing w:val="-11"/>
          <w:w w:val="105"/>
          <w:sz w:val="20"/>
          <w:szCs w:val="20"/>
        </w:rPr>
        <w:t xml:space="preserve"> </w:t>
      </w:r>
      <w:r w:rsidRPr="00C04925">
        <w:rPr>
          <w:w w:val="105"/>
          <w:sz w:val="20"/>
          <w:szCs w:val="20"/>
        </w:rPr>
        <w:t>nhiệm,</w:t>
      </w:r>
      <w:r w:rsidRPr="00C04925">
        <w:rPr>
          <w:spacing w:val="-9"/>
          <w:w w:val="105"/>
          <w:sz w:val="20"/>
          <w:szCs w:val="20"/>
        </w:rPr>
        <w:t xml:space="preserve"> </w:t>
      </w:r>
      <w:r w:rsidRPr="00C04925">
        <w:rPr>
          <w:w w:val="105"/>
          <w:sz w:val="20"/>
          <w:szCs w:val="20"/>
        </w:rPr>
        <w:t>bãi</w:t>
      </w:r>
      <w:r w:rsidRPr="00C04925">
        <w:rPr>
          <w:spacing w:val="-9"/>
          <w:w w:val="105"/>
          <w:sz w:val="20"/>
          <w:szCs w:val="20"/>
        </w:rPr>
        <w:t xml:space="preserve"> </w:t>
      </w:r>
      <w:r w:rsidRPr="00C04925">
        <w:rPr>
          <w:w w:val="105"/>
          <w:sz w:val="20"/>
          <w:szCs w:val="20"/>
        </w:rPr>
        <w:t>nhiệm</w:t>
      </w:r>
      <w:r w:rsidRPr="00C04925">
        <w:rPr>
          <w:spacing w:val="-12"/>
          <w:w w:val="105"/>
          <w:sz w:val="20"/>
          <w:szCs w:val="20"/>
        </w:rPr>
        <w:t xml:space="preserve"> </w:t>
      </w:r>
      <w:r w:rsidRPr="00C04925">
        <w:rPr>
          <w:w w:val="105"/>
          <w:sz w:val="20"/>
          <w:szCs w:val="20"/>
        </w:rPr>
        <w:t>Chủ</w:t>
      </w:r>
      <w:r w:rsidRPr="00C04925">
        <w:rPr>
          <w:spacing w:val="-11"/>
          <w:w w:val="105"/>
          <w:sz w:val="20"/>
          <w:szCs w:val="20"/>
        </w:rPr>
        <w:t xml:space="preserve"> </w:t>
      </w:r>
      <w:r w:rsidRPr="00C04925">
        <w:rPr>
          <w:w w:val="105"/>
          <w:sz w:val="20"/>
          <w:szCs w:val="20"/>
        </w:rPr>
        <w:t>tịch</w:t>
      </w:r>
      <w:r w:rsidRPr="00C04925">
        <w:rPr>
          <w:spacing w:val="-11"/>
          <w:w w:val="105"/>
          <w:sz w:val="20"/>
          <w:szCs w:val="20"/>
        </w:rPr>
        <w:t xml:space="preserve"> </w:t>
      </w:r>
      <w:r w:rsidRPr="00C04925">
        <w:rPr>
          <w:w w:val="105"/>
          <w:sz w:val="20"/>
          <w:szCs w:val="20"/>
        </w:rPr>
        <w:t>Hội</w:t>
      </w:r>
      <w:r w:rsidRPr="00C04925">
        <w:rPr>
          <w:spacing w:val="-13"/>
          <w:w w:val="105"/>
          <w:sz w:val="20"/>
          <w:szCs w:val="20"/>
        </w:rPr>
        <w:t xml:space="preserve"> </w:t>
      </w:r>
      <w:r w:rsidRPr="00C04925">
        <w:rPr>
          <w:w w:val="105"/>
          <w:sz w:val="20"/>
          <w:szCs w:val="20"/>
        </w:rPr>
        <w:t>đồng</w:t>
      </w:r>
      <w:r w:rsidRPr="00C04925">
        <w:rPr>
          <w:spacing w:val="-13"/>
          <w:w w:val="105"/>
          <w:sz w:val="20"/>
          <w:szCs w:val="20"/>
        </w:rPr>
        <w:t xml:space="preserve"> </w:t>
      </w:r>
      <w:r w:rsidRPr="00C04925">
        <w:rPr>
          <w:w w:val="105"/>
          <w:sz w:val="20"/>
          <w:szCs w:val="20"/>
        </w:rPr>
        <w:t>thành</w:t>
      </w:r>
      <w:r w:rsidRPr="00C04925">
        <w:rPr>
          <w:spacing w:val="-11"/>
          <w:w w:val="105"/>
          <w:sz w:val="20"/>
          <w:szCs w:val="20"/>
        </w:rPr>
        <w:t xml:space="preserve"> </w:t>
      </w:r>
      <w:r w:rsidRPr="00C04925">
        <w:rPr>
          <w:w w:val="105"/>
          <w:sz w:val="20"/>
          <w:szCs w:val="20"/>
        </w:rPr>
        <w:t>viên;</w:t>
      </w:r>
      <w:r w:rsidRPr="00C04925">
        <w:rPr>
          <w:spacing w:val="-9"/>
          <w:w w:val="105"/>
          <w:sz w:val="20"/>
          <w:szCs w:val="20"/>
        </w:rPr>
        <w:t xml:space="preserve"> </w:t>
      </w:r>
      <w:r w:rsidRPr="00C04925">
        <w:rPr>
          <w:w w:val="105"/>
          <w:sz w:val="20"/>
          <w:szCs w:val="20"/>
        </w:rPr>
        <w:t>bổ</w:t>
      </w:r>
      <w:r w:rsidRPr="00C04925">
        <w:rPr>
          <w:spacing w:val="-9"/>
          <w:w w:val="105"/>
          <w:sz w:val="20"/>
          <w:szCs w:val="20"/>
        </w:rPr>
        <w:t xml:space="preserve"> </w:t>
      </w:r>
      <w:r w:rsidRPr="00C04925">
        <w:rPr>
          <w:w w:val="105"/>
          <w:sz w:val="20"/>
          <w:szCs w:val="20"/>
        </w:rPr>
        <w:t>nhiệm,</w:t>
      </w:r>
      <w:r w:rsidRPr="00C04925">
        <w:rPr>
          <w:spacing w:val="-11"/>
          <w:w w:val="105"/>
          <w:sz w:val="20"/>
          <w:szCs w:val="20"/>
        </w:rPr>
        <w:t xml:space="preserve"> </w:t>
      </w:r>
      <w:r w:rsidRPr="00C04925">
        <w:rPr>
          <w:w w:val="105"/>
          <w:sz w:val="20"/>
          <w:szCs w:val="20"/>
        </w:rPr>
        <w:t>miễn</w:t>
      </w:r>
      <w:r w:rsidRPr="00C04925">
        <w:rPr>
          <w:spacing w:val="-14"/>
          <w:w w:val="105"/>
          <w:sz w:val="20"/>
          <w:szCs w:val="20"/>
        </w:rPr>
        <w:t xml:space="preserve"> </w:t>
      </w:r>
      <w:r w:rsidRPr="00C04925">
        <w:rPr>
          <w:w w:val="105"/>
          <w:sz w:val="20"/>
          <w:szCs w:val="20"/>
        </w:rPr>
        <w:t>nhiệm,</w:t>
      </w:r>
      <w:r w:rsidRPr="00C04925">
        <w:rPr>
          <w:spacing w:val="-10"/>
          <w:w w:val="105"/>
          <w:sz w:val="20"/>
          <w:szCs w:val="20"/>
        </w:rPr>
        <w:t xml:space="preserve"> </w:t>
      </w:r>
      <w:r w:rsidRPr="00C04925">
        <w:rPr>
          <w:w w:val="105"/>
          <w:sz w:val="20"/>
          <w:szCs w:val="20"/>
        </w:rPr>
        <w:t>bãi</w:t>
      </w:r>
      <w:r w:rsidRPr="00C04925">
        <w:rPr>
          <w:spacing w:val="-12"/>
          <w:w w:val="105"/>
          <w:sz w:val="20"/>
          <w:szCs w:val="20"/>
        </w:rPr>
        <w:t xml:space="preserve"> </w:t>
      </w:r>
      <w:r w:rsidRPr="00C04925">
        <w:rPr>
          <w:w w:val="105"/>
          <w:sz w:val="20"/>
          <w:szCs w:val="20"/>
        </w:rPr>
        <w:t>nhiệm</w:t>
      </w:r>
      <w:r w:rsidRPr="00C04925">
        <w:rPr>
          <w:spacing w:val="-10"/>
          <w:w w:val="105"/>
          <w:sz w:val="20"/>
          <w:szCs w:val="20"/>
        </w:rPr>
        <w:t xml:space="preserve"> </w:t>
      </w:r>
      <w:r w:rsidRPr="00C04925">
        <w:rPr>
          <w:w w:val="105"/>
          <w:sz w:val="20"/>
          <w:szCs w:val="20"/>
        </w:rPr>
        <w:t>Giám đốc (hoặc Tổng giám đốc);</w:t>
      </w:r>
    </w:p>
    <w:p w14:paraId="54859139" w14:textId="77777777" w:rsidR="0078697D" w:rsidRPr="00C04925" w:rsidRDefault="0078697D" w:rsidP="00C04925">
      <w:pPr>
        <w:pStyle w:val="ListParagraph"/>
        <w:numPr>
          <w:ilvl w:val="1"/>
          <w:numId w:val="20"/>
        </w:numPr>
        <w:tabs>
          <w:tab w:val="left" w:pos="1254"/>
        </w:tabs>
        <w:spacing w:before="118" w:line="364" w:lineRule="auto"/>
        <w:ind w:left="1031" w:right="5824" w:firstLine="0"/>
        <w:rPr>
          <w:sz w:val="20"/>
          <w:szCs w:val="20"/>
        </w:rPr>
      </w:pPr>
      <w:r w:rsidRPr="00C04925">
        <w:rPr>
          <w:w w:val="105"/>
          <w:sz w:val="20"/>
          <w:szCs w:val="20"/>
        </w:rPr>
        <w:t>Thông</w:t>
      </w:r>
      <w:r w:rsidRPr="00C04925">
        <w:rPr>
          <w:spacing w:val="-14"/>
          <w:w w:val="105"/>
          <w:sz w:val="20"/>
          <w:szCs w:val="20"/>
        </w:rPr>
        <w:t xml:space="preserve"> </w:t>
      </w:r>
      <w:r w:rsidRPr="00C04925">
        <w:rPr>
          <w:w w:val="105"/>
          <w:sz w:val="20"/>
          <w:szCs w:val="20"/>
        </w:rPr>
        <w:t>qua</w:t>
      </w:r>
      <w:r w:rsidRPr="00C04925">
        <w:rPr>
          <w:spacing w:val="-13"/>
          <w:w w:val="105"/>
          <w:sz w:val="20"/>
          <w:szCs w:val="20"/>
        </w:rPr>
        <w:t xml:space="preserve"> </w:t>
      </w:r>
      <w:r w:rsidRPr="00C04925">
        <w:rPr>
          <w:w w:val="105"/>
          <w:sz w:val="20"/>
          <w:szCs w:val="20"/>
        </w:rPr>
        <w:t>báo</w:t>
      </w:r>
      <w:r w:rsidRPr="00C04925">
        <w:rPr>
          <w:spacing w:val="-13"/>
          <w:w w:val="105"/>
          <w:sz w:val="20"/>
          <w:szCs w:val="20"/>
        </w:rPr>
        <w:t xml:space="preserve"> </w:t>
      </w:r>
      <w:r w:rsidRPr="00C04925">
        <w:rPr>
          <w:w w:val="105"/>
          <w:sz w:val="20"/>
          <w:szCs w:val="20"/>
        </w:rPr>
        <w:t>cáo</w:t>
      </w:r>
      <w:r w:rsidRPr="00C04925">
        <w:rPr>
          <w:spacing w:val="-13"/>
          <w:w w:val="105"/>
          <w:sz w:val="20"/>
          <w:szCs w:val="20"/>
        </w:rPr>
        <w:t xml:space="preserve"> </w:t>
      </w:r>
      <w:r w:rsidRPr="00C04925">
        <w:rPr>
          <w:w w:val="105"/>
          <w:sz w:val="20"/>
          <w:szCs w:val="20"/>
        </w:rPr>
        <w:t>tài</w:t>
      </w:r>
      <w:r w:rsidRPr="00C04925">
        <w:rPr>
          <w:spacing w:val="-13"/>
          <w:w w:val="105"/>
          <w:sz w:val="20"/>
          <w:szCs w:val="20"/>
        </w:rPr>
        <w:t xml:space="preserve"> </w:t>
      </w:r>
      <w:r w:rsidRPr="00C04925">
        <w:rPr>
          <w:w w:val="105"/>
          <w:sz w:val="20"/>
          <w:szCs w:val="20"/>
        </w:rPr>
        <w:t>chính</w:t>
      </w:r>
      <w:r w:rsidRPr="00C04925">
        <w:rPr>
          <w:spacing w:val="-13"/>
          <w:w w:val="105"/>
          <w:sz w:val="20"/>
          <w:szCs w:val="20"/>
        </w:rPr>
        <w:t xml:space="preserve"> </w:t>
      </w:r>
      <w:r w:rsidRPr="00C04925">
        <w:rPr>
          <w:w w:val="105"/>
          <w:sz w:val="20"/>
          <w:szCs w:val="20"/>
        </w:rPr>
        <w:t>hằng</w:t>
      </w:r>
      <w:r w:rsidRPr="00C04925">
        <w:rPr>
          <w:spacing w:val="-13"/>
          <w:w w:val="105"/>
          <w:sz w:val="20"/>
          <w:szCs w:val="20"/>
        </w:rPr>
        <w:t xml:space="preserve"> </w:t>
      </w:r>
      <w:r w:rsidRPr="00C04925">
        <w:rPr>
          <w:w w:val="105"/>
          <w:sz w:val="20"/>
          <w:szCs w:val="20"/>
        </w:rPr>
        <w:t>năm; đ) Tổ chức lại, giải thể công ty.</w:t>
      </w:r>
    </w:p>
    <w:p w14:paraId="23211418" w14:textId="77777777" w:rsidR="0078697D" w:rsidRPr="00C04925" w:rsidRDefault="0078697D" w:rsidP="00C04925">
      <w:pPr>
        <w:pStyle w:val="ListParagraph"/>
        <w:numPr>
          <w:ilvl w:val="0"/>
          <w:numId w:val="20"/>
        </w:numPr>
        <w:tabs>
          <w:tab w:val="left" w:pos="1238"/>
        </w:tabs>
        <w:spacing w:before="0" w:line="249" w:lineRule="auto"/>
        <w:ind w:right="864" w:firstLine="338"/>
        <w:rPr>
          <w:sz w:val="20"/>
          <w:szCs w:val="20"/>
        </w:rPr>
      </w:pPr>
      <w:r w:rsidRPr="00C04925">
        <w:rPr>
          <w:w w:val="105"/>
          <w:sz w:val="20"/>
          <w:szCs w:val="20"/>
        </w:rPr>
        <w:t>Nghị</w:t>
      </w:r>
      <w:r w:rsidRPr="00C04925">
        <w:rPr>
          <w:spacing w:val="-7"/>
          <w:w w:val="105"/>
          <w:sz w:val="20"/>
          <w:szCs w:val="20"/>
        </w:rPr>
        <w:t xml:space="preserve"> </w:t>
      </w:r>
      <w:r w:rsidRPr="00C04925">
        <w:rPr>
          <w:w w:val="105"/>
          <w:sz w:val="20"/>
          <w:szCs w:val="20"/>
        </w:rPr>
        <w:t>quyết,</w:t>
      </w:r>
      <w:r w:rsidRPr="00C04925">
        <w:rPr>
          <w:spacing w:val="-6"/>
          <w:w w:val="105"/>
          <w:sz w:val="20"/>
          <w:szCs w:val="20"/>
        </w:rPr>
        <w:t xml:space="preserve"> </w:t>
      </w:r>
      <w:r w:rsidRPr="00C04925">
        <w:rPr>
          <w:w w:val="105"/>
          <w:sz w:val="20"/>
          <w:szCs w:val="20"/>
        </w:rPr>
        <w:t>quyết</w:t>
      </w:r>
      <w:r w:rsidRPr="00C04925">
        <w:rPr>
          <w:spacing w:val="-7"/>
          <w:w w:val="105"/>
          <w:sz w:val="20"/>
          <w:szCs w:val="20"/>
        </w:rPr>
        <w:t xml:space="preserve"> </w:t>
      </w:r>
      <w:r w:rsidRPr="00C04925">
        <w:rPr>
          <w:w w:val="105"/>
          <w:sz w:val="20"/>
          <w:szCs w:val="20"/>
        </w:rPr>
        <w:t>định</w:t>
      </w:r>
      <w:r w:rsidRPr="00C04925">
        <w:rPr>
          <w:spacing w:val="-7"/>
          <w:w w:val="105"/>
          <w:sz w:val="20"/>
          <w:szCs w:val="20"/>
        </w:rPr>
        <w:t xml:space="preserve"> </w:t>
      </w:r>
      <w:r w:rsidRPr="00C04925">
        <w:rPr>
          <w:w w:val="105"/>
          <w:sz w:val="20"/>
          <w:szCs w:val="20"/>
        </w:rPr>
        <w:t>của</w:t>
      </w:r>
      <w:r w:rsidRPr="00C04925">
        <w:rPr>
          <w:spacing w:val="-7"/>
          <w:w w:val="105"/>
          <w:sz w:val="20"/>
          <w:szCs w:val="20"/>
        </w:rPr>
        <w:t xml:space="preserve"> </w:t>
      </w:r>
      <w:r w:rsidRPr="00C04925">
        <w:rPr>
          <w:w w:val="105"/>
          <w:sz w:val="20"/>
          <w:szCs w:val="20"/>
        </w:rPr>
        <w:t>Hội</w:t>
      </w:r>
      <w:r w:rsidRPr="00C04925">
        <w:rPr>
          <w:spacing w:val="-6"/>
          <w:w w:val="105"/>
          <w:sz w:val="20"/>
          <w:szCs w:val="20"/>
        </w:rPr>
        <w:t xml:space="preserve"> </w:t>
      </w:r>
      <w:r w:rsidRPr="00C04925">
        <w:rPr>
          <w:w w:val="105"/>
          <w:sz w:val="20"/>
          <w:szCs w:val="20"/>
        </w:rPr>
        <w:t>đồng</w:t>
      </w:r>
      <w:r w:rsidRPr="00C04925">
        <w:rPr>
          <w:spacing w:val="-9"/>
          <w:w w:val="105"/>
          <w:sz w:val="20"/>
          <w:szCs w:val="20"/>
        </w:rPr>
        <w:t xml:space="preserve"> </w:t>
      </w:r>
      <w:r w:rsidRPr="00C04925">
        <w:rPr>
          <w:w w:val="105"/>
          <w:sz w:val="20"/>
          <w:szCs w:val="20"/>
        </w:rPr>
        <w:t>thành</w:t>
      </w:r>
      <w:r w:rsidRPr="00C04925">
        <w:rPr>
          <w:spacing w:val="-6"/>
          <w:w w:val="105"/>
          <w:sz w:val="20"/>
          <w:szCs w:val="20"/>
        </w:rPr>
        <w:t xml:space="preserve"> </w:t>
      </w:r>
      <w:r w:rsidRPr="00C04925">
        <w:rPr>
          <w:w w:val="105"/>
          <w:sz w:val="20"/>
          <w:szCs w:val="20"/>
        </w:rPr>
        <w:t>viên</w:t>
      </w:r>
      <w:r w:rsidRPr="00C04925">
        <w:rPr>
          <w:spacing w:val="-7"/>
          <w:w w:val="105"/>
          <w:sz w:val="20"/>
          <w:szCs w:val="20"/>
        </w:rPr>
        <w:t xml:space="preserve"> </w:t>
      </w:r>
      <w:r w:rsidRPr="00C04925">
        <w:rPr>
          <w:w w:val="105"/>
          <w:sz w:val="20"/>
          <w:szCs w:val="20"/>
        </w:rPr>
        <w:t>được</w:t>
      </w:r>
      <w:r w:rsidRPr="00C04925">
        <w:rPr>
          <w:spacing w:val="-6"/>
          <w:w w:val="105"/>
          <w:sz w:val="20"/>
          <w:szCs w:val="20"/>
        </w:rPr>
        <w:t xml:space="preserve"> </w:t>
      </w:r>
      <w:r w:rsidRPr="00C04925">
        <w:rPr>
          <w:w w:val="105"/>
          <w:sz w:val="20"/>
          <w:szCs w:val="20"/>
        </w:rPr>
        <w:t>thông</w:t>
      </w:r>
      <w:r w:rsidRPr="00C04925">
        <w:rPr>
          <w:spacing w:val="-9"/>
          <w:w w:val="105"/>
          <w:sz w:val="20"/>
          <w:szCs w:val="20"/>
        </w:rPr>
        <w:t xml:space="preserve"> </w:t>
      </w:r>
      <w:r w:rsidRPr="00C04925">
        <w:rPr>
          <w:w w:val="105"/>
          <w:sz w:val="20"/>
          <w:szCs w:val="20"/>
        </w:rPr>
        <w:t>qua</w:t>
      </w:r>
      <w:r w:rsidRPr="00C04925">
        <w:rPr>
          <w:spacing w:val="-7"/>
          <w:w w:val="105"/>
          <w:sz w:val="20"/>
          <w:szCs w:val="20"/>
        </w:rPr>
        <w:t xml:space="preserve"> </w:t>
      </w:r>
      <w:r w:rsidRPr="00C04925">
        <w:rPr>
          <w:w w:val="105"/>
          <w:sz w:val="20"/>
          <w:szCs w:val="20"/>
        </w:rPr>
        <w:t>tại</w:t>
      </w:r>
      <w:r w:rsidRPr="00C04925">
        <w:rPr>
          <w:spacing w:val="-7"/>
          <w:w w:val="105"/>
          <w:sz w:val="20"/>
          <w:szCs w:val="20"/>
        </w:rPr>
        <w:t xml:space="preserve"> </w:t>
      </w:r>
      <w:r w:rsidRPr="00C04925">
        <w:rPr>
          <w:w w:val="105"/>
          <w:sz w:val="20"/>
          <w:szCs w:val="20"/>
        </w:rPr>
        <w:t>cuộc</w:t>
      </w:r>
      <w:r w:rsidRPr="00C04925">
        <w:rPr>
          <w:spacing w:val="-7"/>
          <w:w w:val="105"/>
          <w:sz w:val="20"/>
          <w:szCs w:val="20"/>
        </w:rPr>
        <w:t xml:space="preserve"> </w:t>
      </w:r>
      <w:r w:rsidRPr="00C04925">
        <w:rPr>
          <w:w w:val="105"/>
          <w:sz w:val="20"/>
          <w:szCs w:val="20"/>
        </w:rPr>
        <w:t>họp</w:t>
      </w:r>
      <w:r w:rsidRPr="00C04925">
        <w:rPr>
          <w:spacing w:val="-6"/>
          <w:w w:val="105"/>
          <w:sz w:val="20"/>
          <w:szCs w:val="20"/>
        </w:rPr>
        <w:t xml:space="preserve"> </w:t>
      </w:r>
      <w:r w:rsidRPr="00C04925">
        <w:rPr>
          <w:w w:val="105"/>
          <w:sz w:val="20"/>
          <w:szCs w:val="20"/>
        </w:rPr>
        <w:t>trong</w:t>
      </w:r>
      <w:r w:rsidRPr="00C04925">
        <w:rPr>
          <w:spacing w:val="-7"/>
          <w:w w:val="105"/>
          <w:sz w:val="20"/>
          <w:szCs w:val="20"/>
        </w:rPr>
        <w:t xml:space="preserve"> </w:t>
      </w:r>
      <w:r w:rsidRPr="00C04925">
        <w:rPr>
          <w:w w:val="105"/>
          <w:sz w:val="20"/>
          <w:szCs w:val="20"/>
        </w:rPr>
        <w:t>trường</w:t>
      </w:r>
      <w:r w:rsidRPr="00C04925">
        <w:rPr>
          <w:spacing w:val="-9"/>
          <w:w w:val="105"/>
          <w:sz w:val="20"/>
          <w:szCs w:val="20"/>
        </w:rPr>
        <w:t xml:space="preserve"> </w:t>
      </w:r>
      <w:r w:rsidRPr="00C04925">
        <w:rPr>
          <w:w w:val="105"/>
          <w:sz w:val="20"/>
          <w:szCs w:val="20"/>
        </w:rPr>
        <w:t>hợp</w:t>
      </w:r>
      <w:r w:rsidRPr="00C04925">
        <w:rPr>
          <w:spacing w:val="-3"/>
          <w:w w:val="105"/>
          <w:sz w:val="20"/>
          <w:szCs w:val="20"/>
        </w:rPr>
        <w:t xml:space="preserve"> </w:t>
      </w:r>
      <w:r w:rsidRPr="00C04925">
        <w:rPr>
          <w:w w:val="105"/>
          <w:sz w:val="20"/>
          <w:szCs w:val="20"/>
        </w:rPr>
        <w:t xml:space="preserve">sau </w:t>
      </w:r>
      <w:r w:rsidRPr="00C04925">
        <w:rPr>
          <w:spacing w:val="-4"/>
          <w:w w:val="105"/>
          <w:sz w:val="20"/>
          <w:szCs w:val="20"/>
        </w:rPr>
        <w:t>đây:</w:t>
      </w:r>
    </w:p>
    <w:p w14:paraId="470CB522" w14:textId="77777777" w:rsidR="0078697D" w:rsidRPr="00C04925" w:rsidRDefault="0078697D" w:rsidP="00C04925">
      <w:pPr>
        <w:pStyle w:val="ListParagraph"/>
        <w:numPr>
          <w:ilvl w:val="1"/>
          <w:numId w:val="20"/>
        </w:numPr>
        <w:tabs>
          <w:tab w:val="left" w:pos="1240"/>
        </w:tabs>
        <w:spacing w:before="112" w:line="247" w:lineRule="auto"/>
        <w:ind w:left="692" w:right="860" w:firstLine="338"/>
        <w:rPr>
          <w:sz w:val="20"/>
          <w:szCs w:val="20"/>
        </w:rPr>
      </w:pPr>
      <w:r w:rsidRPr="00C04925">
        <w:rPr>
          <w:w w:val="105"/>
          <w:sz w:val="20"/>
          <w:szCs w:val="20"/>
        </w:rPr>
        <w:t>Được</w:t>
      </w:r>
      <w:r w:rsidRPr="00C04925">
        <w:rPr>
          <w:spacing w:val="-10"/>
          <w:w w:val="105"/>
          <w:sz w:val="20"/>
          <w:szCs w:val="20"/>
        </w:rPr>
        <w:t xml:space="preserve"> </w:t>
      </w:r>
      <w:r w:rsidRPr="00C04925">
        <w:rPr>
          <w:w w:val="105"/>
          <w:sz w:val="20"/>
          <w:szCs w:val="20"/>
        </w:rPr>
        <w:t>các</w:t>
      </w:r>
      <w:r w:rsidRPr="00C04925">
        <w:rPr>
          <w:spacing w:val="-8"/>
          <w:w w:val="105"/>
          <w:sz w:val="20"/>
          <w:szCs w:val="20"/>
        </w:rPr>
        <w:t xml:space="preserve"> </w:t>
      </w:r>
      <w:r w:rsidRPr="00C04925">
        <w:rPr>
          <w:w w:val="105"/>
          <w:sz w:val="20"/>
          <w:szCs w:val="20"/>
        </w:rPr>
        <w:t>thành</w:t>
      </w:r>
      <w:r w:rsidRPr="00C04925">
        <w:rPr>
          <w:spacing w:val="-8"/>
          <w:w w:val="105"/>
          <w:sz w:val="20"/>
          <w:szCs w:val="20"/>
        </w:rPr>
        <w:t xml:space="preserve"> </w:t>
      </w:r>
      <w:r w:rsidRPr="00C04925">
        <w:rPr>
          <w:w w:val="105"/>
          <w:sz w:val="20"/>
          <w:szCs w:val="20"/>
        </w:rPr>
        <w:t>viên</w:t>
      </w:r>
      <w:r w:rsidRPr="00C04925">
        <w:rPr>
          <w:spacing w:val="-6"/>
          <w:w w:val="105"/>
          <w:sz w:val="20"/>
          <w:szCs w:val="20"/>
        </w:rPr>
        <w:t xml:space="preserve"> </w:t>
      </w:r>
      <w:r w:rsidRPr="00C04925">
        <w:rPr>
          <w:w w:val="105"/>
          <w:sz w:val="20"/>
          <w:szCs w:val="20"/>
        </w:rPr>
        <w:t>dự</w:t>
      </w:r>
      <w:r w:rsidRPr="00C04925">
        <w:rPr>
          <w:spacing w:val="-8"/>
          <w:w w:val="105"/>
          <w:sz w:val="20"/>
          <w:szCs w:val="20"/>
        </w:rPr>
        <w:t xml:space="preserve"> </w:t>
      </w:r>
      <w:r w:rsidRPr="00C04925">
        <w:rPr>
          <w:w w:val="105"/>
          <w:sz w:val="20"/>
          <w:szCs w:val="20"/>
        </w:rPr>
        <w:t>họp</w:t>
      </w:r>
      <w:r w:rsidRPr="00C04925">
        <w:rPr>
          <w:spacing w:val="-10"/>
          <w:w w:val="105"/>
          <w:sz w:val="20"/>
          <w:szCs w:val="20"/>
        </w:rPr>
        <w:t xml:space="preserve"> </w:t>
      </w:r>
      <w:r w:rsidRPr="00C04925">
        <w:rPr>
          <w:w w:val="105"/>
          <w:sz w:val="20"/>
          <w:szCs w:val="20"/>
        </w:rPr>
        <w:t>sở</w:t>
      </w:r>
      <w:r w:rsidRPr="00C04925">
        <w:rPr>
          <w:spacing w:val="-7"/>
          <w:w w:val="105"/>
          <w:sz w:val="20"/>
          <w:szCs w:val="20"/>
        </w:rPr>
        <w:t xml:space="preserve"> </w:t>
      </w:r>
      <w:r w:rsidRPr="00C04925">
        <w:rPr>
          <w:w w:val="105"/>
          <w:sz w:val="20"/>
          <w:szCs w:val="20"/>
        </w:rPr>
        <w:t>hữu</w:t>
      </w:r>
      <w:r w:rsidRPr="00C04925">
        <w:rPr>
          <w:spacing w:val="-10"/>
          <w:w w:val="105"/>
          <w:sz w:val="20"/>
          <w:szCs w:val="20"/>
        </w:rPr>
        <w:t xml:space="preserve"> </w:t>
      </w:r>
      <w:r w:rsidRPr="00C04925">
        <w:rPr>
          <w:w w:val="105"/>
          <w:sz w:val="20"/>
          <w:szCs w:val="20"/>
        </w:rPr>
        <w:t>từ</w:t>
      </w:r>
      <w:r w:rsidRPr="00C04925">
        <w:rPr>
          <w:spacing w:val="-8"/>
          <w:w w:val="105"/>
          <w:sz w:val="20"/>
          <w:szCs w:val="20"/>
        </w:rPr>
        <w:t xml:space="preserve"> </w:t>
      </w:r>
      <w:r w:rsidRPr="00C04925">
        <w:rPr>
          <w:w w:val="105"/>
          <w:sz w:val="20"/>
          <w:szCs w:val="20"/>
        </w:rPr>
        <w:t>65%</w:t>
      </w:r>
      <w:r w:rsidRPr="00C04925">
        <w:rPr>
          <w:spacing w:val="-10"/>
          <w:w w:val="105"/>
          <w:sz w:val="20"/>
          <w:szCs w:val="20"/>
        </w:rPr>
        <w:t xml:space="preserve"> </w:t>
      </w:r>
      <w:r w:rsidRPr="00C04925">
        <w:rPr>
          <w:w w:val="105"/>
          <w:sz w:val="20"/>
          <w:szCs w:val="20"/>
        </w:rPr>
        <w:t>tổng</w:t>
      </w:r>
      <w:r w:rsidRPr="00C04925">
        <w:rPr>
          <w:spacing w:val="-10"/>
          <w:w w:val="105"/>
          <w:sz w:val="20"/>
          <w:szCs w:val="20"/>
        </w:rPr>
        <w:t xml:space="preserve"> </w:t>
      </w:r>
      <w:r w:rsidRPr="00C04925">
        <w:rPr>
          <w:w w:val="105"/>
          <w:sz w:val="20"/>
          <w:szCs w:val="20"/>
        </w:rPr>
        <w:t>số</w:t>
      </w:r>
      <w:r w:rsidRPr="00C04925">
        <w:rPr>
          <w:spacing w:val="-10"/>
          <w:w w:val="105"/>
          <w:sz w:val="20"/>
          <w:szCs w:val="20"/>
        </w:rPr>
        <w:t xml:space="preserve"> </w:t>
      </w:r>
      <w:r w:rsidRPr="00C04925">
        <w:rPr>
          <w:w w:val="105"/>
          <w:sz w:val="20"/>
          <w:szCs w:val="20"/>
        </w:rPr>
        <w:t>vốn</w:t>
      </w:r>
      <w:r w:rsidRPr="00C04925">
        <w:rPr>
          <w:spacing w:val="-8"/>
          <w:w w:val="105"/>
          <w:sz w:val="20"/>
          <w:szCs w:val="20"/>
        </w:rPr>
        <w:t xml:space="preserve"> </w:t>
      </w:r>
      <w:r w:rsidRPr="00C04925">
        <w:rPr>
          <w:w w:val="105"/>
          <w:sz w:val="20"/>
          <w:szCs w:val="20"/>
        </w:rPr>
        <w:t>góp</w:t>
      </w:r>
      <w:r w:rsidRPr="00C04925">
        <w:rPr>
          <w:spacing w:val="-6"/>
          <w:w w:val="105"/>
          <w:sz w:val="20"/>
          <w:szCs w:val="20"/>
        </w:rPr>
        <w:t xml:space="preserve"> </w:t>
      </w:r>
      <w:r w:rsidRPr="00C04925">
        <w:rPr>
          <w:w w:val="105"/>
          <w:sz w:val="20"/>
          <w:szCs w:val="20"/>
        </w:rPr>
        <w:t>của</w:t>
      </w:r>
      <w:r w:rsidRPr="00C04925">
        <w:rPr>
          <w:spacing w:val="-10"/>
          <w:w w:val="105"/>
          <w:sz w:val="20"/>
          <w:szCs w:val="20"/>
        </w:rPr>
        <w:t xml:space="preserve"> </w:t>
      </w:r>
      <w:r w:rsidRPr="00C04925">
        <w:rPr>
          <w:w w:val="105"/>
          <w:sz w:val="20"/>
          <w:szCs w:val="20"/>
        </w:rPr>
        <w:t>tất</w:t>
      </w:r>
      <w:r w:rsidRPr="00C04925">
        <w:rPr>
          <w:spacing w:val="-7"/>
          <w:w w:val="105"/>
          <w:sz w:val="20"/>
          <w:szCs w:val="20"/>
        </w:rPr>
        <w:t xml:space="preserve"> </w:t>
      </w:r>
      <w:r w:rsidRPr="00C04925">
        <w:rPr>
          <w:w w:val="105"/>
          <w:sz w:val="20"/>
          <w:szCs w:val="20"/>
        </w:rPr>
        <w:t>cả</w:t>
      </w:r>
      <w:r w:rsidRPr="00C04925">
        <w:rPr>
          <w:spacing w:val="-10"/>
          <w:w w:val="105"/>
          <w:sz w:val="20"/>
          <w:szCs w:val="20"/>
        </w:rPr>
        <w:t xml:space="preserve"> </w:t>
      </w:r>
      <w:r w:rsidRPr="00C04925">
        <w:rPr>
          <w:w w:val="105"/>
          <w:sz w:val="20"/>
          <w:szCs w:val="20"/>
        </w:rPr>
        <w:t>thành</w:t>
      </w:r>
      <w:r w:rsidRPr="00C04925">
        <w:rPr>
          <w:spacing w:val="-8"/>
          <w:w w:val="105"/>
          <w:sz w:val="20"/>
          <w:szCs w:val="20"/>
        </w:rPr>
        <w:t xml:space="preserve"> </w:t>
      </w:r>
      <w:r w:rsidRPr="00C04925">
        <w:rPr>
          <w:w w:val="105"/>
          <w:sz w:val="20"/>
          <w:szCs w:val="20"/>
        </w:rPr>
        <w:t>viên</w:t>
      </w:r>
      <w:r w:rsidRPr="00C04925">
        <w:rPr>
          <w:spacing w:val="-8"/>
          <w:w w:val="105"/>
          <w:sz w:val="20"/>
          <w:szCs w:val="20"/>
        </w:rPr>
        <w:t xml:space="preserve"> </w:t>
      </w:r>
      <w:r w:rsidRPr="00C04925">
        <w:rPr>
          <w:w w:val="105"/>
          <w:sz w:val="20"/>
          <w:szCs w:val="20"/>
        </w:rPr>
        <w:t>dự</w:t>
      </w:r>
      <w:r w:rsidRPr="00C04925">
        <w:rPr>
          <w:spacing w:val="-8"/>
          <w:w w:val="105"/>
          <w:sz w:val="20"/>
          <w:szCs w:val="20"/>
        </w:rPr>
        <w:t xml:space="preserve"> </w:t>
      </w:r>
      <w:r w:rsidRPr="00C04925">
        <w:rPr>
          <w:w w:val="105"/>
          <w:sz w:val="20"/>
          <w:szCs w:val="20"/>
        </w:rPr>
        <w:t>họp</w:t>
      </w:r>
      <w:r w:rsidRPr="00C04925">
        <w:rPr>
          <w:spacing w:val="-10"/>
          <w:w w:val="105"/>
          <w:sz w:val="20"/>
          <w:szCs w:val="20"/>
        </w:rPr>
        <w:t xml:space="preserve"> </w:t>
      </w:r>
      <w:r w:rsidRPr="00C04925">
        <w:rPr>
          <w:w w:val="105"/>
          <w:sz w:val="20"/>
          <w:szCs w:val="20"/>
        </w:rPr>
        <w:t>trở</w:t>
      </w:r>
      <w:r w:rsidRPr="00C04925">
        <w:rPr>
          <w:spacing w:val="-13"/>
          <w:w w:val="105"/>
          <w:sz w:val="20"/>
          <w:szCs w:val="20"/>
        </w:rPr>
        <w:t xml:space="preserve"> </w:t>
      </w:r>
      <w:r w:rsidRPr="00C04925">
        <w:rPr>
          <w:w w:val="105"/>
          <w:sz w:val="20"/>
          <w:szCs w:val="20"/>
        </w:rPr>
        <w:t>lên</w:t>
      </w:r>
      <w:r w:rsidRPr="00C04925">
        <w:rPr>
          <w:spacing w:val="-10"/>
          <w:w w:val="105"/>
          <w:sz w:val="20"/>
          <w:szCs w:val="20"/>
        </w:rPr>
        <w:t xml:space="preserve"> </w:t>
      </w:r>
      <w:r w:rsidRPr="00C04925">
        <w:rPr>
          <w:w w:val="105"/>
          <w:sz w:val="20"/>
          <w:szCs w:val="20"/>
        </w:rPr>
        <w:t>tán thành, trừ trường hợp quy định tại điểm b khoản này;</w:t>
      </w:r>
    </w:p>
    <w:p w14:paraId="4D8DC014" w14:textId="77777777" w:rsidR="0078697D" w:rsidRPr="00C04925" w:rsidRDefault="0078697D" w:rsidP="00C04925">
      <w:pPr>
        <w:pStyle w:val="ListParagraph"/>
        <w:numPr>
          <w:ilvl w:val="1"/>
          <w:numId w:val="20"/>
        </w:numPr>
        <w:tabs>
          <w:tab w:val="left" w:pos="1253"/>
        </w:tabs>
        <w:spacing w:before="114" w:line="247" w:lineRule="auto"/>
        <w:ind w:left="692" w:right="856" w:firstLine="338"/>
        <w:rPr>
          <w:sz w:val="20"/>
          <w:szCs w:val="20"/>
        </w:rPr>
      </w:pPr>
      <w:r w:rsidRPr="00C04925">
        <w:rPr>
          <w:w w:val="105"/>
          <w:sz w:val="20"/>
          <w:szCs w:val="20"/>
        </w:rPr>
        <w:t>Được</w:t>
      </w:r>
      <w:r w:rsidRPr="00C04925">
        <w:rPr>
          <w:spacing w:val="-8"/>
          <w:w w:val="105"/>
          <w:sz w:val="20"/>
          <w:szCs w:val="20"/>
        </w:rPr>
        <w:t xml:space="preserve"> </w:t>
      </w:r>
      <w:r w:rsidRPr="00C04925">
        <w:rPr>
          <w:w w:val="105"/>
          <w:sz w:val="20"/>
          <w:szCs w:val="20"/>
        </w:rPr>
        <w:t>các</w:t>
      </w:r>
      <w:r w:rsidRPr="00C04925">
        <w:rPr>
          <w:spacing w:val="-10"/>
          <w:w w:val="105"/>
          <w:sz w:val="20"/>
          <w:szCs w:val="20"/>
        </w:rPr>
        <w:t xml:space="preserve"> </w:t>
      </w:r>
      <w:r w:rsidRPr="00C04925">
        <w:rPr>
          <w:w w:val="105"/>
          <w:sz w:val="20"/>
          <w:szCs w:val="20"/>
        </w:rPr>
        <w:t>thành</w:t>
      </w:r>
      <w:r w:rsidRPr="00C04925">
        <w:rPr>
          <w:spacing w:val="-8"/>
          <w:w w:val="105"/>
          <w:sz w:val="20"/>
          <w:szCs w:val="20"/>
        </w:rPr>
        <w:t xml:space="preserve"> </w:t>
      </w:r>
      <w:r w:rsidRPr="00C04925">
        <w:rPr>
          <w:w w:val="105"/>
          <w:sz w:val="20"/>
          <w:szCs w:val="20"/>
        </w:rPr>
        <w:t>viên</w:t>
      </w:r>
      <w:r w:rsidRPr="00C04925">
        <w:rPr>
          <w:spacing w:val="-8"/>
          <w:w w:val="105"/>
          <w:sz w:val="20"/>
          <w:szCs w:val="20"/>
        </w:rPr>
        <w:t xml:space="preserve"> </w:t>
      </w:r>
      <w:r w:rsidRPr="00C04925">
        <w:rPr>
          <w:w w:val="105"/>
          <w:sz w:val="20"/>
          <w:szCs w:val="20"/>
        </w:rPr>
        <w:t>dự</w:t>
      </w:r>
      <w:r w:rsidRPr="00C04925">
        <w:rPr>
          <w:spacing w:val="-10"/>
          <w:w w:val="105"/>
          <w:sz w:val="20"/>
          <w:szCs w:val="20"/>
        </w:rPr>
        <w:t xml:space="preserve"> </w:t>
      </w:r>
      <w:r w:rsidRPr="00C04925">
        <w:rPr>
          <w:w w:val="105"/>
          <w:sz w:val="20"/>
          <w:szCs w:val="20"/>
        </w:rPr>
        <w:t>họp</w:t>
      </w:r>
      <w:r w:rsidRPr="00C04925">
        <w:rPr>
          <w:spacing w:val="-8"/>
          <w:w w:val="105"/>
          <w:sz w:val="20"/>
          <w:szCs w:val="20"/>
        </w:rPr>
        <w:t xml:space="preserve"> </w:t>
      </w:r>
      <w:r w:rsidRPr="00C04925">
        <w:rPr>
          <w:w w:val="105"/>
          <w:sz w:val="20"/>
          <w:szCs w:val="20"/>
        </w:rPr>
        <w:t>sở</w:t>
      </w:r>
      <w:r w:rsidRPr="00C04925">
        <w:rPr>
          <w:spacing w:val="-10"/>
          <w:w w:val="105"/>
          <w:sz w:val="20"/>
          <w:szCs w:val="20"/>
        </w:rPr>
        <w:t xml:space="preserve"> </w:t>
      </w:r>
      <w:r w:rsidRPr="00C04925">
        <w:rPr>
          <w:w w:val="105"/>
          <w:sz w:val="20"/>
          <w:szCs w:val="20"/>
        </w:rPr>
        <w:t>hữu</w:t>
      </w:r>
      <w:r w:rsidRPr="00C04925">
        <w:rPr>
          <w:spacing w:val="-10"/>
          <w:w w:val="105"/>
          <w:sz w:val="20"/>
          <w:szCs w:val="20"/>
        </w:rPr>
        <w:t xml:space="preserve"> </w:t>
      </w:r>
      <w:r w:rsidRPr="00C04925">
        <w:rPr>
          <w:w w:val="105"/>
          <w:sz w:val="20"/>
          <w:szCs w:val="20"/>
        </w:rPr>
        <w:t>từ</w:t>
      </w:r>
      <w:r w:rsidRPr="00C04925">
        <w:rPr>
          <w:spacing w:val="-10"/>
          <w:w w:val="105"/>
          <w:sz w:val="20"/>
          <w:szCs w:val="20"/>
        </w:rPr>
        <w:t xml:space="preserve"> </w:t>
      </w:r>
      <w:r w:rsidRPr="00C04925">
        <w:rPr>
          <w:w w:val="105"/>
          <w:sz w:val="20"/>
          <w:szCs w:val="20"/>
        </w:rPr>
        <w:t>75%</w:t>
      </w:r>
      <w:r w:rsidRPr="00C04925">
        <w:rPr>
          <w:spacing w:val="-10"/>
          <w:w w:val="105"/>
          <w:sz w:val="20"/>
          <w:szCs w:val="20"/>
        </w:rPr>
        <w:t xml:space="preserve"> </w:t>
      </w:r>
      <w:r w:rsidRPr="00C04925">
        <w:rPr>
          <w:w w:val="105"/>
          <w:sz w:val="20"/>
          <w:szCs w:val="20"/>
        </w:rPr>
        <w:t>tổng</w:t>
      </w:r>
      <w:r w:rsidRPr="00C04925">
        <w:rPr>
          <w:spacing w:val="-10"/>
          <w:w w:val="105"/>
          <w:sz w:val="20"/>
          <w:szCs w:val="20"/>
        </w:rPr>
        <w:t xml:space="preserve"> </w:t>
      </w:r>
      <w:r w:rsidRPr="00C04925">
        <w:rPr>
          <w:w w:val="105"/>
          <w:sz w:val="20"/>
          <w:szCs w:val="20"/>
        </w:rPr>
        <w:t>số</w:t>
      </w:r>
      <w:r w:rsidRPr="00C04925">
        <w:rPr>
          <w:spacing w:val="-10"/>
          <w:w w:val="105"/>
          <w:sz w:val="20"/>
          <w:szCs w:val="20"/>
        </w:rPr>
        <w:t xml:space="preserve"> </w:t>
      </w:r>
      <w:r w:rsidRPr="00C04925">
        <w:rPr>
          <w:w w:val="105"/>
          <w:sz w:val="20"/>
          <w:szCs w:val="20"/>
        </w:rPr>
        <w:t>vốn</w:t>
      </w:r>
      <w:r w:rsidRPr="00C04925">
        <w:rPr>
          <w:spacing w:val="-8"/>
          <w:w w:val="105"/>
          <w:sz w:val="20"/>
          <w:szCs w:val="20"/>
        </w:rPr>
        <w:t xml:space="preserve"> </w:t>
      </w:r>
      <w:r w:rsidRPr="00C04925">
        <w:rPr>
          <w:w w:val="105"/>
          <w:sz w:val="20"/>
          <w:szCs w:val="20"/>
        </w:rPr>
        <w:t>góp</w:t>
      </w:r>
      <w:r w:rsidRPr="00C04925">
        <w:rPr>
          <w:spacing w:val="-6"/>
          <w:w w:val="105"/>
          <w:sz w:val="20"/>
          <w:szCs w:val="20"/>
        </w:rPr>
        <w:t xml:space="preserve"> </w:t>
      </w:r>
      <w:r w:rsidRPr="00C04925">
        <w:rPr>
          <w:w w:val="105"/>
          <w:sz w:val="20"/>
          <w:szCs w:val="20"/>
        </w:rPr>
        <w:t>của</w:t>
      </w:r>
      <w:r w:rsidRPr="00C04925">
        <w:rPr>
          <w:spacing w:val="-10"/>
          <w:w w:val="105"/>
          <w:sz w:val="20"/>
          <w:szCs w:val="20"/>
        </w:rPr>
        <w:t xml:space="preserve"> </w:t>
      </w:r>
      <w:r w:rsidRPr="00C04925">
        <w:rPr>
          <w:w w:val="105"/>
          <w:sz w:val="20"/>
          <w:szCs w:val="20"/>
        </w:rPr>
        <w:t>tất</w:t>
      </w:r>
      <w:r w:rsidRPr="00C04925">
        <w:rPr>
          <w:spacing w:val="-7"/>
          <w:w w:val="105"/>
          <w:sz w:val="20"/>
          <w:szCs w:val="20"/>
        </w:rPr>
        <w:t xml:space="preserve"> </w:t>
      </w:r>
      <w:r w:rsidRPr="00C04925">
        <w:rPr>
          <w:w w:val="105"/>
          <w:sz w:val="20"/>
          <w:szCs w:val="20"/>
        </w:rPr>
        <w:t>cả</w:t>
      </w:r>
      <w:r w:rsidRPr="00C04925">
        <w:rPr>
          <w:spacing w:val="-11"/>
          <w:w w:val="105"/>
          <w:sz w:val="20"/>
          <w:szCs w:val="20"/>
        </w:rPr>
        <w:t xml:space="preserve"> </w:t>
      </w:r>
      <w:r w:rsidRPr="00C04925">
        <w:rPr>
          <w:w w:val="105"/>
          <w:sz w:val="20"/>
          <w:szCs w:val="20"/>
        </w:rPr>
        <w:t>thành</w:t>
      </w:r>
      <w:r w:rsidRPr="00C04925">
        <w:rPr>
          <w:spacing w:val="-8"/>
          <w:w w:val="105"/>
          <w:sz w:val="20"/>
          <w:szCs w:val="20"/>
        </w:rPr>
        <w:t xml:space="preserve"> </w:t>
      </w:r>
      <w:r w:rsidRPr="00C04925">
        <w:rPr>
          <w:w w:val="105"/>
          <w:sz w:val="20"/>
          <w:szCs w:val="20"/>
        </w:rPr>
        <w:t>viên</w:t>
      </w:r>
      <w:r w:rsidRPr="00C04925">
        <w:rPr>
          <w:spacing w:val="-8"/>
          <w:w w:val="105"/>
          <w:sz w:val="20"/>
          <w:szCs w:val="20"/>
        </w:rPr>
        <w:t xml:space="preserve"> </w:t>
      </w:r>
      <w:r w:rsidRPr="00C04925">
        <w:rPr>
          <w:w w:val="105"/>
          <w:sz w:val="20"/>
          <w:szCs w:val="20"/>
        </w:rPr>
        <w:t>dự</w:t>
      </w:r>
      <w:r w:rsidRPr="00C04925">
        <w:rPr>
          <w:spacing w:val="-8"/>
          <w:w w:val="105"/>
          <w:sz w:val="20"/>
          <w:szCs w:val="20"/>
        </w:rPr>
        <w:t xml:space="preserve"> </w:t>
      </w:r>
      <w:r w:rsidRPr="00C04925">
        <w:rPr>
          <w:w w:val="105"/>
          <w:sz w:val="20"/>
          <w:szCs w:val="20"/>
        </w:rPr>
        <w:t>họp</w:t>
      </w:r>
      <w:r w:rsidRPr="00C04925">
        <w:rPr>
          <w:spacing w:val="-10"/>
          <w:w w:val="105"/>
          <w:sz w:val="20"/>
          <w:szCs w:val="20"/>
        </w:rPr>
        <w:t xml:space="preserve"> </w:t>
      </w:r>
      <w:r w:rsidRPr="00C04925">
        <w:rPr>
          <w:w w:val="105"/>
          <w:sz w:val="20"/>
          <w:szCs w:val="20"/>
        </w:rPr>
        <w:t>trở</w:t>
      </w:r>
      <w:r w:rsidRPr="00C04925">
        <w:rPr>
          <w:spacing w:val="-13"/>
          <w:w w:val="105"/>
          <w:sz w:val="20"/>
          <w:szCs w:val="20"/>
        </w:rPr>
        <w:t xml:space="preserve"> </w:t>
      </w:r>
      <w:r w:rsidRPr="00C04925">
        <w:rPr>
          <w:w w:val="105"/>
          <w:sz w:val="20"/>
          <w:szCs w:val="20"/>
        </w:rPr>
        <w:t>lên</w:t>
      </w:r>
      <w:r w:rsidRPr="00C04925">
        <w:rPr>
          <w:spacing w:val="-10"/>
          <w:w w:val="105"/>
          <w:sz w:val="20"/>
          <w:szCs w:val="20"/>
        </w:rPr>
        <w:t xml:space="preserve"> </w:t>
      </w:r>
      <w:r w:rsidRPr="00C04925">
        <w:rPr>
          <w:w w:val="105"/>
          <w:sz w:val="20"/>
          <w:szCs w:val="20"/>
        </w:rPr>
        <w:t>tán thành</w:t>
      </w:r>
      <w:r w:rsidRPr="00C04925">
        <w:rPr>
          <w:spacing w:val="-9"/>
          <w:w w:val="105"/>
          <w:sz w:val="20"/>
          <w:szCs w:val="20"/>
        </w:rPr>
        <w:t xml:space="preserve"> </w:t>
      </w:r>
      <w:r w:rsidRPr="00C04925">
        <w:rPr>
          <w:w w:val="105"/>
          <w:sz w:val="20"/>
          <w:szCs w:val="20"/>
        </w:rPr>
        <w:t>đối</w:t>
      </w:r>
      <w:r w:rsidRPr="00C04925">
        <w:rPr>
          <w:spacing w:val="-6"/>
          <w:w w:val="105"/>
          <w:sz w:val="20"/>
          <w:szCs w:val="20"/>
        </w:rPr>
        <w:t xml:space="preserve"> </w:t>
      </w:r>
      <w:r w:rsidRPr="00C04925">
        <w:rPr>
          <w:w w:val="105"/>
          <w:sz w:val="20"/>
          <w:szCs w:val="20"/>
        </w:rPr>
        <w:t>với</w:t>
      </w:r>
      <w:r w:rsidRPr="00C04925">
        <w:rPr>
          <w:spacing w:val="-9"/>
          <w:w w:val="105"/>
          <w:sz w:val="20"/>
          <w:szCs w:val="20"/>
        </w:rPr>
        <w:t xml:space="preserve"> </w:t>
      </w:r>
      <w:r w:rsidRPr="00C04925">
        <w:rPr>
          <w:w w:val="105"/>
          <w:sz w:val="20"/>
          <w:szCs w:val="20"/>
        </w:rPr>
        <w:t>nghị</w:t>
      </w:r>
      <w:r w:rsidRPr="00C04925">
        <w:rPr>
          <w:spacing w:val="-8"/>
          <w:w w:val="105"/>
          <w:sz w:val="20"/>
          <w:szCs w:val="20"/>
        </w:rPr>
        <w:t xml:space="preserve"> </w:t>
      </w:r>
      <w:r w:rsidRPr="00C04925">
        <w:rPr>
          <w:w w:val="105"/>
          <w:sz w:val="20"/>
          <w:szCs w:val="20"/>
        </w:rPr>
        <w:t>quyết,</w:t>
      </w:r>
      <w:r w:rsidRPr="00C04925">
        <w:rPr>
          <w:spacing w:val="-9"/>
          <w:w w:val="105"/>
          <w:sz w:val="20"/>
          <w:szCs w:val="20"/>
        </w:rPr>
        <w:t xml:space="preserve"> </w:t>
      </w:r>
      <w:r w:rsidRPr="00C04925">
        <w:rPr>
          <w:w w:val="105"/>
          <w:sz w:val="20"/>
          <w:szCs w:val="20"/>
        </w:rPr>
        <w:t>quyết</w:t>
      </w:r>
      <w:r w:rsidRPr="00C04925">
        <w:rPr>
          <w:spacing w:val="-8"/>
          <w:w w:val="105"/>
          <w:sz w:val="20"/>
          <w:szCs w:val="20"/>
        </w:rPr>
        <w:t xml:space="preserve"> </w:t>
      </w:r>
      <w:r w:rsidRPr="00C04925">
        <w:rPr>
          <w:w w:val="105"/>
          <w:sz w:val="20"/>
          <w:szCs w:val="20"/>
        </w:rPr>
        <w:t>định</w:t>
      </w:r>
      <w:r w:rsidRPr="00C04925">
        <w:rPr>
          <w:spacing w:val="-9"/>
          <w:w w:val="105"/>
          <w:sz w:val="20"/>
          <w:szCs w:val="20"/>
        </w:rPr>
        <w:t xml:space="preserve"> </w:t>
      </w:r>
      <w:r w:rsidRPr="00C04925">
        <w:rPr>
          <w:w w:val="105"/>
          <w:sz w:val="20"/>
          <w:szCs w:val="20"/>
        </w:rPr>
        <w:t>bán</w:t>
      </w:r>
      <w:r w:rsidRPr="00C04925">
        <w:rPr>
          <w:spacing w:val="-10"/>
          <w:w w:val="105"/>
          <w:sz w:val="20"/>
          <w:szCs w:val="20"/>
        </w:rPr>
        <w:t xml:space="preserve"> </w:t>
      </w:r>
      <w:r w:rsidRPr="00C04925">
        <w:rPr>
          <w:w w:val="105"/>
          <w:sz w:val="20"/>
          <w:szCs w:val="20"/>
        </w:rPr>
        <w:t>tài</w:t>
      </w:r>
      <w:r w:rsidRPr="00C04925">
        <w:rPr>
          <w:spacing w:val="-9"/>
          <w:w w:val="105"/>
          <w:sz w:val="20"/>
          <w:szCs w:val="20"/>
        </w:rPr>
        <w:t xml:space="preserve"> </w:t>
      </w:r>
      <w:r w:rsidRPr="00C04925">
        <w:rPr>
          <w:w w:val="105"/>
          <w:sz w:val="20"/>
          <w:szCs w:val="20"/>
        </w:rPr>
        <w:t>sản</w:t>
      </w:r>
      <w:r w:rsidRPr="00C04925">
        <w:rPr>
          <w:spacing w:val="-7"/>
          <w:w w:val="105"/>
          <w:sz w:val="20"/>
          <w:szCs w:val="20"/>
        </w:rPr>
        <w:t xml:space="preserve"> </w:t>
      </w:r>
      <w:r w:rsidRPr="00C04925">
        <w:rPr>
          <w:w w:val="105"/>
          <w:sz w:val="20"/>
          <w:szCs w:val="20"/>
        </w:rPr>
        <w:t>có</w:t>
      </w:r>
      <w:r w:rsidRPr="00C04925">
        <w:rPr>
          <w:spacing w:val="-7"/>
          <w:w w:val="105"/>
          <w:sz w:val="20"/>
          <w:szCs w:val="20"/>
        </w:rPr>
        <w:t xml:space="preserve"> </w:t>
      </w:r>
      <w:r w:rsidRPr="00C04925">
        <w:rPr>
          <w:w w:val="105"/>
          <w:sz w:val="20"/>
          <w:szCs w:val="20"/>
        </w:rPr>
        <w:t>giá</w:t>
      </w:r>
      <w:r w:rsidRPr="00C04925">
        <w:rPr>
          <w:spacing w:val="-5"/>
          <w:w w:val="105"/>
          <w:sz w:val="20"/>
          <w:szCs w:val="20"/>
        </w:rPr>
        <w:t xml:space="preserve"> </w:t>
      </w:r>
      <w:r w:rsidRPr="00C04925">
        <w:rPr>
          <w:w w:val="105"/>
          <w:sz w:val="20"/>
          <w:szCs w:val="20"/>
        </w:rPr>
        <w:t>trị</w:t>
      </w:r>
      <w:r w:rsidRPr="00C04925">
        <w:rPr>
          <w:spacing w:val="-6"/>
          <w:w w:val="105"/>
          <w:sz w:val="20"/>
          <w:szCs w:val="20"/>
        </w:rPr>
        <w:t xml:space="preserve"> </w:t>
      </w:r>
      <w:r w:rsidRPr="00C04925">
        <w:rPr>
          <w:w w:val="105"/>
          <w:sz w:val="20"/>
          <w:szCs w:val="20"/>
        </w:rPr>
        <w:t>từ</w:t>
      </w:r>
      <w:r w:rsidRPr="00C04925">
        <w:rPr>
          <w:spacing w:val="-9"/>
          <w:w w:val="105"/>
          <w:sz w:val="20"/>
          <w:szCs w:val="20"/>
        </w:rPr>
        <w:t xml:space="preserve"> </w:t>
      </w:r>
      <w:r w:rsidRPr="00C04925">
        <w:rPr>
          <w:w w:val="105"/>
          <w:sz w:val="20"/>
          <w:szCs w:val="20"/>
        </w:rPr>
        <w:t>50%</w:t>
      </w:r>
      <w:r w:rsidRPr="00C04925">
        <w:rPr>
          <w:spacing w:val="-9"/>
          <w:w w:val="105"/>
          <w:sz w:val="20"/>
          <w:szCs w:val="20"/>
        </w:rPr>
        <w:t xml:space="preserve"> </w:t>
      </w:r>
      <w:r w:rsidRPr="00C04925">
        <w:rPr>
          <w:w w:val="105"/>
          <w:sz w:val="20"/>
          <w:szCs w:val="20"/>
        </w:rPr>
        <w:t>tổng</w:t>
      </w:r>
      <w:r w:rsidRPr="00C04925">
        <w:rPr>
          <w:spacing w:val="-10"/>
          <w:w w:val="105"/>
          <w:sz w:val="20"/>
          <w:szCs w:val="20"/>
        </w:rPr>
        <w:t xml:space="preserve"> </w:t>
      </w:r>
      <w:r w:rsidRPr="00C04925">
        <w:rPr>
          <w:w w:val="105"/>
          <w:sz w:val="20"/>
          <w:szCs w:val="20"/>
        </w:rPr>
        <w:t>giá</w:t>
      </w:r>
      <w:r w:rsidRPr="00C04925">
        <w:rPr>
          <w:spacing w:val="-9"/>
          <w:w w:val="105"/>
          <w:sz w:val="20"/>
          <w:szCs w:val="20"/>
        </w:rPr>
        <w:t xml:space="preserve"> </w:t>
      </w:r>
      <w:r w:rsidRPr="00C04925">
        <w:rPr>
          <w:w w:val="105"/>
          <w:sz w:val="20"/>
          <w:szCs w:val="20"/>
        </w:rPr>
        <w:t>trị</w:t>
      </w:r>
      <w:r w:rsidRPr="00C04925">
        <w:rPr>
          <w:spacing w:val="-8"/>
          <w:w w:val="105"/>
          <w:sz w:val="20"/>
          <w:szCs w:val="20"/>
        </w:rPr>
        <w:t xml:space="preserve"> </w:t>
      </w:r>
      <w:r w:rsidRPr="00C04925">
        <w:rPr>
          <w:w w:val="105"/>
          <w:sz w:val="20"/>
          <w:szCs w:val="20"/>
        </w:rPr>
        <w:t>tài</w:t>
      </w:r>
      <w:r w:rsidRPr="00C04925">
        <w:rPr>
          <w:spacing w:val="-4"/>
          <w:w w:val="105"/>
          <w:sz w:val="20"/>
          <w:szCs w:val="20"/>
        </w:rPr>
        <w:t xml:space="preserve"> </w:t>
      </w:r>
      <w:r w:rsidRPr="00C04925">
        <w:rPr>
          <w:w w:val="105"/>
          <w:sz w:val="20"/>
          <w:szCs w:val="20"/>
        </w:rPr>
        <w:t>sản</w:t>
      </w:r>
      <w:r w:rsidRPr="00C04925">
        <w:rPr>
          <w:spacing w:val="-10"/>
          <w:w w:val="105"/>
          <w:sz w:val="20"/>
          <w:szCs w:val="20"/>
        </w:rPr>
        <w:t xml:space="preserve"> </w:t>
      </w:r>
      <w:r w:rsidRPr="00C04925">
        <w:rPr>
          <w:w w:val="105"/>
          <w:sz w:val="20"/>
          <w:szCs w:val="20"/>
        </w:rPr>
        <w:t>trở</w:t>
      </w:r>
      <w:r w:rsidRPr="00C04925">
        <w:rPr>
          <w:spacing w:val="-9"/>
          <w:w w:val="105"/>
          <w:sz w:val="20"/>
          <w:szCs w:val="20"/>
        </w:rPr>
        <w:t xml:space="preserve"> </w:t>
      </w:r>
      <w:r w:rsidRPr="00C04925">
        <w:rPr>
          <w:w w:val="105"/>
          <w:sz w:val="20"/>
          <w:szCs w:val="20"/>
        </w:rPr>
        <w:t>lên</w:t>
      </w:r>
      <w:r w:rsidRPr="00C04925">
        <w:rPr>
          <w:spacing w:val="-7"/>
          <w:w w:val="105"/>
          <w:sz w:val="20"/>
          <w:szCs w:val="20"/>
        </w:rPr>
        <w:t xml:space="preserve"> </w:t>
      </w:r>
      <w:r w:rsidRPr="00C04925">
        <w:rPr>
          <w:w w:val="105"/>
          <w:sz w:val="20"/>
          <w:szCs w:val="20"/>
        </w:rPr>
        <w:t>được</w:t>
      </w:r>
      <w:r w:rsidRPr="00C04925">
        <w:rPr>
          <w:spacing w:val="-9"/>
          <w:w w:val="105"/>
          <w:sz w:val="20"/>
          <w:szCs w:val="20"/>
        </w:rPr>
        <w:t xml:space="preserve"> </w:t>
      </w:r>
      <w:r w:rsidRPr="00C04925">
        <w:rPr>
          <w:w w:val="105"/>
          <w:sz w:val="20"/>
          <w:szCs w:val="20"/>
        </w:rPr>
        <w:t>ghi</w:t>
      </w:r>
      <w:r w:rsidRPr="00C04925">
        <w:rPr>
          <w:spacing w:val="-9"/>
          <w:w w:val="105"/>
          <w:sz w:val="20"/>
          <w:szCs w:val="20"/>
        </w:rPr>
        <w:t xml:space="preserve"> </w:t>
      </w:r>
      <w:r w:rsidRPr="00C04925">
        <w:rPr>
          <w:w w:val="105"/>
          <w:sz w:val="20"/>
          <w:szCs w:val="20"/>
        </w:rPr>
        <w:t>trong báo</w:t>
      </w:r>
      <w:r w:rsidRPr="00C04925">
        <w:rPr>
          <w:spacing w:val="-1"/>
          <w:w w:val="105"/>
          <w:sz w:val="20"/>
          <w:szCs w:val="20"/>
        </w:rPr>
        <w:t xml:space="preserve"> </w:t>
      </w:r>
      <w:r w:rsidRPr="00C04925">
        <w:rPr>
          <w:w w:val="105"/>
          <w:sz w:val="20"/>
          <w:szCs w:val="20"/>
        </w:rPr>
        <w:t>cáo</w:t>
      </w:r>
      <w:r w:rsidRPr="00C04925">
        <w:rPr>
          <w:spacing w:val="-1"/>
          <w:w w:val="105"/>
          <w:sz w:val="20"/>
          <w:szCs w:val="20"/>
        </w:rPr>
        <w:t xml:space="preserve"> </w:t>
      </w:r>
      <w:r w:rsidRPr="00C04925">
        <w:rPr>
          <w:w w:val="105"/>
          <w:sz w:val="20"/>
          <w:szCs w:val="20"/>
        </w:rPr>
        <w:t>tài chính gần</w:t>
      </w:r>
      <w:r w:rsidRPr="00C04925">
        <w:rPr>
          <w:spacing w:val="-1"/>
          <w:w w:val="105"/>
          <w:sz w:val="20"/>
          <w:szCs w:val="20"/>
        </w:rPr>
        <w:t xml:space="preserve"> </w:t>
      </w:r>
      <w:r w:rsidRPr="00C04925">
        <w:rPr>
          <w:w w:val="105"/>
          <w:sz w:val="20"/>
          <w:szCs w:val="20"/>
        </w:rPr>
        <w:t>nhất của</w:t>
      </w:r>
      <w:r w:rsidRPr="00C04925">
        <w:rPr>
          <w:spacing w:val="-1"/>
          <w:w w:val="105"/>
          <w:sz w:val="20"/>
          <w:szCs w:val="20"/>
        </w:rPr>
        <w:t xml:space="preserve"> </w:t>
      </w:r>
      <w:r w:rsidRPr="00C04925">
        <w:rPr>
          <w:w w:val="105"/>
          <w:sz w:val="20"/>
          <w:szCs w:val="20"/>
        </w:rPr>
        <w:t>công</w:t>
      </w:r>
      <w:r w:rsidRPr="00C04925">
        <w:rPr>
          <w:spacing w:val="-3"/>
          <w:w w:val="105"/>
          <w:sz w:val="20"/>
          <w:szCs w:val="20"/>
        </w:rPr>
        <w:t xml:space="preserve"> </w:t>
      </w:r>
      <w:r w:rsidRPr="00C04925">
        <w:rPr>
          <w:w w:val="105"/>
          <w:sz w:val="20"/>
          <w:szCs w:val="20"/>
        </w:rPr>
        <w:t>ty; sửa</w:t>
      </w:r>
      <w:r w:rsidRPr="00C04925">
        <w:rPr>
          <w:spacing w:val="-1"/>
          <w:w w:val="105"/>
          <w:sz w:val="20"/>
          <w:szCs w:val="20"/>
        </w:rPr>
        <w:t xml:space="preserve"> </w:t>
      </w:r>
      <w:r w:rsidRPr="00C04925">
        <w:rPr>
          <w:w w:val="105"/>
          <w:sz w:val="20"/>
          <w:szCs w:val="20"/>
        </w:rPr>
        <w:t>đổi, bổ</w:t>
      </w:r>
      <w:r w:rsidRPr="00C04925">
        <w:rPr>
          <w:spacing w:val="-1"/>
          <w:w w:val="105"/>
          <w:sz w:val="20"/>
          <w:szCs w:val="20"/>
        </w:rPr>
        <w:t xml:space="preserve"> </w:t>
      </w:r>
      <w:r w:rsidRPr="00C04925">
        <w:rPr>
          <w:w w:val="105"/>
          <w:sz w:val="20"/>
          <w:szCs w:val="20"/>
        </w:rPr>
        <w:t>sung</w:t>
      </w:r>
      <w:r w:rsidRPr="00C04925">
        <w:rPr>
          <w:spacing w:val="-3"/>
          <w:w w:val="105"/>
          <w:sz w:val="20"/>
          <w:szCs w:val="20"/>
        </w:rPr>
        <w:t xml:space="preserve"> </w:t>
      </w:r>
      <w:r w:rsidRPr="00C04925">
        <w:rPr>
          <w:w w:val="105"/>
          <w:sz w:val="20"/>
          <w:szCs w:val="20"/>
        </w:rPr>
        <w:t>Điều lệ công</w:t>
      </w:r>
      <w:r w:rsidRPr="00C04925">
        <w:rPr>
          <w:spacing w:val="-3"/>
          <w:w w:val="105"/>
          <w:sz w:val="20"/>
          <w:szCs w:val="20"/>
        </w:rPr>
        <w:t xml:space="preserve"> </w:t>
      </w:r>
      <w:r w:rsidRPr="00C04925">
        <w:rPr>
          <w:w w:val="105"/>
          <w:sz w:val="20"/>
          <w:szCs w:val="20"/>
        </w:rPr>
        <w:t>ty; tổ</w:t>
      </w:r>
      <w:r w:rsidRPr="00C04925">
        <w:rPr>
          <w:spacing w:val="-1"/>
          <w:w w:val="105"/>
          <w:sz w:val="20"/>
          <w:szCs w:val="20"/>
        </w:rPr>
        <w:t xml:space="preserve"> </w:t>
      </w:r>
      <w:r w:rsidRPr="00C04925">
        <w:rPr>
          <w:w w:val="105"/>
          <w:sz w:val="20"/>
          <w:szCs w:val="20"/>
        </w:rPr>
        <w:t>chức</w:t>
      </w:r>
      <w:r w:rsidRPr="00C04925">
        <w:rPr>
          <w:spacing w:val="-4"/>
          <w:w w:val="105"/>
          <w:sz w:val="20"/>
          <w:szCs w:val="20"/>
        </w:rPr>
        <w:t xml:space="preserve"> </w:t>
      </w:r>
      <w:r w:rsidRPr="00C04925">
        <w:rPr>
          <w:w w:val="105"/>
          <w:sz w:val="20"/>
          <w:szCs w:val="20"/>
        </w:rPr>
        <w:t>lại, giải thể</w:t>
      </w:r>
      <w:r w:rsidRPr="00C04925">
        <w:rPr>
          <w:spacing w:val="-4"/>
          <w:w w:val="105"/>
          <w:sz w:val="20"/>
          <w:szCs w:val="20"/>
        </w:rPr>
        <w:t xml:space="preserve"> </w:t>
      </w:r>
      <w:r w:rsidRPr="00C04925">
        <w:rPr>
          <w:w w:val="105"/>
          <w:sz w:val="20"/>
          <w:szCs w:val="20"/>
        </w:rPr>
        <w:t>công</w:t>
      </w:r>
      <w:r w:rsidRPr="00C04925">
        <w:rPr>
          <w:spacing w:val="-3"/>
          <w:w w:val="105"/>
          <w:sz w:val="20"/>
          <w:szCs w:val="20"/>
        </w:rPr>
        <w:t xml:space="preserve"> </w:t>
      </w:r>
      <w:r w:rsidRPr="00C04925">
        <w:rPr>
          <w:w w:val="105"/>
          <w:sz w:val="20"/>
          <w:szCs w:val="20"/>
        </w:rPr>
        <w:t>ty.</w:t>
      </w:r>
    </w:p>
    <w:p w14:paraId="520E9A3A" w14:textId="77777777" w:rsidR="0078697D" w:rsidRPr="00C04925" w:rsidRDefault="0078697D" w:rsidP="00C04925">
      <w:pPr>
        <w:pStyle w:val="ListParagraph"/>
        <w:numPr>
          <w:ilvl w:val="0"/>
          <w:numId w:val="20"/>
        </w:numPr>
        <w:tabs>
          <w:tab w:val="left" w:pos="1245"/>
        </w:tabs>
        <w:spacing w:before="115" w:line="249" w:lineRule="auto"/>
        <w:ind w:right="860" w:firstLine="338"/>
        <w:rPr>
          <w:sz w:val="20"/>
          <w:szCs w:val="20"/>
        </w:rPr>
      </w:pPr>
      <w:r w:rsidRPr="00C04925">
        <w:rPr>
          <w:w w:val="105"/>
          <w:sz w:val="20"/>
          <w:szCs w:val="20"/>
        </w:rPr>
        <w:t>Thành</w:t>
      </w:r>
      <w:r w:rsidRPr="00C04925">
        <w:rPr>
          <w:spacing w:val="-1"/>
          <w:w w:val="105"/>
          <w:sz w:val="20"/>
          <w:szCs w:val="20"/>
        </w:rPr>
        <w:t xml:space="preserve"> </w:t>
      </w:r>
      <w:r w:rsidRPr="00C04925">
        <w:rPr>
          <w:w w:val="105"/>
          <w:sz w:val="20"/>
          <w:szCs w:val="20"/>
        </w:rPr>
        <w:t>viên</w:t>
      </w:r>
      <w:r w:rsidRPr="00C04925">
        <w:rPr>
          <w:spacing w:val="-3"/>
          <w:w w:val="105"/>
          <w:sz w:val="20"/>
          <w:szCs w:val="20"/>
        </w:rPr>
        <w:t xml:space="preserve"> </w:t>
      </w:r>
      <w:r w:rsidRPr="00C04925">
        <w:rPr>
          <w:w w:val="105"/>
          <w:sz w:val="20"/>
          <w:szCs w:val="20"/>
        </w:rPr>
        <w:t>được</w:t>
      </w:r>
      <w:r w:rsidRPr="00C04925">
        <w:rPr>
          <w:spacing w:val="-3"/>
          <w:w w:val="105"/>
          <w:sz w:val="20"/>
          <w:szCs w:val="20"/>
        </w:rPr>
        <w:t xml:space="preserve"> </w:t>
      </w:r>
      <w:r w:rsidRPr="00C04925">
        <w:rPr>
          <w:w w:val="105"/>
          <w:sz w:val="20"/>
          <w:szCs w:val="20"/>
        </w:rPr>
        <w:t>coi là</w:t>
      </w:r>
      <w:r w:rsidRPr="00C04925">
        <w:rPr>
          <w:spacing w:val="-2"/>
          <w:w w:val="105"/>
          <w:sz w:val="20"/>
          <w:szCs w:val="20"/>
        </w:rPr>
        <w:t xml:space="preserve"> </w:t>
      </w:r>
      <w:r w:rsidRPr="00C04925">
        <w:rPr>
          <w:w w:val="105"/>
          <w:sz w:val="20"/>
          <w:szCs w:val="20"/>
        </w:rPr>
        <w:t>tham</w:t>
      </w:r>
      <w:r w:rsidRPr="00C04925">
        <w:rPr>
          <w:spacing w:val="-3"/>
          <w:w w:val="105"/>
          <w:sz w:val="20"/>
          <w:szCs w:val="20"/>
        </w:rPr>
        <w:t xml:space="preserve"> </w:t>
      </w:r>
      <w:r w:rsidRPr="00C04925">
        <w:rPr>
          <w:w w:val="105"/>
          <w:sz w:val="20"/>
          <w:szCs w:val="20"/>
        </w:rPr>
        <w:t>dự và</w:t>
      </w:r>
      <w:r w:rsidRPr="00C04925">
        <w:rPr>
          <w:spacing w:val="-3"/>
          <w:w w:val="105"/>
          <w:sz w:val="20"/>
          <w:szCs w:val="20"/>
        </w:rPr>
        <w:t xml:space="preserve"> </w:t>
      </w:r>
      <w:r w:rsidRPr="00C04925">
        <w:rPr>
          <w:w w:val="105"/>
          <w:sz w:val="20"/>
          <w:szCs w:val="20"/>
        </w:rPr>
        <w:t>biểu quyết tại</w:t>
      </w:r>
      <w:r w:rsidRPr="00C04925">
        <w:rPr>
          <w:spacing w:val="-1"/>
          <w:w w:val="105"/>
          <w:sz w:val="20"/>
          <w:szCs w:val="20"/>
        </w:rPr>
        <w:t xml:space="preserve"> </w:t>
      </w:r>
      <w:r w:rsidRPr="00C04925">
        <w:rPr>
          <w:w w:val="105"/>
          <w:sz w:val="20"/>
          <w:szCs w:val="20"/>
        </w:rPr>
        <w:t>cuộc</w:t>
      </w:r>
      <w:r w:rsidRPr="00C04925">
        <w:rPr>
          <w:spacing w:val="-2"/>
          <w:w w:val="105"/>
          <w:sz w:val="20"/>
          <w:szCs w:val="20"/>
        </w:rPr>
        <w:t xml:space="preserve"> </w:t>
      </w:r>
      <w:r w:rsidRPr="00C04925">
        <w:rPr>
          <w:w w:val="105"/>
          <w:sz w:val="20"/>
          <w:szCs w:val="20"/>
        </w:rPr>
        <w:t>họp Hội</w:t>
      </w:r>
      <w:r w:rsidRPr="00C04925">
        <w:rPr>
          <w:spacing w:val="-3"/>
          <w:w w:val="105"/>
          <w:sz w:val="20"/>
          <w:szCs w:val="20"/>
        </w:rPr>
        <w:t xml:space="preserve"> </w:t>
      </w:r>
      <w:r w:rsidRPr="00C04925">
        <w:rPr>
          <w:w w:val="105"/>
          <w:sz w:val="20"/>
          <w:szCs w:val="20"/>
        </w:rPr>
        <w:t>đồng</w:t>
      </w:r>
      <w:r w:rsidRPr="00C04925">
        <w:rPr>
          <w:spacing w:val="-1"/>
          <w:w w:val="105"/>
          <w:sz w:val="20"/>
          <w:szCs w:val="20"/>
        </w:rPr>
        <w:t xml:space="preserve"> </w:t>
      </w:r>
      <w:r w:rsidRPr="00C04925">
        <w:rPr>
          <w:w w:val="105"/>
          <w:sz w:val="20"/>
          <w:szCs w:val="20"/>
        </w:rPr>
        <w:t>thành viên</w:t>
      </w:r>
      <w:r w:rsidRPr="00C04925">
        <w:rPr>
          <w:spacing w:val="-1"/>
          <w:w w:val="105"/>
          <w:sz w:val="20"/>
          <w:szCs w:val="20"/>
        </w:rPr>
        <w:t xml:space="preserve"> </w:t>
      </w:r>
      <w:r w:rsidRPr="00C04925">
        <w:rPr>
          <w:w w:val="105"/>
          <w:sz w:val="20"/>
          <w:szCs w:val="20"/>
        </w:rPr>
        <w:t>trong</w:t>
      </w:r>
      <w:r w:rsidRPr="00C04925">
        <w:rPr>
          <w:spacing w:val="-3"/>
          <w:w w:val="105"/>
          <w:sz w:val="20"/>
          <w:szCs w:val="20"/>
        </w:rPr>
        <w:t xml:space="preserve"> </w:t>
      </w:r>
      <w:r w:rsidRPr="00C04925">
        <w:rPr>
          <w:w w:val="105"/>
          <w:sz w:val="20"/>
          <w:szCs w:val="20"/>
        </w:rPr>
        <w:t>trường</w:t>
      </w:r>
      <w:r w:rsidRPr="00C04925">
        <w:rPr>
          <w:spacing w:val="-3"/>
          <w:w w:val="105"/>
          <w:sz w:val="20"/>
          <w:szCs w:val="20"/>
        </w:rPr>
        <w:t xml:space="preserve"> </w:t>
      </w:r>
      <w:r w:rsidRPr="00C04925">
        <w:rPr>
          <w:w w:val="105"/>
          <w:sz w:val="20"/>
          <w:szCs w:val="20"/>
        </w:rPr>
        <w:t>hợp sau đây:</w:t>
      </w:r>
    </w:p>
    <w:p w14:paraId="153F908B" w14:textId="77777777" w:rsidR="0078697D" w:rsidRPr="00C04925" w:rsidRDefault="0078697D" w:rsidP="00C04925">
      <w:pPr>
        <w:pStyle w:val="ListParagraph"/>
        <w:numPr>
          <w:ilvl w:val="1"/>
          <w:numId w:val="20"/>
        </w:numPr>
        <w:tabs>
          <w:tab w:val="left" w:pos="1241"/>
        </w:tabs>
        <w:spacing w:before="109"/>
        <w:ind w:left="1241" w:hanging="210"/>
        <w:rPr>
          <w:sz w:val="20"/>
          <w:szCs w:val="20"/>
        </w:rPr>
      </w:pPr>
      <w:r w:rsidRPr="00C04925">
        <w:rPr>
          <w:w w:val="105"/>
          <w:sz w:val="20"/>
          <w:szCs w:val="20"/>
        </w:rPr>
        <w:t>Tham</w:t>
      </w:r>
      <w:r w:rsidRPr="00C04925">
        <w:rPr>
          <w:spacing w:val="-8"/>
          <w:w w:val="105"/>
          <w:sz w:val="20"/>
          <w:szCs w:val="20"/>
        </w:rPr>
        <w:t xml:space="preserve"> </w:t>
      </w:r>
      <w:r w:rsidRPr="00C04925">
        <w:rPr>
          <w:w w:val="105"/>
          <w:sz w:val="20"/>
          <w:szCs w:val="20"/>
        </w:rPr>
        <w:t>dự</w:t>
      </w:r>
      <w:r w:rsidRPr="00C04925">
        <w:rPr>
          <w:spacing w:val="-8"/>
          <w:w w:val="105"/>
          <w:sz w:val="20"/>
          <w:szCs w:val="20"/>
        </w:rPr>
        <w:t xml:space="preserve"> </w:t>
      </w:r>
      <w:r w:rsidRPr="00C04925">
        <w:rPr>
          <w:w w:val="105"/>
          <w:sz w:val="20"/>
          <w:szCs w:val="20"/>
        </w:rPr>
        <w:t>và</w:t>
      </w:r>
      <w:r w:rsidRPr="00C04925">
        <w:rPr>
          <w:spacing w:val="-11"/>
          <w:w w:val="105"/>
          <w:sz w:val="20"/>
          <w:szCs w:val="20"/>
        </w:rPr>
        <w:t xml:space="preserve"> </w:t>
      </w:r>
      <w:r w:rsidRPr="00C04925">
        <w:rPr>
          <w:w w:val="105"/>
          <w:sz w:val="20"/>
          <w:szCs w:val="20"/>
        </w:rPr>
        <w:t>biểu</w:t>
      </w:r>
      <w:r w:rsidRPr="00C04925">
        <w:rPr>
          <w:spacing w:val="-8"/>
          <w:w w:val="105"/>
          <w:sz w:val="20"/>
          <w:szCs w:val="20"/>
        </w:rPr>
        <w:t xml:space="preserve"> </w:t>
      </w:r>
      <w:r w:rsidRPr="00C04925">
        <w:rPr>
          <w:w w:val="105"/>
          <w:sz w:val="20"/>
          <w:szCs w:val="20"/>
        </w:rPr>
        <w:t>quyết</w:t>
      </w:r>
      <w:r w:rsidRPr="00C04925">
        <w:rPr>
          <w:spacing w:val="-10"/>
          <w:w w:val="105"/>
          <w:sz w:val="20"/>
          <w:szCs w:val="20"/>
        </w:rPr>
        <w:t xml:space="preserve"> </w:t>
      </w:r>
      <w:r w:rsidRPr="00C04925">
        <w:rPr>
          <w:w w:val="105"/>
          <w:sz w:val="20"/>
          <w:szCs w:val="20"/>
        </w:rPr>
        <w:t>trực</w:t>
      </w:r>
      <w:r w:rsidRPr="00C04925">
        <w:rPr>
          <w:spacing w:val="-12"/>
          <w:w w:val="105"/>
          <w:sz w:val="20"/>
          <w:szCs w:val="20"/>
        </w:rPr>
        <w:t xml:space="preserve"> </w:t>
      </w:r>
      <w:r w:rsidRPr="00C04925">
        <w:rPr>
          <w:w w:val="105"/>
          <w:sz w:val="20"/>
          <w:szCs w:val="20"/>
        </w:rPr>
        <w:t>tiếp</w:t>
      </w:r>
      <w:r w:rsidRPr="00C04925">
        <w:rPr>
          <w:spacing w:val="-9"/>
          <w:w w:val="105"/>
          <w:sz w:val="20"/>
          <w:szCs w:val="20"/>
        </w:rPr>
        <w:t xml:space="preserve"> </w:t>
      </w:r>
      <w:r w:rsidRPr="00C04925">
        <w:rPr>
          <w:w w:val="105"/>
          <w:sz w:val="20"/>
          <w:szCs w:val="20"/>
        </w:rPr>
        <w:t>tại</w:t>
      </w:r>
      <w:r w:rsidRPr="00C04925">
        <w:rPr>
          <w:spacing w:val="-9"/>
          <w:w w:val="105"/>
          <w:sz w:val="20"/>
          <w:szCs w:val="20"/>
        </w:rPr>
        <w:t xml:space="preserve"> </w:t>
      </w:r>
      <w:r w:rsidRPr="00C04925">
        <w:rPr>
          <w:w w:val="105"/>
          <w:sz w:val="20"/>
          <w:szCs w:val="20"/>
        </w:rPr>
        <w:t>cuộc</w:t>
      </w:r>
      <w:r w:rsidRPr="00C04925">
        <w:rPr>
          <w:spacing w:val="-11"/>
          <w:w w:val="105"/>
          <w:sz w:val="20"/>
          <w:szCs w:val="20"/>
        </w:rPr>
        <w:t xml:space="preserve"> </w:t>
      </w:r>
      <w:r w:rsidRPr="00C04925">
        <w:rPr>
          <w:spacing w:val="-4"/>
          <w:w w:val="105"/>
          <w:sz w:val="20"/>
          <w:szCs w:val="20"/>
        </w:rPr>
        <w:t>họp;</w:t>
      </w:r>
    </w:p>
    <w:p w14:paraId="4298E66F" w14:textId="77777777" w:rsidR="0078697D" w:rsidRPr="00C04925" w:rsidRDefault="0078697D" w:rsidP="00C04925">
      <w:pPr>
        <w:pStyle w:val="ListParagraph"/>
        <w:numPr>
          <w:ilvl w:val="1"/>
          <w:numId w:val="20"/>
        </w:numPr>
        <w:tabs>
          <w:tab w:val="left" w:pos="1254"/>
        </w:tabs>
        <w:ind w:left="1254" w:hanging="223"/>
        <w:rPr>
          <w:sz w:val="20"/>
          <w:szCs w:val="20"/>
        </w:rPr>
      </w:pPr>
      <w:r w:rsidRPr="00C04925">
        <w:rPr>
          <w:w w:val="105"/>
          <w:sz w:val="20"/>
          <w:szCs w:val="20"/>
        </w:rPr>
        <w:t>Ủy</w:t>
      </w:r>
      <w:r w:rsidRPr="00C04925">
        <w:rPr>
          <w:spacing w:val="-11"/>
          <w:w w:val="105"/>
          <w:sz w:val="20"/>
          <w:szCs w:val="20"/>
        </w:rPr>
        <w:t xml:space="preserve"> </w:t>
      </w:r>
      <w:r w:rsidRPr="00C04925">
        <w:rPr>
          <w:w w:val="105"/>
          <w:sz w:val="20"/>
          <w:szCs w:val="20"/>
        </w:rPr>
        <w:t>quyền</w:t>
      </w:r>
      <w:r w:rsidRPr="00C04925">
        <w:rPr>
          <w:spacing w:val="-8"/>
          <w:w w:val="105"/>
          <w:sz w:val="20"/>
          <w:szCs w:val="20"/>
        </w:rPr>
        <w:t xml:space="preserve"> </w:t>
      </w:r>
      <w:r w:rsidRPr="00C04925">
        <w:rPr>
          <w:w w:val="105"/>
          <w:sz w:val="20"/>
          <w:szCs w:val="20"/>
        </w:rPr>
        <w:t>cho</w:t>
      </w:r>
      <w:r w:rsidRPr="00C04925">
        <w:rPr>
          <w:spacing w:val="-11"/>
          <w:w w:val="105"/>
          <w:sz w:val="20"/>
          <w:szCs w:val="20"/>
        </w:rPr>
        <w:t xml:space="preserve"> </w:t>
      </w:r>
      <w:r w:rsidRPr="00C04925">
        <w:rPr>
          <w:w w:val="105"/>
          <w:sz w:val="20"/>
          <w:szCs w:val="20"/>
        </w:rPr>
        <w:t>người</w:t>
      </w:r>
      <w:r w:rsidRPr="00C04925">
        <w:rPr>
          <w:spacing w:val="-8"/>
          <w:w w:val="105"/>
          <w:sz w:val="20"/>
          <w:szCs w:val="20"/>
        </w:rPr>
        <w:t xml:space="preserve"> </w:t>
      </w:r>
      <w:r w:rsidRPr="00C04925">
        <w:rPr>
          <w:w w:val="105"/>
          <w:sz w:val="20"/>
          <w:szCs w:val="20"/>
        </w:rPr>
        <w:t>khác</w:t>
      </w:r>
      <w:r w:rsidRPr="00C04925">
        <w:rPr>
          <w:spacing w:val="-12"/>
          <w:w w:val="105"/>
          <w:sz w:val="20"/>
          <w:szCs w:val="20"/>
        </w:rPr>
        <w:t xml:space="preserve"> </w:t>
      </w:r>
      <w:r w:rsidRPr="00C04925">
        <w:rPr>
          <w:w w:val="105"/>
          <w:sz w:val="20"/>
          <w:szCs w:val="20"/>
        </w:rPr>
        <w:t>tham</w:t>
      </w:r>
      <w:r w:rsidRPr="00C04925">
        <w:rPr>
          <w:spacing w:val="-10"/>
          <w:w w:val="105"/>
          <w:sz w:val="20"/>
          <w:szCs w:val="20"/>
        </w:rPr>
        <w:t xml:space="preserve"> </w:t>
      </w:r>
      <w:r w:rsidRPr="00C04925">
        <w:rPr>
          <w:w w:val="105"/>
          <w:sz w:val="20"/>
          <w:szCs w:val="20"/>
        </w:rPr>
        <w:t>dự</w:t>
      </w:r>
      <w:r w:rsidRPr="00C04925">
        <w:rPr>
          <w:spacing w:val="-8"/>
          <w:w w:val="105"/>
          <w:sz w:val="20"/>
          <w:szCs w:val="20"/>
        </w:rPr>
        <w:t xml:space="preserve"> </w:t>
      </w:r>
      <w:r w:rsidRPr="00C04925">
        <w:rPr>
          <w:w w:val="105"/>
          <w:sz w:val="20"/>
          <w:szCs w:val="20"/>
        </w:rPr>
        <w:t>và</w:t>
      </w:r>
      <w:r w:rsidRPr="00C04925">
        <w:rPr>
          <w:spacing w:val="-11"/>
          <w:w w:val="105"/>
          <w:sz w:val="20"/>
          <w:szCs w:val="20"/>
        </w:rPr>
        <w:t xml:space="preserve"> </w:t>
      </w:r>
      <w:r w:rsidRPr="00C04925">
        <w:rPr>
          <w:w w:val="105"/>
          <w:sz w:val="20"/>
          <w:szCs w:val="20"/>
        </w:rPr>
        <w:t>biểu</w:t>
      </w:r>
      <w:r w:rsidRPr="00C04925">
        <w:rPr>
          <w:spacing w:val="-10"/>
          <w:w w:val="105"/>
          <w:sz w:val="20"/>
          <w:szCs w:val="20"/>
        </w:rPr>
        <w:t xml:space="preserve"> </w:t>
      </w:r>
      <w:r w:rsidRPr="00C04925">
        <w:rPr>
          <w:w w:val="105"/>
          <w:sz w:val="20"/>
          <w:szCs w:val="20"/>
        </w:rPr>
        <w:t>quyết</w:t>
      </w:r>
      <w:r w:rsidRPr="00C04925">
        <w:rPr>
          <w:spacing w:val="-9"/>
          <w:w w:val="105"/>
          <w:sz w:val="20"/>
          <w:szCs w:val="20"/>
        </w:rPr>
        <w:t xml:space="preserve"> </w:t>
      </w:r>
      <w:r w:rsidRPr="00C04925">
        <w:rPr>
          <w:w w:val="105"/>
          <w:sz w:val="20"/>
          <w:szCs w:val="20"/>
        </w:rPr>
        <w:t>tại</w:t>
      </w:r>
      <w:r w:rsidRPr="00C04925">
        <w:rPr>
          <w:spacing w:val="-8"/>
          <w:w w:val="105"/>
          <w:sz w:val="20"/>
          <w:szCs w:val="20"/>
        </w:rPr>
        <w:t xml:space="preserve"> </w:t>
      </w:r>
      <w:r w:rsidRPr="00C04925">
        <w:rPr>
          <w:w w:val="105"/>
          <w:sz w:val="20"/>
          <w:szCs w:val="20"/>
        </w:rPr>
        <w:t>cuộc</w:t>
      </w:r>
      <w:r w:rsidRPr="00C04925">
        <w:rPr>
          <w:spacing w:val="-11"/>
          <w:w w:val="105"/>
          <w:sz w:val="20"/>
          <w:szCs w:val="20"/>
        </w:rPr>
        <w:t xml:space="preserve"> </w:t>
      </w:r>
      <w:r w:rsidRPr="00C04925">
        <w:rPr>
          <w:spacing w:val="-4"/>
          <w:w w:val="105"/>
          <w:sz w:val="20"/>
          <w:szCs w:val="20"/>
        </w:rPr>
        <w:t>họp;</w:t>
      </w:r>
    </w:p>
    <w:p w14:paraId="7ECD042A" w14:textId="77777777" w:rsidR="0078697D" w:rsidRPr="00C04925" w:rsidRDefault="0078697D" w:rsidP="00C04925">
      <w:pPr>
        <w:pStyle w:val="ListParagraph"/>
        <w:numPr>
          <w:ilvl w:val="1"/>
          <w:numId w:val="20"/>
        </w:numPr>
        <w:tabs>
          <w:tab w:val="left" w:pos="1235"/>
        </w:tabs>
        <w:spacing w:before="123"/>
        <w:ind w:left="1235" w:hanging="204"/>
        <w:rPr>
          <w:sz w:val="20"/>
          <w:szCs w:val="20"/>
        </w:rPr>
      </w:pPr>
      <w:r w:rsidRPr="00C04925">
        <w:rPr>
          <w:sz w:val="20"/>
          <w:szCs w:val="20"/>
        </w:rPr>
        <w:t>Tham</w:t>
      </w:r>
      <w:r w:rsidRPr="00C04925">
        <w:rPr>
          <w:spacing w:val="1"/>
          <w:sz w:val="20"/>
          <w:szCs w:val="20"/>
        </w:rPr>
        <w:t xml:space="preserve"> </w:t>
      </w:r>
      <w:r w:rsidRPr="00C04925">
        <w:rPr>
          <w:sz w:val="20"/>
          <w:szCs w:val="20"/>
        </w:rPr>
        <w:t>dự</w:t>
      </w:r>
      <w:r w:rsidRPr="00C04925">
        <w:rPr>
          <w:spacing w:val="6"/>
          <w:sz w:val="20"/>
          <w:szCs w:val="20"/>
        </w:rPr>
        <w:t xml:space="preserve"> </w:t>
      </w:r>
      <w:r w:rsidRPr="00C04925">
        <w:rPr>
          <w:sz w:val="20"/>
          <w:szCs w:val="20"/>
        </w:rPr>
        <w:t>và</w:t>
      </w:r>
      <w:r w:rsidRPr="00C04925">
        <w:rPr>
          <w:spacing w:val="6"/>
          <w:sz w:val="20"/>
          <w:szCs w:val="20"/>
        </w:rPr>
        <w:t xml:space="preserve"> </w:t>
      </w:r>
      <w:r w:rsidRPr="00C04925">
        <w:rPr>
          <w:sz w:val="20"/>
          <w:szCs w:val="20"/>
        </w:rPr>
        <w:t>biểu</w:t>
      </w:r>
      <w:r w:rsidRPr="00C04925">
        <w:rPr>
          <w:spacing w:val="6"/>
          <w:sz w:val="20"/>
          <w:szCs w:val="20"/>
        </w:rPr>
        <w:t xml:space="preserve"> </w:t>
      </w:r>
      <w:r w:rsidRPr="00C04925">
        <w:rPr>
          <w:sz w:val="20"/>
          <w:szCs w:val="20"/>
        </w:rPr>
        <w:t>quyết</w:t>
      </w:r>
      <w:r w:rsidRPr="00C04925">
        <w:rPr>
          <w:spacing w:val="8"/>
          <w:sz w:val="20"/>
          <w:szCs w:val="20"/>
        </w:rPr>
        <w:t xml:space="preserve"> </w:t>
      </w:r>
      <w:r w:rsidRPr="00C04925">
        <w:rPr>
          <w:sz w:val="20"/>
          <w:szCs w:val="20"/>
        </w:rPr>
        <w:t>thông</w:t>
      </w:r>
      <w:r w:rsidRPr="00C04925">
        <w:rPr>
          <w:spacing w:val="4"/>
          <w:sz w:val="20"/>
          <w:szCs w:val="20"/>
        </w:rPr>
        <w:t xml:space="preserve"> </w:t>
      </w:r>
      <w:r w:rsidRPr="00C04925">
        <w:rPr>
          <w:sz w:val="20"/>
          <w:szCs w:val="20"/>
        </w:rPr>
        <w:t>qua</w:t>
      </w:r>
      <w:r w:rsidRPr="00C04925">
        <w:rPr>
          <w:spacing w:val="1"/>
          <w:sz w:val="20"/>
          <w:szCs w:val="20"/>
        </w:rPr>
        <w:t xml:space="preserve"> </w:t>
      </w:r>
      <w:r w:rsidRPr="00C04925">
        <w:rPr>
          <w:sz w:val="20"/>
          <w:szCs w:val="20"/>
        </w:rPr>
        <w:t>cuộc</w:t>
      </w:r>
      <w:r w:rsidRPr="00C04925">
        <w:rPr>
          <w:spacing w:val="3"/>
          <w:sz w:val="20"/>
          <w:szCs w:val="20"/>
        </w:rPr>
        <w:t xml:space="preserve"> </w:t>
      </w:r>
      <w:r w:rsidRPr="00C04925">
        <w:rPr>
          <w:sz w:val="20"/>
          <w:szCs w:val="20"/>
        </w:rPr>
        <w:t>họp</w:t>
      </w:r>
      <w:r w:rsidRPr="00C04925">
        <w:rPr>
          <w:spacing w:val="6"/>
          <w:sz w:val="20"/>
          <w:szCs w:val="20"/>
        </w:rPr>
        <w:t xml:space="preserve"> </w:t>
      </w:r>
      <w:r w:rsidRPr="00C04925">
        <w:rPr>
          <w:sz w:val="20"/>
          <w:szCs w:val="20"/>
        </w:rPr>
        <w:t>trực</w:t>
      </w:r>
      <w:r w:rsidRPr="00C04925">
        <w:rPr>
          <w:spacing w:val="1"/>
          <w:sz w:val="20"/>
          <w:szCs w:val="20"/>
        </w:rPr>
        <w:t xml:space="preserve"> </w:t>
      </w:r>
      <w:r w:rsidRPr="00C04925">
        <w:rPr>
          <w:sz w:val="20"/>
          <w:szCs w:val="20"/>
        </w:rPr>
        <w:t>tuyến,</w:t>
      </w:r>
      <w:r w:rsidRPr="00C04925">
        <w:rPr>
          <w:spacing w:val="6"/>
          <w:sz w:val="20"/>
          <w:szCs w:val="20"/>
        </w:rPr>
        <w:t xml:space="preserve"> </w:t>
      </w:r>
      <w:r w:rsidRPr="00C04925">
        <w:rPr>
          <w:sz w:val="20"/>
          <w:szCs w:val="20"/>
        </w:rPr>
        <w:t>bỏ</w:t>
      </w:r>
      <w:r w:rsidRPr="00C04925">
        <w:rPr>
          <w:spacing w:val="6"/>
          <w:sz w:val="20"/>
          <w:szCs w:val="20"/>
        </w:rPr>
        <w:t xml:space="preserve"> </w:t>
      </w:r>
      <w:r w:rsidRPr="00C04925">
        <w:rPr>
          <w:sz w:val="20"/>
          <w:szCs w:val="20"/>
        </w:rPr>
        <w:t>phiếu</w:t>
      </w:r>
      <w:r w:rsidRPr="00C04925">
        <w:rPr>
          <w:spacing w:val="7"/>
          <w:sz w:val="20"/>
          <w:szCs w:val="20"/>
        </w:rPr>
        <w:t xml:space="preserve"> </w:t>
      </w:r>
      <w:r w:rsidRPr="00C04925">
        <w:rPr>
          <w:sz w:val="20"/>
          <w:szCs w:val="20"/>
        </w:rPr>
        <w:t>điện</w:t>
      </w:r>
      <w:r w:rsidRPr="00C04925">
        <w:rPr>
          <w:spacing w:val="3"/>
          <w:sz w:val="20"/>
          <w:szCs w:val="20"/>
        </w:rPr>
        <w:t xml:space="preserve"> </w:t>
      </w:r>
      <w:r w:rsidRPr="00C04925">
        <w:rPr>
          <w:sz w:val="20"/>
          <w:szCs w:val="20"/>
        </w:rPr>
        <w:t>tử</w:t>
      </w:r>
      <w:r w:rsidRPr="00C04925">
        <w:rPr>
          <w:spacing w:val="9"/>
          <w:sz w:val="20"/>
          <w:szCs w:val="20"/>
        </w:rPr>
        <w:t xml:space="preserve"> </w:t>
      </w:r>
      <w:r w:rsidRPr="00C04925">
        <w:rPr>
          <w:sz w:val="20"/>
          <w:szCs w:val="20"/>
        </w:rPr>
        <w:t>hoặc</w:t>
      </w:r>
      <w:r w:rsidRPr="00C04925">
        <w:rPr>
          <w:spacing w:val="2"/>
          <w:sz w:val="20"/>
          <w:szCs w:val="20"/>
        </w:rPr>
        <w:t xml:space="preserve"> </w:t>
      </w:r>
      <w:r w:rsidRPr="00C04925">
        <w:rPr>
          <w:sz w:val="20"/>
          <w:szCs w:val="20"/>
        </w:rPr>
        <w:t>hình</w:t>
      </w:r>
      <w:r w:rsidRPr="00C04925">
        <w:rPr>
          <w:spacing w:val="7"/>
          <w:sz w:val="20"/>
          <w:szCs w:val="20"/>
        </w:rPr>
        <w:t xml:space="preserve"> </w:t>
      </w:r>
      <w:r w:rsidRPr="00C04925">
        <w:rPr>
          <w:sz w:val="20"/>
          <w:szCs w:val="20"/>
        </w:rPr>
        <w:t>thức</w:t>
      </w:r>
      <w:r w:rsidRPr="00C04925">
        <w:rPr>
          <w:spacing w:val="2"/>
          <w:sz w:val="20"/>
          <w:szCs w:val="20"/>
        </w:rPr>
        <w:t xml:space="preserve"> </w:t>
      </w:r>
      <w:r w:rsidRPr="00C04925">
        <w:rPr>
          <w:sz w:val="20"/>
          <w:szCs w:val="20"/>
        </w:rPr>
        <w:t>điện</w:t>
      </w:r>
      <w:r w:rsidRPr="00C04925">
        <w:rPr>
          <w:spacing w:val="6"/>
          <w:sz w:val="20"/>
          <w:szCs w:val="20"/>
        </w:rPr>
        <w:t xml:space="preserve"> </w:t>
      </w:r>
      <w:r w:rsidRPr="00C04925">
        <w:rPr>
          <w:sz w:val="20"/>
          <w:szCs w:val="20"/>
        </w:rPr>
        <w:t>tử</w:t>
      </w:r>
      <w:r w:rsidRPr="00C04925">
        <w:rPr>
          <w:spacing w:val="7"/>
          <w:sz w:val="20"/>
          <w:szCs w:val="20"/>
        </w:rPr>
        <w:t xml:space="preserve"> </w:t>
      </w:r>
      <w:r w:rsidRPr="00C04925">
        <w:rPr>
          <w:spacing w:val="-2"/>
          <w:sz w:val="20"/>
          <w:szCs w:val="20"/>
        </w:rPr>
        <w:t>khác;</w:t>
      </w:r>
    </w:p>
    <w:p w14:paraId="1A25C947" w14:textId="77777777" w:rsidR="0078697D" w:rsidRPr="00C04925" w:rsidRDefault="0078697D" w:rsidP="00C04925">
      <w:pPr>
        <w:pStyle w:val="ListParagraph"/>
        <w:numPr>
          <w:ilvl w:val="1"/>
          <w:numId w:val="20"/>
        </w:numPr>
        <w:tabs>
          <w:tab w:val="left" w:pos="1254"/>
        </w:tabs>
        <w:spacing w:before="118"/>
        <w:ind w:left="1254" w:hanging="223"/>
        <w:rPr>
          <w:sz w:val="20"/>
          <w:szCs w:val="20"/>
        </w:rPr>
      </w:pPr>
      <w:r w:rsidRPr="00C04925">
        <w:rPr>
          <w:w w:val="105"/>
          <w:sz w:val="20"/>
          <w:szCs w:val="20"/>
        </w:rPr>
        <w:t>Gửi</w:t>
      </w:r>
      <w:r w:rsidRPr="00C04925">
        <w:rPr>
          <w:spacing w:val="-12"/>
          <w:w w:val="105"/>
          <w:sz w:val="20"/>
          <w:szCs w:val="20"/>
        </w:rPr>
        <w:t xml:space="preserve"> </w:t>
      </w:r>
      <w:r w:rsidRPr="00C04925">
        <w:rPr>
          <w:w w:val="105"/>
          <w:sz w:val="20"/>
          <w:szCs w:val="20"/>
        </w:rPr>
        <w:t>phiếu</w:t>
      </w:r>
      <w:r w:rsidRPr="00C04925">
        <w:rPr>
          <w:spacing w:val="-9"/>
          <w:w w:val="105"/>
          <w:sz w:val="20"/>
          <w:szCs w:val="20"/>
        </w:rPr>
        <w:t xml:space="preserve"> </w:t>
      </w:r>
      <w:r w:rsidRPr="00C04925">
        <w:rPr>
          <w:w w:val="105"/>
          <w:sz w:val="20"/>
          <w:szCs w:val="20"/>
        </w:rPr>
        <w:t>biểu</w:t>
      </w:r>
      <w:r w:rsidRPr="00C04925">
        <w:rPr>
          <w:spacing w:val="-8"/>
          <w:w w:val="105"/>
          <w:sz w:val="20"/>
          <w:szCs w:val="20"/>
        </w:rPr>
        <w:t xml:space="preserve"> </w:t>
      </w:r>
      <w:r w:rsidRPr="00C04925">
        <w:rPr>
          <w:w w:val="105"/>
          <w:sz w:val="20"/>
          <w:szCs w:val="20"/>
        </w:rPr>
        <w:t>quyết</w:t>
      </w:r>
      <w:r w:rsidRPr="00C04925">
        <w:rPr>
          <w:spacing w:val="-8"/>
          <w:w w:val="105"/>
          <w:sz w:val="20"/>
          <w:szCs w:val="20"/>
        </w:rPr>
        <w:t xml:space="preserve"> </w:t>
      </w:r>
      <w:r w:rsidRPr="00C04925">
        <w:rPr>
          <w:w w:val="105"/>
          <w:sz w:val="20"/>
          <w:szCs w:val="20"/>
        </w:rPr>
        <w:t>đến</w:t>
      </w:r>
      <w:r w:rsidRPr="00C04925">
        <w:rPr>
          <w:spacing w:val="-11"/>
          <w:w w:val="105"/>
          <w:sz w:val="20"/>
          <w:szCs w:val="20"/>
        </w:rPr>
        <w:t xml:space="preserve"> </w:t>
      </w:r>
      <w:r w:rsidRPr="00C04925">
        <w:rPr>
          <w:w w:val="105"/>
          <w:sz w:val="20"/>
          <w:szCs w:val="20"/>
        </w:rPr>
        <w:t>cuộc</w:t>
      </w:r>
      <w:r w:rsidRPr="00C04925">
        <w:rPr>
          <w:spacing w:val="-10"/>
          <w:w w:val="105"/>
          <w:sz w:val="20"/>
          <w:szCs w:val="20"/>
        </w:rPr>
        <w:t xml:space="preserve"> </w:t>
      </w:r>
      <w:r w:rsidRPr="00C04925">
        <w:rPr>
          <w:w w:val="105"/>
          <w:sz w:val="20"/>
          <w:szCs w:val="20"/>
        </w:rPr>
        <w:t>họp</w:t>
      </w:r>
      <w:r w:rsidRPr="00C04925">
        <w:rPr>
          <w:spacing w:val="-9"/>
          <w:w w:val="105"/>
          <w:sz w:val="20"/>
          <w:szCs w:val="20"/>
        </w:rPr>
        <w:t xml:space="preserve"> </w:t>
      </w:r>
      <w:r w:rsidRPr="00C04925">
        <w:rPr>
          <w:w w:val="105"/>
          <w:sz w:val="20"/>
          <w:szCs w:val="20"/>
        </w:rPr>
        <w:t>thông</w:t>
      </w:r>
      <w:r w:rsidRPr="00C04925">
        <w:rPr>
          <w:spacing w:val="-11"/>
          <w:w w:val="105"/>
          <w:sz w:val="20"/>
          <w:szCs w:val="20"/>
        </w:rPr>
        <w:t xml:space="preserve"> </w:t>
      </w:r>
      <w:r w:rsidRPr="00C04925">
        <w:rPr>
          <w:w w:val="105"/>
          <w:sz w:val="20"/>
          <w:szCs w:val="20"/>
        </w:rPr>
        <w:t>qua</w:t>
      </w:r>
      <w:r w:rsidRPr="00C04925">
        <w:rPr>
          <w:spacing w:val="-10"/>
          <w:w w:val="105"/>
          <w:sz w:val="20"/>
          <w:szCs w:val="20"/>
        </w:rPr>
        <w:t xml:space="preserve"> </w:t>
      </w:r>
      <w:r w:rsidRPr="00C04925">
        <w:rPr>
          <w:w w:val="105"/>
          <w:sz w:val="20"/>
          <w:szCs w:val="20"/>
        </w:rPr>
        <w:t>thư,</w:t>
      </w:r>
      <w:r w:rsidRPr="00C04925">
        <w:rPr>
          <w:spacing w:val="-9"/>
          <w:w w:val="105"/>
          <w:sz w:val="20"/>
          <w:szCs w:val="20"/>
        </w:rPr>
        <w:t xml:space="preserve"> </w:t>
      </w:r>
      <w:r w:rsidRPr="00C04925">
        <w:rPr>
          <w:w w:val="105"/>
          <w:sz w:val="20"/>
          <w:szCs w:val="20"/>
        </w:rPr>
        <w:t>fax,</w:t>
      </w:r>
      <w:r w:rsidRPr="00C04925">
        <w:rPr>
          <w:spacing w:val="-10"/>
          <w:w w:val="105"/>
          <w:sz w:val="20"/>
          <w:szCs w:val="20"/>
        </w:rPr>
        <w:t xml:space="preserve"> </w:t>
      </w:r>
      <w:r w:rsidRPr="00C04925">
        <w:rPr>
          <w:w w:val="105"/>
          <w:sz w:val="20"/>
          <w:szCs w:val="20"/>
        </w:rPr>
        <w:t>thư</w:t>
      </w:r>
      <w:r w:rsidRPr="00C04925">
        <w:rPr>
          <w:spacing w:val="-11"/>
          <w:w w:val="105"/>
          <w:sz w:val="20"/>
          <w:szCs w:val="20"/>
        </w:rPr>
        <w:t xml:space="preserve"> </w:t>
      </w:r>
      <w:r w:rsidRPr="00C04925">
        <w:rPr>
          <w:w w:val="105"/>
          <w:sz w:val="20"/>
          <w:szCs w:val="20"/>
        </w:rPr>
        <w:t>điện</w:t>
      </w:r>
      <w:r w:rsidRPr="00C04925">
        <w:rPr>
          <w:spacing w:val="-13"/>
          <w:w w:val="105"/>
          <w:sz w:val="20"/>
          <w:szCs w:val="20"/>
        </w:rPr>
        <w:t xml:space="preserve"> </w:t>
      </w:r>
      <w:r w:rsidRPr="00C04925">
        <w:rPr>
          <w:spacing w:val="-5"/>
          <w:w w:val="105"/>
          <w:sz w:val="20"/>
          <w:szCs w:val="20"/>
        </w:rPr>
        <w:t>tử.</w:t>
      </w:r>
    </w:p>
    <w:p w14:paraId="36A772C0" w14:textId="77777777" w:rsidR="0078697D" w:rsidRPr="00C04925" w:rsidRDefault="0078697D" w:rsidP="00C04925">
      <w:pPr>
        <w:pStyle w:val="ListParagraph"/>
        <w:numPr>
          <w:ilvl w:val="0"/>
          <w:numId w:val="20"/>
        </w:numPr>
        <w:tabs>
          <w:tab w:val="left" w:pos="1232"/>
        </w:tabs>
        <w:spacing w:before="123" w:line="247" w:lineRule="auto"/>
        <w:ind w:right="861" w:firstLine="338"/>
        <w:rPr>
          <w:sz w:val="20"/>
          <w:szCs w:val="20"/>
        </w:rPr>
      </w:pPr>
      <w:r w:rsidRPr="00C04925">
        <w:rPr>
          <w:w w:val="105"/>
          <w:sz w:val="20"/>
          <w:szCs w:val="20"/>
        </w:rPr>
        <w:t>Nghị</w:t>
      </w:r>
      <w:r w:rsidRPr="00C04925">
        <w:rPr>
          <w:spacing w:val="-9"/>
          <w:w w:val="105"/>
          <w:sz w:val="20"/>
          <w:szCs w:val="20"/>
        </w:rPr>
        <w:t xml:space="preserve"> </w:t>
      </w:r>
      <w:r w:rsidRPr="00C04925">
        <w:rPr>
          <w:w w:val="105"/>
          <w:sz w:val="20"/>
          <w:szCs w:val="20"/>
        </w:rPr>
        <w:t>quyết,</w:t>
      </w:r>
      <w:r w:rsidRPr="00C04925">
        <w:rPr>
          <w:spacing w:val="-11"/>
          <w:w w:val="105"/>
          <w:sz w:val="20"/>
          <w:szCs w:val="20"/>
        </w:rPr>
        <w:t xml:space="preserve"> </w:t>
      </w:r>
      <w:r w:rsidRPr="00C04925">
        <w:rPr>
          <w:w w:val="105"/>
          <w:sz w:val="20"/>
          <w:szCs w:val="20"/>
        </w:rPr>
        <w:t>quyết</w:t>
      </w:r>
      <w:r w:rsidRPr="00C04925">
        <w:rPr>
          <w:spacing w:val="-10"/>
          <w:w w:val="105"/>
          <w:sz w:val="20"/>
          <w:szCs w:val="20"/>
        </w:rPr>
        <w:t xml:space="preserve"> </w:t>
      </w:r>
      <w:r w:rsidRPr="00C04925">
        <w:rPr>
          <w:w w:val="105"/>
          <w:sz w:val="20"/>
          <w:szCs w:val="20"/>
        </w:rPr>
        <w:t>định</w:t>
      </w:r>
      <w:r w:rsidRPr="00C04925">
        <w:rPr>
          <w:spacing w:val="-11"/>
          <w:w w:val="105"/>
          <w:sz w:val="20"/>
          <w:szCs w:val="20"/>
        </w:rPr>
        <w:t xml:space="preserve"> </w:t>
      </w:r>
      <w:r w:rsidRPr="00C04925">
        <w:rPr>
          <w:w w:val="105"/>
          <w:sz w:val="20"/>
          <w:szCs w:val="20"/>
        </w:rPr>
        <w:t>của</w:t>
      </w:r>
      <w:r w:rsidRPr="00C04925">
        <w:rPr>
          <w:spacing w:val="-14"/>
          <w:w w:val="105"/>
          <w:sz w:val="20"/>
          <w:szCs w:val="20"/>
        </w:rPr>
        <w:t xml:space="preserve"> </w:t>
      </w:r>
      <w:r w:rsidRPr="00C04925">
        <w:rPr>
          <w:w w:val="105"/>
          <w:sz w:val="20"/>
          <w:szCs w:val="20"/>
        </w:rPr>
        <w:t>Hội</w:t>
      </w:r>
      <w:r w:rsidRPr="00C04925">
        <w:rPr>
          <w:spacing w:val="-10"/>
          <w:w w:val="105"/>
          <w:sz w:val="20"/>
          <w:szCs w:val="20"/>
        </w:rPr>
        <w:t xml:space="preserve"> </w:t>
      </w:r>
      <w:r w:rsidRPr="00C04925">
        <w:rPr>
          <w:w w:val="105"/>
          <w:sz w:val="20"/>
          <w:szCs w:val="20"/>
        </w:rPr>
        <w:t>đồng</w:t>
      </w:r>
      <w:r w:rsidRPr="00C04925">
        <w:rPr>
          <w:spacing w:val="-12"/>
          <w:w w:val="105"/>
          <w:sz w:val="20"/>
          <w:szCs w:val="20"/>
        </w:rPr>
        <w:t xml:space="preserve"> </w:t>
      </w:r>
      <w:r w:rsidRPr="00C04925">
        <w:rPr>
          <w:w w:val="105"/>
          <w:sz w:val="20"/>
          <w:szCs w:val="20"/>
        </w:rPr>
        <w:t>thành</w:t>
      </w:r>
      <w:r w:rsidRPr="00C04925">
        <w:rPr>
          <w:spacing w:val="-7"/>
          <w:w w:val="105"/>
          <w:sz w:val="20"/>
          <w:szCs w:val="20"/>
        </w:rPr>
        <w:t xml:space="preserve"> </w:t>
      </w:r>
      <w:r w:rsidRPr="00C04925">
        <w:rPr>
          <w:w w:val="105"/>
          <w:sz w:val="20"/>
          <w:szCs w:val="20"/>
        </w:rPr>
        <w:t>viên</w:t>
      </w:r>
      <w:r w:rsidRPr="00C04925">
        <w:rPr>
          <w:spacing w:val="-9"/>
          <w:w w:val="105"/>
          <w:sz w:val="20"/>
          <w:szCs w:val="20"/>
        </w:rPr>
        <w:t xml:space="preserve"> </w:t>
      </w:r>
      <w:r w:rsidRPr="00C04925">
        <w:rPr>
          <w:w w:val="105"/>
          <w:sz w:val="20"/>
          <w:szCs w:val="20"/>
        </w:rPr>
        <w:t>được</w:t>
      </w:r>
      <w:r w:rsidRPr="00C04925">
        <w:rPr>
          <w:spacing w:val="-11"/>
          <w:w w:val="105"/>
          <w:sz w:val="20"/>
          <w:szCs w:val="20"/>
        </w:rPr>
        <w:t xml:space="preserve"> </w:t>
      </w:r>
      <w:r w:rsidRPr="00C04925">
        <w:rPr>
          <w:w w:val="105"/>
          <w:sz w:val="20"/>
          <w:szCs w:val="20"/>
        </w:rPr>
        <w:t>thông</w:t>
      </w:r>
      <w:r w:rsidRPr="00C04925">
        <w:rPr>
          <w:spacing w:val="-12"/>
          <w:w w:val="105"/>
          <w:sz w:val="20"/>
          <w:szCs w:val="20"/>
        </w:rPr>
        <w:t xml:space="preserve"> </w:t>
      </w:r>
      <w:r w:rsidRPr="00C04925">
        <w:rPr>
          <w:w w:val="105"/>
          <w:sz w:val="20"/>
          <w:szCs w:val="20"/>
        </w:rPr>
        <w:t>qua</w:t>
      </w:r>
      <w:r w:rsidRPr="00C04925">
        <w:rPr>
          <w:spacing w:val="-12"/>
          <w:w w:val="105"/>
          <w:sz w:val="20"/>
          <w:szCs w:val="20"/>
        </w:rPr>
        <w:t xml:space="preserve"> </w:t>
      </w:r>
      <w:r w:rsidRPr="00C04925">
        <w:rPr>
          <w:w w:val="105"/>
          <w:sz w:val="20"/>
          <w:szCs w:val="20"/>
        </w:rPr>
        <w:t>dưới</w:t>
      </w:r>
      <w:r w:rsidRPr="00C04925">
        <w:rPr>
          <w:spacing w:val="-10"/>
          <w:w w:val="105"/>
          <w:sz w:val="20"/>
          <w:szCs w:val="20"/>
        </w:rPr>
        <w:t xml:space="preserve"> </w:t>
      </w:r>
      <w:r w:rsidRPr="00C04925">
        <w:rPr>
          <w:w w:val="105"/>
          <w:sz w:val="20"/>
          <w:szCs w:val="20"/>
        </w:rPr>
        <w:t>hình</w:t>
      </w:r>
      <w:r w:rsidRPr="00C04925">
        <w:rPr>
          <w:spacing w:val="-11"/>
          <w:w w:val="105"/>
          <w:sz w:val="20"/>
          <w:szCs w:val="20"/>
        </w:rPr>
        <w:t xml:space="preserve"> </w:t>
      </w:r>
      <w:r w:rsidRPr="00C04925">
        <w:rPr>
          <w:w w:val="105"/>
          <w:sz w:val="20"/>
          <w:szCs w:val="20"/>
        </w:rPr>
        <w:t>thức</w:t>
      </w:r>
      <w:r w:rsidRPr="00C04925">
        <w:rPr>
          <w:spacing w:val="-12"/>
          <w:w w:val="105"/>
          <w:sz w:val="20"/>
          <w:szCs w:val="20"/>
        </w:rPr>
        <w:t xml:space="preserve"> </w:t>
      </w:r>
      <w:r w:rsidRPr="00C04925">
        <w:rPr>
          <w:w w:val="105"/>
          <w:sz w:val="20"/>
          <w:szCs w:val="20"/>
        </w:rPr>
        <w:t>lấy</w:t>
      </w:r>
      <w:r w:rsidRPr="00C04925">
        <w:rPr>
          <w:spacing w:val="-12"/>
          <w:w w:val="105"/>
          <w:sz w:val="20"/>
          <w:szCs w:val="20"/>
        </w:rPr>
        <w:t xml:space="preserve"> </w:t>
      </w:r>
      <w:r w:rsidRPr="00C04925">
        <w:rPr>
          <w:w w:val="105"/>
          <w:sz w:val="20"/>
          <w:szCs w:val="20"/>
        </w:rPr>
        <w:t>ý</w:t>
      </w:r>
      <w:r w:rsidRPr="00C04925">
        <w:rPr>
          <w:spacing w:val="-9"/>
          <w:w w:val="105"/>
          <w:sz w:val="20"/>
          <w:szCs w:val="20"/>
        </w:rPr>
        <w:t xml:space="preserve"> </w:t>
      </w:r>
      <w:r w:rsidRPr="00C04925">
        <w:rPr>
          <w:w w:val="105"/>
          <w:sz w:val="20"/>
          <w:szCs w:val="20"/>
        </w:rPr>
        <w:t>kiến</w:t>
      </w:r>
      <w:r w:rsidRPr="00C04925">
        <w:rPr>
          <w:spacing w:val="-11"/>
          <w:w w:val="105"/>
          <w:sz w:val="20"/>
          <w:szCs w:val="20"/>
        </w:rPr>
        <w:t xml:space="preserve"> </w:t>
      </w:r>
      <w:r w:rsidRPr="00C04925">
        <w:rPr>
          <w:w w:val="105"/>
          <w:sz w:val="20"/>
          <w:szCs w:val="20"/>
        </w:rPr>
        <w:t>bằng</w:t>
      </w:r>
      <w:r w:rsidRPr="00C04925">
        <w:rPr>
          <w:spacing w:val="-11"/>
          <w:w w:val="105"/>
          <w:sz w:val="20"/>
          <w:szCs w:val="20"/>
        </w:rPr>
        <w:t xml:space="preserve"> </w:t>
      </w:r>
      <w:r w:rsidRPr="00C04925">
        <w:rPr>
          <w:w w:val="105"/>
          <w:sz w:val="20"/>
          <w:szCs w:val="20"/>
        </w:rPr>
        <w:t>văn bản khi được số thành viên sở</w:t>
      </w:r>
      <w:r w:rsidRPr="00C04925">
        <w:rPr>
          <w:spacing w:val="-1"/>
          <w:w w:val="105"/>
          <w:sz w:val="20"/>
          <w:szCs w:val="20"/>
        </w:rPr>
        <w:t xml:space="preserve"> </w:t>
      </w:r>
      <w:r w:rsidRPr="00C04925">
        <w:rPr>
          <w:w w:val="105"/>
          <w:sz w:val="20"/>
          <w:szCs w:val="20"/>
        </w:rPr>
        <w:t>hữu từ 65% vốn điều lệ trở lên tán thành.</w:t>
      </w:r>
    </w:p>
    <w:p w14:paraId="50E9EDF1" w14:textId="77777777" w:rsidR="0078697D" w:rsidRPr="00C04925" w:rsidRDefault="0078697D" w:rsidP="00C04925">
      <w:pPr>
        <w:pStyle w:val="Heading2"/>
        <w:spacing w:before="71" w:line="247" w:lineRule="auto"/>
        <w:ind w:left="692" w:right="959" w:firstLine="338"/>
        <w:jc w:val="both"/>
      </w:pPr>
      <w:r w:rsidRPr="00C04925">
        <w:rPr>
          <w:w w:val="105"/>
        </w:rPr>
        <w:t>Điều</w:t>
      </w:r>
      <w:r w:rsidRPr="00C04925">
        <w:rPr>
          <w:spacing w:val="-10"/>
          <w:w w:val="105"/>
        </w:rPr>
        <w:t xml:space="preserve"> </w:t>
      </w:r>
      <w:r w:rsidRPr="00C04925">
        <w:rPr>
          <w:w w:val="105"/>
        </w:rPr>
        <w:t>17.</w:t>
      </w:r>
      <w:r w:rsidRPr="00C04925">
        <w:rPr>
          <w:spacing w:val="-10"/>
          <w:w w:val="105"/>
        </w:rPr>
        <w:t xml:space="preserve"> </w:t>
      </w:r>
      <w:r w:rsidRPr="00C04925">
        <w:rPr>
          <w:w w:val="105"/>
        </w:rPr>
        <w:t>Thủ</w:t>
      </w:r>
      <w:r w:rsidRPr="00C04925">
        <w:rPr>
          <w:spacing w:val="-10"/>
          <w:w w:val="105"/>
        </w:rPr>
        <w:t xml:space="preserve"> </w:t>
      </w:r>
      <w:r w:rsidRPr="00C04925">
        <w:rPr>
          <w:w w:val="105"/>
        </w:rPr>
        <w:t>tục</w:t>
      </w:r>
      <w:r w:rsidRPr="00C04925">
        <w:rPr>
          <w:spacing w:val="-12"/>
          <w:w w:val="105"/>
        </w:rPr>
        <w:t xml:space="preserve"> </w:t>
      </w:r>
      <w:r w:rsidRPr="00C04925">
        <w:rPr>
          <w:w w:val="105"/>
        </w:rPr>
        <w:t>thông</w:t>
      </w:r>
      <w:r w:rsidRPr="00C04925">
        <w:rPr>
          <w:spacing w:val="-10"/>
          <w:w w:val="105"/>
        </w:rPr>
        <w:t xml:space="preserve"> </w:t>
      </w:r>
      <w:r w:rsidRPr="00C04925">
        <w:rPr>
          <w:w w:val="105"/>
        </w:rPr>
        <w:t>qua</w:t>
      </w:r>
      <w:r w:rsidRPr="00C04925">
        <w:rPr>
          <w:spacing w:val="-10"/>
          <w:w w:val="105"/>
        </w:rPr>
        <w:t xml:space="preserve"> </w:t>
      </w:r>
      <w:r w:rsidRPr="00C04925">
        <w:rPr>
          <w:w w:val="105"/>
        </w:rPr>
        <w:t>nghị</w:t>
      </w:r>
      <w:r w:rsidRPr="00C04925">
        <w:rPr>
          <w:spacing w:val="-9"/>
          <w:w w:val="105"/>
        </w:rPr>
        <w:t xml:space="preserve"> </w:t>
      </w:r>
      <w:r w:rsidRPr="00C04925">
        <w:rPr>
          <w:w w:val="105"/>
        </w:rPr>
        <w:t>quyết,</w:t>
      </w:r>
      <w:r w:rsidRPr="00C04925">
        <w:rPr>
          <w:spacing w:val="-11"/>
          <w:w w:val="105"/>
        </w:rPr>
        <w:t xml:space="preserve"> </w:t>
      </w:r>
      <w:r w:rsidRPr="00C04925">
        <w:rPr>
          <w:w w:val="105"/>
        </w:rPr>
        <w:t>quyết</w:t>
      </w:r>
      <w:r w:rsidRPr="00C04925">
        <w:rPr>
          <w:spacing w:val="-10"/>
          <w:w w:val="105"/>
        </w:rPr>
        <w:t xml:space="preserve"> </w:t>
      </w:r>
      <w:r w:rsidRPr="00C04925">
        <w:rPr>
          <w:w w:val="105"/>
        </w:rPr>
        <w:t>định</w:t>
      </w:r>
      <w:r w:rsidRPr="00C04925">
        <w:rPr>
          <w:spacing w:val="-10"/>
          <w:w w:val="105"/>
        </w:rPr>
        <w:t xml:space="preserve"> </w:t>
      </w:r>
      <w:r w:rsidRPr="00C04925">
        <w:rPr>
          <w:w w:val="105"/>
        </w:rPr>
        <w:t>của</w:t>
      </w:r>
      <w:r w:rsidRPr="00C04925">
        <w:rPr>
          <w:spacing w:val="-10"/>
          <w:w w:val="105"/>
        </w:rPr>
        <w:t xml:space="preserve"> </w:t>
      </w:r>
      <w:r w:rsidRPr="00C04925">
        <w:rPr>
          <w:w w:val="105"/>
        </w:rPr>
        <w:t>Hội</w:t>
      </w:r>
      <w:r w:rsidRPr="00C04925">
        <w:rPr>
          <w:spacing w:val="-9"/>
          <w:w w:val="105"/>
        </w:rPr>
        <w:t xml:space="preserve"> </w:t>
      </w:r>
      <w:r w:rsidRPr="00C04925">
        <w:rPr>
          <w:w w:val="105"/>
        </w:rPr>
        <w:t>đồng</w:t>
      </w:r>
      <w:r w:rsidRPr="00C04925">
        <w:rPr>
          <w:spacing w:val="-8"/>
          <w:w w:val="105"/>
        </w:rPr>
        <w:t xml:space="preserve"> </w:t>
      </w:r>
      <w:r w:rsidRPr="00C04925">
        <w:rPr>
          <w:w w:val="105"/>
        </w:rPr>
        <w:t>thành</w:t>
      </w:r>
      <w:r w:rsidRPr="00C04925">
        <w:rPr>
          <w:spacing w:val="-9"/>
          <w:w w:val="105"/>
        </w:rPr>
        <w:t xml:space="preserve"> </w:t>
      </w:r>
      <w:r w:rsidRPr="00C04925">
        <w:rPr>
          <w:w w:val="105"/>
        </w:rPr>
        <w:t>viên</w:t>
      </w:r>
      <w:r w:rsidRPr="00C04925">
        <w:rPr>
          <w:spacing w:val="-8"/>
          <w:w w:val="105"/>
        </w:rPr>
        <w:t xml:space="preserve"> </w:t>
      </w:r>
      <w:r w:rsidRPr="00C04925">
        <w:rPr>
          <w:w w:val="105"/>
        </w:rPr>
        <w:t>theo</w:t>
      </w:r>
      <w:r w:rsidRPr="00C04925">
        <w:rPr>
          <w:spacing w:val="-11"/>
          <w:w w:val="105"/>
        </w:rPr>
        <w:t xml:space="preserve"> </w:t>
      </w:r>
      <w:r w:rsidRPr="00C04925">
        <w:rPr>
          <w:w w:val="105"/>
        </w:rPr>
        <w:t>hình</w:t>
      </w:r>
      <w:r w:rsidRPr="00C04925">
        <w:rPr>
          <w:spacing w:val="-11"/>
          <w:w w:val="105"/>
        </w:rPr>
        <w:t xml:space="preserve"> </w:t>
      </w:r>
      <w:r w:rsidRPr="00C04925">
        <w:rPr>
          <w:w w:val="105"/>
        </w:rPr>
        <w:t>thức</w:t>
      </w:r>
      <w:r w:rsidRPr="00C04925">
        <w:rPr>
          <w:spacing w:val="-13"/>
          <w:w w:val="105"/>
        </w:rPr>
        <w:t xml:space="preserve"> </w:t>
      </w:r>
      <w:r w:rsidRPr="00C04925">
        <w:rPr>
          <w:w w:val="105"/>
        </w:rPr>
        <w:t>lấy ý kiến bằng văn bản</w:t>
      </w:r>
    </w:p>
    <w:p w14:paraId="395A0740" w14:textId="77777777" w:rsidR="0078697D" w:rsidRPr="00C04925" w:rsidRDefault="0078697D" w:rsidP="00C04925">
      <w:pPr>
        <w:pStyle w:val="BodyText"/>
        <w:spacing w:before="109" w:line="249" w:lineRule="auto"/>
        <w:ind w:right="740"/>
        <w:jc w:val="both"/>
      </w:pPr>
      <w:r w:rsidRPr="00C04925">
        <w:rPr>
          <w:w w:val="105"/>
        </w:rPr>
        <w:t>Thẩm</w:t>
      </w:r>
      <w:r w:rsidRPr="00C04925">
        <w:rPr>
          <w:spacing w:val="-11"/>
          <w:w w:val="105"/>
        </w:rPr>
        <w:t xml:space="preserve"> </w:t>
      </w:r>
      <w:r w:rsidRPr="00C04925">
        <w:rPr>
          <w:w w:val="105"/>
        </w:rPr>
        <w:t>quyền</w:t>
      </w:r>
      <w:r w:rsidRPr="00C04925">
        <w:rPr>
          <w:spacing w:val="-6"/>
          <w:w w:val="105"/>
        </w:rPr>
        <w:t xml:space="preserve"> </w:t>
      </w:r>
      <w:r w:rsidRPr="00C04925">
        <w:rPr>
          <w:w w:val="105"/>
        </w:rPr>
        <w:t>và</w:t>
      </w:r>
      <w:r w:rsidRPr="00C04925">
        <w:rPr>
          <w:spacing w:val="-11"/>
          <w:w w:val="105"/>
        </w:rPr>
        <w:t xml:space="preserve"> </w:t>
      </w:r>
      <w:r w:rsidRPr="00C04925">
        <w:rPr>
          <w:w w:val="105"/>
        </w:rPr>
        <w:t>thể</w:t>
      </w:r>
      <w:r w:rsidRPr="00C04925">
        <w:rPr>
          <w:spacing w:val="-11"/>
          <w:w w:val="105"/>
        </w:rPr>
        <w:t xml:space="preserve"> </w:t>
      </w:r>
      <w:r w:rsidRPr="00C04925">
        <w:rPr>
          <w:w w:val="105"/>
        </w:rPr>
        <w:t>thức</w:t>
      </w:r>
      <w:r w:rsidRPr="00C04925">
        <w:rPr>
          <w:spacing w:val="-11"/>
          <w:w w:val="105"/>
        </w:rPr>
        <w:t xml:space="preserve"> </w:t>
      </w:r>
      <w:r w:rsidRPr="00C04925">
        <w:rPr>
          <w:w w:val="105"/>
        </w:rPr>
        <w:t>lấy</w:t>
      </w:r>
      <w:r w:rsidRPr="00C04925">
        <w:rPr>
          <w:spacing w:val="-10"/>
          <w:w w:val="105"/>
        </w:rPr>
        <w:t xml:space="preserve"> </w:t>
      </w:r>
      <w:r w:rsidRPr="00C04925">
        <w:rPr>
          <w:w w:val="105"/>
        </w:rPr>
        <w:t>ý</w:t>
      </w:r>
      <w:r w:rsidRPr="00C04925">
        <w:rPr>
          <w:spacing w:val="-8"/>
          <w:w w:val="105"/>
        </w:rPr>
        <w:t xml:space="preserve"> </w:t>
      </w:r>
      <w:r w:rsidRPr="00C04925">
        <w:rPr>
          <w:w w:val="105"/>
        </w:rPr>
        <w:t>kiến</w:t>
      </w:r>
      <w:r w:rsidRPr="00C04925">
        <w:rPr>
          <w:spacing w:val="-8"/>
          <w:w w:val="105"/>
        </w:rPr>
        <w:t xml:space="preserve"> </w:t>
      </w:r>
      <w:r w:rsidRPr="00C04925">
        <w:rPr>
          <w:w w:val="105"/>
        </w:rPr>
        <w:t>thành</w:t>
      </w:r>
      <w:r w:rsidRPr="00C04925">
        <w:rPr>
          <w:spacing w:val="-8"/>
          <w:w w:val="105"/>
        </w:rPr>
        <w:t xml:space="preserve"> </w:t>
      </w:r>
      <w:r w:rsidRPr="00C04925">
        <w:rPr>
          <w:w w:val="105"/>
        </w:rPr>
        <w:t>viên</w:t>
      </w:r>
      <w:r w:rsidRPr="00C04925">
        <w:rPr>
          <w:spacing w:val="-8"/>
          <w:w w:val="105"/>
        </w:rPr>
        <w:t xml:space="preserve"> </w:t>
      </w:r>
      <w:r w:rsidRPr="00C04925">
        <w:rPr>
          <w:w w:val="105"/>
        </w:rPr>
        <w:t>bằng</w:t>
      </w:r>
      <w:r w:rsidRPr="00C04925">
        <w:rPr>
          <w:spacing w:val="-8"/>
          <w:w w:val="105"/>
        </w:rPr>
        <w:t xml:space="preserve"> </w:t>
      </w:r>
      <w:r w:rsidRPr="00C04925">
        <w:rPr>
          <w:w w:val="105"/>
        </w:rPr>
        <w:t>văn</w:t>
      </w:r>
      <w:r w:rsidRPr="00C04925">
        <w:rPr>
          <w:spacing w:val="-8"/>
          <w:w w:val="105"/>
        </w:rPr>
        <w:t xml:space="preserve"> </w:t>
      </w:r>
      <w:r w:rsidRPr="00C04925">
        <w:rPr>
          <w:w w:val="105"/>
        </w:rPr>
        <w:t>bản</w:t>
      </w:r>
      <w:r w:rsidRPr="00C04925">
        <w:rPr>
          <w:spacing w:val="-12"/>
          <w:w w:val="105"/>
        </w:rPr>
        <w:t xml:space="preserve"> </w:t>
      </w:r>
      <w:r w:rsidRPr="00C04925">
        <w:rPr>
          <w:w w:val="105"/>
        </w:rPr>
        <w:t>để</w:t>
      </w:r>
      <w:r w:rsidRPr="00C04925">
        <w:rPr>
          <w:spacing w:val="-8"/>
          <w:w w:val="105"/>
        </w:rPr>
        <w:t xml:space="preserve"> </w:t>
      </w:r>
      <w:r w:rsidRPr="00C04925">
        <w:rPr>
          <w:w w:val="105"/>
        </w:rPr>
        <w:t>thông</w:t>
      </w:r>
      <w:r w:rsidRPr="00C04925">
        <w:rPr>
          <w:spacing w:val="-10"/>
          <w:w w:val="105"/>
        </w:rPr>
        <w:t xml:space="preserve"> </w:t>
      </w:r>
      <w:r w:rsidRPr="00C04925">
        <w:rPr>
          <w:w w:val="105"/>
        </w:rPr>
        <w:t>qua</w:t>
      </w:r>
      <w:r w:rsidRPr="00C04925">
        <w:rPr>
          <w:spacing w:val="-6"/>
          <w:w w:val="105"/>
        </w:rPr>
        <w:t xml:space="preserve"> </w:t>
      </w:r>
      <w:r w:rsidRPr="00C04925">
        <w:rPr>
          <w:w w:val="105"/>
        </w:rPr>
        <w:t>nghị</w:t>
      </w:r>
      <w:r w:rsidRPr="00C04925">
        <w:rPr>
          <w:spacing w:val="-6"/>
          <w:w w:val="105"/>
        </w:rPr>
        <w:t xml:space="preserve"> </w:t>
      </w:r>
      <w:r w:rsidRPr="00C04925">
        <w:rPr>
          <w:w w:val="105"/>
        </w:rPr>
        <w:t>quyết,</w:t>
      </w:r>
      <w:r w:rsidRPr="00C04925">
        <w:rPr>
          <w:spacing w:val="-10"/>
          <w:w w:val="105"/>
        </w:rPr>
        <w:t xml:space="preserve"> </w:t>
      </w:r>
      <w:r w:rsidRPr="00C04925">
        <w:rPr>
          <w:w w:val="105"/>
        </w:rPr>
        <w:t>quyết</w:t>
      </w:r>
      <w:r w:rsidRPr="00C04925">
        <w:rPr>
          <w:spacing w:val="-7"/>
          <w:w w:val="105"/>
        </w:rPr>
        <w:t xml:space="preserve"> </w:t>
      </w:r>
      <w:r w:rsidRPr="00C04925">
        <w:rPr>
          <w:w w:val="105"/>
        </w:rPr>
        <w:t>định</w:t>
      </w:r>
      <w:r w:rsidRPr="00C04925">
        <w:rPr>
          <w:spacing w:val="-8"/>
          <w:w w:val="105"/>
        </w:rPr>
        <w:t xml:space="preserve"> </w:t>
      </w:r>
      <w:r w:rsidRPr="00C04925">
        <w:rPr>
          <w:w w:val="105"/>
        </w:rPr>
        <w:t>được thực hiện theo quy định sau đây:</w:t>
      </w:r>
    </w:p>
    <w:p w14:paraId="4DD4EDC7" w14:textId="77777777" w:rsidR="0078697D" w:rsidRPr="00C04925" w:rsidRDefault="0078697D" w:rsidP="00C04925">
      <w:pPr>
        <w:pStyle w:val="ListParagraph"/>
        <w:numPr>
          <w:ilvl w:val="0"/>
          <w:numId w:val="21"/>
        </w:numPr>
        <w:tabs>
          <w:tab w:val="left" w:pos="1243"/>
        </w:tabs>
        <w:spacing w:before="110" w:line="249" w:lineRule="auto"/>
        <w:ind w:right="864" w:firstLine="338"/>
        <w:rPr>
          <w:sz w:val="20"/>
          <w:szCs w:val="20"/>
        </w:rPr>
      </w:pPr>
      <w:r w:rsidRPr="00C04925">
        <w:rPr>
          <w:w w:val="105"/>
          <w:sz w:val="20"/>
          <w:szCs w:val="20"/>
        </w:rPr>
        <w:t>Chủ</w:t>
      </w:r>
      <w:r w:rsidRPr="00C04925">
        <w:rPr>
          <w:spacing w:val="-1"/>
          <w:w w:val="105"/>
          <w:sz w:val="20"/>
          <w:szCs w:val="20"/>
        </w:rPr>
        <w:t xml:space="preserve"> </w:t>
      </w:r>
      <w:r w:rsidRPr="00C04925">
        <w:rPr>
          <w:w w:val="105"/>
          <w:sz w:val="20"/>
          <w:szCs w:val="20"/>
        </w:rPr>
        <w:t>tịch</w:t>
      </w:r>
      <w:r w:rsidRPr="00C04925">
        <w:rPr>
          <w:spacing w:val="-6"/>
          <w:w w:val="105"/>
          <w:sz w:val="20"/>
          <w:szCs w:val="20"/>
        </w:rPr>
        <w:t xml:space="preserve"> </w:t>
      </w:r>
      <w:r w:rsidRPr="00C04925">
        <w:rPr>
          <w:w w:val="105"/>
          <w:sz w:val="20"/>
          <w:szCs w:val="20"/>
        </w:rPr>
        <w:t>Hội</w:t>
      </w:r>
      <w:r w:rsidRPr="00C04925">
        <w:rPr>
          <w:spacing w:val="-1"/>
          <w:w w:val="105"/>
          <w:sz w:val="20"/>
          <w:szCs w:val="20"/>
        </w:rPr>
        <w:t xml:space="preserve"> </w:t>
      </w:r>
      <w:r w:rsidRPr="00C04925">
        <w:rPr>
          <w:w w:val="105"/>
          <w:sz w:val="20"/>
          <w:szCs w:val="20"/>
        </w:rPr>
        <w:t>đồng</w:t>
      </w:r>
      <w:r w:rsidRPr="00C04925">
        <w:rPr>
          <w:spacing w:val="-3"/>
          <w:w w:val="105"/>
          <w:sz w:val="20"/>
          <w:szCs w:val="20"/>
        </w:rPr>
        <w:t xml:space="preserve"> </w:t>
      </w:r>
      <w:r w:rsidRPr="00C04925">
        <w:rPr>
          <w:w w:val="105"/>
          <w:sz w:val="20"/>
          <w:szCs w:val="20"/>
        </w:rPr>
        <w:t>thành</w:t>
      </w:r>
      <w:r w:rsidRPr="00C04925">
        <w:rPr>
          <w:spacing w:val="-6"/>
          <w:w w:val="105"/>
          <w:sz w:val="20"/>
          <w:szCs w:val="20"/>
        </w:rPr>
        <w:t xml:space="preserve"> </w:t>
      </w:r>
      <w:r w:rsidRPr="00C04925">
        <w:rPr>
          <w:w w:val="105"/>
          <w:sz w:val="20"/>
          <w:szCs w:val="20"/>
        </w:rPr>
        <w:t>viên</w:t>
      </w:r>
      <w:r w:rsidRPr="00C04925">
        <w:rPr>
          <w:spacing w:val="-6"/>
          <w:w w:val="105"/>
          <w:sz w:val="20"/>
          <w:szCs w:val="20"/>
        </w:rPr>
        <w:t xml:space="preserve"> </w:t>
      </w:r>
      <w:r w:rsidRPr="00C04925">
        <w:rPr>
          <w:w w:val="105"/>
          <w:sz w:val="20"/>
          <w:szCs w:val="20"/>
        </w:rPr>
        <w:t>quyết</w:t>
      </w:r>
      <w:r w:rsidRPr="00C04925">
        <w:rPr>
          <w:spacing w:val="-5"/>
          <w:w w:val="105"/>
          <w:sz w:val="20"/>
          <w:szCs w:val="20"/>
        </w:rPr>
        <w:t xml:space="preserve"> </w:t>
      </w:r>
      <w:r w:rsidRPr="00C04925">
        <w:rPr>
          <w:w w:val="105"/>
          <w:sz w:val="20"/>
          <w:szCs w:val="20"/>
        </w:rPr>
        <w:t>định</w:t>
      </w:r>
      <w:r w:rsidRPr="00C04925">
        <w:rPr>
          <w:spacing w:val="-3"/>
          <w:w w:val="105"/>
          <w:sz w:val="20"/>
          <w:szCs w:val="20"/>
        </w:rPr>
        <w:t xml:space="preserve"> </w:t>
      </w:r>
      <w:r w:rsidRPr="00C04925">
        <w:rPr>
          <w:w w:val="105"/>
          <w:sz w:val="20"/>
          <w:szCs w:val="20"/>
        </w:rPr>
        <w:t>việc</w:t>
      </w:r>
      <w:r w:rsidRPr="00C04925">
        <w:rPr>
          <w:spacing w:val="-6"/>
          <w:w w:val="105"/>
          <w:sz w:val="20"/>
          <w:szCs w:val="20"/>
        </w:rPr>
        <w:t xml:space="preserve"> </w:t>
      </w:r>
      <w:r w:rsidRPr="00C04925">
        <w:rPr>
          <w:w w:val="105"/>
          <w:sz w:val="20"/>
          <w:szCs w:val="20"/>
        </w:rPr>
        <w:t>lấy</w:t>
      </w:r>
      <w:r w:rsidRPr="00C04925">
        <w:rPr>
          <w:spacing w:val="-6"/>
          <w:w w:val="105"/>
          <w:sz w:val="20"/>
          <w:szCs w:val="20"/>
        </w:rPr>
        <w:t xml:space="preserve"> </w:t>
      </w:r>
      <w:r w:rsidRPr="00C04925">
        <w:rPr>
          <w:w w:val="105"/>
          <w:sz w:val="20"/>
          <w:szCs w:val="20"/>
        </w:rPr>
        <w:t>ý</w:t>
      </w:r>
      <w:r w:rsidRPr="00C04925">
        <w:rPr>
          <w:spacing w:val="-1"/>
          <w:w w:val="105"/>
          <w:sz w:val="20"/>
          <w:szCs w:val="20"/>
        </w:rPr>
        <w:t xml:space="preserve"> </w:t>
      </w:r>
      <w:r w:rsidRPr="00C04925">
        <w:rPr>
          <w:w w:val="105"/>
          <w:sz w:val="20"/>
          <w:szCs w:val="20"/>
        </w:rPr>
        <w:t>kiến</w:t>
      </w:r>
      <w:r w:rsidRPr="00C04925">
        <w:rPr>
          <w:spacing w:val="-1"/>
          <w:w w:val="105"/>
          <w:sz w:val="20"/>
          <w:szCs w:val="20"/>
        </w:rPr>
        <w:t xml:space="preserve"> </w:t>
      </w:r>
      <w:r w:rsidRPr="00C04925">
        <w:rPr>
          <w:w w:val="105"/>
          <w:sz w:val="20"/>
          <w:szCs w:val="20"/>
        </w:rPr>
        <w:t>thành</w:t>
      </w:r>
      <w:r w:rsidRPr="00C04925">
        <w:rPr>
          <w:spacing w:val="-1"/>
          <w:w w:val="105"/>
          <w:sz w:val="20"/>
          <w:szCs w:val="20"/>
        </w:rPr>
        <w:t xml:space="preserve"> </w:t>
      </w:r>
      <w:r w:rsidRPr="00C04925">
        <w:rPr>
          <w:w w:val="105"/>
          <w:sz w:val="20"/>
          <w:szCs w:val="20"/>
        </w:rPr>
        <w:t>viên</w:t>
      </w:r>
      <w:r w:rsidRPr="00C04925">
        <w:rPr>
          <w:spacing w:val="-1"/>
          <w:w w:val="105"/>
          <w:sz w:val="20"/>
          <w:szCs w:val="20"/>
        </w:rPr>
        <w:t xml:space="preserve"> </w:t>
      </w:r>
      <w:r w:rsidRPr="00C04925">
        <w:rPr>
          <w:w w:val="105"/>
          <w:sz w:val="20"/>
          <w:szCs w:val="20"/>
        </w:rPr>
        <w:t>Hội</w:t>
      </w:r>
      <w:r w:rsidRPr="00C04925">
        <w:rPr>
          <w:spacing w:val="-1"/>
          <w:w w:val="105"/>
          <w:sz w:val="20"/>
          <w:szCs w:val="20"/>
        </w:rPr>
        <w:t xml:space="preserve"> </w:t>
      </w:r>
      <w:r w:rsidRPr="00C04925">
        <w:rPr>
          <w:w w:val="105"/>
          <w:sz w:val="20"/>
          <w:szCs w:val="20"/>
        </w:rPr>
        <w:t>đồng</w:t>
      </w:r>
      <w:r w:rsidRPr="00C04925">
        <w:rPr>
          <w:spacing w:val="-6"/>
          <w:w w:val="105"/>
          <w:sz w:val="20"/>
          <w:szCs w:val="20"/>
        </w:rPr>
        <w:t xml:space="preserve"> </w:t>
      </w:r>
      <w:r w:rsidRPr="00C04925">
        <w:rPr>
          <w:w w:val="105"/>
          <w:sz w:val="20"/>
          <w:szCs w:val="20"/>
        </w:rPr>
        <w:t>thành</w:t>
      </w:r>
      <w:r w:rsidRPr="00C04925">
        <w:rPr>
          <w:spacing w:val="-1"/>
          <w:w w:val="105"/>
          <w:sz w:val="20"/>
          <w:szCs w:val="20"/>
        </w:rPr>
        <w:t xml:space="preserve"> </w:t>
      </w:r>
      <w:r w:rsidRPr="00C04925">
        <w:rPr>
          <w:w w:val="105"/>
          <w:sz w:val="20"/>
          <w:szCs w:val="20"/>
        </w:rPr>
        <w:t>viên</w:t>
      </w:r>
      <w:r w:rsidRPr="00C04925">
        <w:rPr>
          <w:spacing w:val="-1"/>
          <w:w w:val="105"/>
          <w:sz w:val="20"/>
          <w:szCs w:val="20"/>
        </w:rPr>
        <w:t xml:space="preserve"> </w:t>
      </w:r>
      <w:r w:rsidRPr="00C04925">
        <w:rPr>
          <w:w w:val="105"/>
          <w:sz w:val="20"/>
          <w:szCs w:val="20"/>
        </w:rPr>
        <w:t>bằng</w:t>
      </w:r>
      <w:r w:rsidRPr="00C04925">
        <w:rPr>
          <w:spacing w:val="-1"/>
          <w:w w:val="105"/>
          <w:sz w:val="20"/>
          <w:szCs w:val="20"/>
        </w:rPr>
        <w:t xml:space="preserve"> </w:t>
      </w:r>
      <w:r w:rsidRPr="00C04925">
        <w:rPr>
          <w:w w:val="105"/>
          <w:sz w:val="20"/>
          <w:szCs w:val="20"/>
        </w:rPr>
        <w:t>văn bản để thông qua nghị quyết, quyết định các vấn đề thuộc thẩm quyền;</w:t>
      </w:r>
    </w:p>
    <w:p w14:paraId="7CB2C8BA" w14:textId="77777777" w:rsidR="0078697D" w:rsidRPr="00C04925" w:rsidRDefault="0078697D" w:rsidP="00C04925">
      <w:pPr>
        <w:pStyle w:val="ListParagraph"/>
        <w:numPr>
          <w:ilvl w:val="0"/>
          <w:numId w:val="21"/>
        </w:numPr>
        <w:tabs>
          <w:tab w:val="left" w:pos="1232"/>
        </w:tabs>
        <w:spacing w:before="112" w:line="247" w:lineRule="auto"/>
        <w:ind w:right="860" w:firstLine="338"/>
        <w:rPr>
          <w:sz w:val="20"/>
          <w:szCs w:val="20"/>
        </w:rPr>
      </w:pPr>
      <w:r w:rsidRPr="00C04925">
        <w:rPr>
          <w:w w:val="105"/>
          <w:sz w:val="20"/>
          <w:szCs w:val="20"/>
        </w:rPr>
        <w:t>Chủ</w:t>
      </w:r>
      <w:r w:rsidRPr="00C04925">
        <w:rPr>
          <w:spacing w:val="-12"/>
          <w:w w:val="105"/>
          <w:sz w:val="20"/>
          <w:szCs w:val="20"/>
        </w:rPr>
        <w:t xml:space="preserve"> </w:t>
      </w:r>
      <w:r w:rsidRPr="00C04925">
        <w:rPr>
          <w:w w:val="105"/>
          <w:sz w:val="20"/>
          <w:szCs w:val="20"/>
        </w:rPr>
        <w:t>tịch</w:t>
      </w:r>
      <w:r w:rsidRPr="00C04925">
        <w:rPr>
          <w:spacing w:val="-10"/>
          <w:w w:val="105"/>
          <w:sz w:val="20"/>
          <w:szCs w:val="20"/>
        </w:rPr>
        <w:t xml:space="preserve"> </w:t>
      </w:r>
      <w:r w:rsidRPr="00C04925">
        <w:rPr>
          <w:w w:val="105"/>
          <w:sz w:val="20"/>
          <w:szCs w:val="20"/>
        </w:rPr>
        <w:t>Hội</w:t>
      </w:r>
      <w:r w:rsidRPr="00C04925">
        <w:rPr>
          <w:spacing w:val="-10"/>
          <w:w w:val="105"/>
          <w:sz w:val="20"/>
          <w:szCs w:val="20"/>
        </w:rPr>
        <w:t xml:space="preserve"> </w:t>
      </w:r>
      <w:r w:rsidRPr="00C04925">
        <w:rPr>
          <w:w w:val="105"/>
          <w:sz w:val="20"/>
          <w:szCs w:val="20"/>
        </w:rPr>
        <w:t>đồng</w:t>
      </w:r>
      <w:r w:rsidRPr="00C04925">
        <w:rPr>
          <w:spacing w:val="-12"/>
          <w:w w:val="105"/>
          <w:sz w:val="20"/>
          <w:szCs w:val="20"/>
        </w:rPr>
        <w:t xml:space="preserve"> </w:t>
      </w:r>
      <w:r w:rsidRPr="00C04925">
        <w:rPr>
          <w:w w:val="105"/>
          <w:sz w:val="20"/>
          <w:szCs w:val="20"/>
        </w:rPr>
        <w:t>thành</w:t>
      </w:r>
      <w:r w:rsidRPr="00C04925">
        <w:rPr>
          <w:spacing w:val="-12"/>
          <w:w w:val="105"/>
          <w:sz w:val="20"/>
          <w:szCs w:val="20"/>
        </w:rPr>
        <w:t xml:space="preserve"> </w:t>
      </w:r>
      <w:r w:rsidRPr="00C04925">
        <w:rPr>
          <w:w w:val="105"/>
          <w:sz w:val="20"/>
          <w:szCs w:val="20"/>
        </w:rPr>
        <w:t>viên</w:t>
      </w:r>
      <w:r w:rsidRPr="00C04925">
        <w:rPr>
          <w:spacing w:val="-10"/>
          <w:w w:val="105"/>
          <w:sz w:val="20"/>
          <w:szCs w:val="20"/>
        </w:rPr>
        <w:t xml:space="preserve"> </w:t>
      </w:r>
      <w:r w:rsidRPr="00C04925">
        <w:rPr>
          <w:w w:val="105"/>
          <w:sz w:val="20"/>
          <w:szCs w:val="20"/>
        </w:rPr>
        <w:t>có</w:t>
      </w:r>
      <w:r w:rsidRPr="00C04925">
        <w:rPr>
          <w:spacing w:val="-12"/>
          <w:w w:val="105"/>
          <w:sz w:val="20"/>
          <w:szCs w:val="20"/>
        </w:rPr>
        <w:t xml:space="preserve"> </w:t>
      </w:r>
      <w:r w:rsidRPr="00C04925">
        <w:rPr>
          <w:w w:val="105"/>
          <w:sz w:val="20"/>
          <w:szCs w:val="20"/>
        </w:rPr>
        <w:t>trách</w:t>
      </w:r>
      <w:r w:rsidRPr="00C04925">
        <w:rPr>
          <w:spacing w:val="-10"/>
          <w:w w:val="105"/>
          <w:sz w:val="20"/>
          <w:szCs w:val="20"/>
        </w:rPr>
        <w:t xml:space="preserve"> </w:t>
      </w:r>
      <w:r w:rsidRPr="00C04925">
        <w:rPr>
          <w:w w:val="105"/>
          <w:sz w:val="20"/>
          <w:szCs w:val="20"/>
        </w:rPr>
        <w:t>nhiệm</w:t>
      </w:r>
      <w:r w:rsidRPr="00C04925">
        <w:rPr>
          <w:spacing w:val="-11"/>
          <w:w w:val="105"/>
          <w:sz w:val="20"/>
          <w:szCs w:val="20"/>
        </w:rPr>
        <w:t xml:space="preserve"> </w:t>
      </w:r>
      <w:r w:rsidRPr="00C04925">
        <w:rPr>
          <w:w w:val="105"/>
          <w:sz w:val="20"/>
          <w:szCs w:val="20"/>
        </w:rPr>
        <w:t>tổ</w:t>
      </w:r>
      <w:r w:rsidRPr="00C04925">
        <w:rPr>
          <w:spacing w:val="-12"/>
          <w:w w:val="105"/>
          <w:sz w:val="20"/>
          <w:szCs w:val="20"/>
        </w:rPr>
        <w:t xml:space="preserve"> </w:t>
      </w:r>
      <w:r w:rsidRPr="00C04925">
        <w:rPr>
          <w:w w:val="105"/>
          <w:sz w:val="20"/>
          <w:szCs w:val="20"/>
        </w:rPr>
        <w:t>chức</w:t>
      </w:r>
      <w:r w:rsidRPr="00C04925">
        <w:rPr>
          <w:spacing w:val="-10"/>
          <w:w w:val="105"/>
          <w:sz w:val="20"/>
          <w:szCs w:val="20"/>
        </w:rPr>
        <w:t xml:space="preserve"> </w:t>
      </w:r>
      <w:r w:rsidRPr="00C04925">
        <w:rPr>
          <w:w w:val="105"/>
          <w:sz w:val="20"/>
          <w:szCs w:val="20"/>
        </w:rPr>
        <w:t>việc</w:t>
      </w:r>
      <w:r w:rsidRPr="00C04925">
        <w:rPr>
          <w:spacing w:val="-13"/>
          <w:w w:val="105"/>
          <w:sz w:val="20"/>
          <w:szCs w:val="20"/>
        </w:rPr>
        <w:t xml:space="preserve"> </w:t>
      </w:r>
      <w:r w:rsidRPr="00C04925">
        <w:rPr>
          <w:w w:val="105"/>
          <w:sz w:val="20"/>
          <w:szCs w:val="20"/>
        </w:rPr>
        <w:t>soạn</w:t>
      </w:r>
      <w:r w:rsidRPr="00C04925">
        <w:rPr>
          <w:spacing w:val="-10"/>
          <w:w w:val="105"/>
          <w:sz w:val="20"/>
          <w:szCs w:val="20"/>
        </w:rPr>
        <w:t xml:space="preserve"> </w:t>
      </w:r>
      <w:r w:rsidRPr="00C04925">
        <w:rPr>
          <w:w w:val="105"/>
          <w:sz w:val="20"/>
          <w:szCs w:val="20"/>
        </w:rPr>
        <w:t>thảo,</w:t>
      </w:r>
      <w:r w:rsidRPr="00C04925">
        <w:rPr>
          <w:spacing w:val="-9"/>
          <w:w w:val="105"/>
          <w:sz w:val="20"/>
          <w:szCs w:val="20"/>
        </w:rPr>
        <w:t xml:space="preserve"> </w:t>
      </w:r>
      <w:r w:rsidRPr="00C04925">
        <w:rPr>
          <w:w w:val="105"/>
          <w:sz w:val="20"/>
          <w:szCs w:val="20"/>
        </w:rPr>
        <w:t>gửi</w:t>
      </w:r>
      <w:r w:rsidRPr="00C04925">
        <w:rPr>
          <w:spacing w:val="-10"/>
          <w:w w:val="105"/>
          <w:sz w:val="20"/>
          <w:szCs w:val="20"/>
        </w:rPr>
        <w:t xml:space="preserve"> </w:t>
      </w:r>
      <w:r w:rsidRPr="00C04925">
        <w:rPr>
          <w:w w:val="105"/>
          <w:sz w:val="20"/>
          <w:szCs w:val="20"/>
        </w:rPr>
        <w:t>các</w:t>
      </w:r>
      <w:r w:rsidRPr="00C04925">
        <w:rPr>
          <w:spacing w:val="-14"/>
          <w:w w:val="105"/>
          <w:sz w:val="20"/>
          <w:szCs w:val="20"/>
        </w:rPr>
        <w:t xml:space="preserve"> </w:t>
      </w:r>
      <w:r w:rsidRPr="00C04925">
        <w:rPr>
          <w:w w:val="105"/>
          <w:sz w:val="20"/>
          <w:szCs w:val="20"/>
        </w:rPr>
        <w:t>báo</w:t>
      </w:r>
      <w:r w:rsidRPr="00C04925">
        <w:rPr>
          <w:spacing w:val="-6"/>
          <w:w w:val="105"/>
          <w:sz w:val="20"/>
          <w:szCs w:val="20"/>
        </w:rPr>
        <w:t xml:space="preserve"> </w:t>
      </w:r>
      <w:r w:rsidRPr="00C04925">
        <w:rPr>
          <w:w w:val="105"/>
          <w:sz w:val="20"/>
          <w:szCs w:val="20"/>
        </w:rPr>
        <w:t>cáo,</w:t>
      </w:r>
      <w:r w:rsidRPr="00C04925">
        <w:rPr>
          <w:spacing w:val="-10"/>
          <w:w w:val="105"/>
          <w:sz w:val="20"/>
          <w:szCs w:val="20"/>
        </w:rPr>
        <w:t xml:space="preserve"> </w:t>
      </w:r>
      <w:r w:rsidRPr="00C04925">
        <w:rPr>
          <w:w w:val="105"/>
          <w:sz w:val="20"/>
          <w:szCs w:val="20"/>
        </w:rPr>
        <w:t>tờ</w:t>
      </w:r>
      <w:r w:rsidRPr="00C04925">
        <w:rPr>
          <w:spacing w:val="-10"/>
          <w:w w:val="105"/>
          <w:sz w:val="20"/>
          <w:szCs w:val="20"/>
        </w:rPr>
        <w:t xml:space="preserve"> </w:t>
      </w:r>
      <w:r w:rsidRPr="00C04925">
        <w:rPr>
          <w:w w:val="105"/>
          <w:sz w:val="20"/>
          <w:szCs w:val="20"/>
        </w:rPr>
        <w:t>trình</w:t>
      </w:r>
      <w:r w:rsidRPr="00C04925">
        <w:rPr>
          <w:spacing w:val="-10"/>
          <w:w w:val="105"/>
          <w:sz w:val="20"/>
          <w:szCs w:val="20"/>
        </w:rPr>
        <w:t xml:space="preserve"> </w:t>
      </w:r>
      <w:r w:rsidRPr="00C04925">
        <w:rPr>
          <w:w w:val="105"/>
          <w:sz w:val="20"/>
          <w:szCs w:val="20"/>
        </w:rPr>
        <w:t>về</w:t>
      </w:r>
      <w:r w:rsidRPr="00C04925">
        <w:rPr>
          <w:spacing w:val="-13"/>
          <w:w w:val="105"/>
          <w:sz w:val="20"/>
          <w:szCs w:val="20"/>
        </w:rPr>
        <w:t xml:space="preserve"> </w:t>
      </w:r>
      <w:r w:rsidRPr="00C04925">
        <w:rPr>
          <w:w w:val="105"/>
          <w:sz w:val="20"/>
          <w:szCs w:val="20"/>
        </w:rPr>
        <w:t>nội dung</w:t>
      </w:r>
      <w:r w:rsidRPr="00C04925">
        <w:rPr>
          <w:spacing w:val="-14"/>
          <w:w w:val="105"/>
          <w:sz w:val="20"/>
          <w:szCs w:val="20"/>
        </w:rPr>
        <w:t xml:space="preserve"> </w:t>
      </w:r>
      <w:r w:rsidRPr="00C04925">
        <w:rPr>
          <w:w w:val="105"/>
          <w:sz w:val="20"/>
          <w:szCs w:val="20"/>
        </w:rPr>
        <w:t>cần</w:t>
      </w:r>
      <w:r w:rsidRPr="00C04925">
        <w:rPr>
          <w:spacing w:val="-13"/>
          <w:w w:val="105"/>
          <w:sz w:val="20"/>
          <w:szCs w:val="20"/>
        </w:rPr>
        <w:t xml:space="preserve"> </w:t>
      </w:r>
      <w:r w:rsidRPr="00C04925">
        <w:rPr>
          <w:w w:val="105"/>
          <w:sz w:val="20"/>
          <w:szCs w:val="20"/>
        </w:rPr>
        <w:t>quyết</w:t>
      </w:r>
      <w:r w:rsidRPr="00C04925">
        <w:rPr>
          <w:spacing w:val="-13"/>
          <w:w w:val="105"/>
          <w:sz w:val="20"/>
          <w:szCs w:val="20"/>
        </w:rPr>
        <w:t xml:space="preserve"> </w:t>
      </w:r>
      <w:r w:rsidRPr="00C04925">
        <w:rPr>
          <w:w w:val="105"/>
          <w:sz w:val="20"/>
          <w:szCs w:val="20"/>
        </w:rPr>
        <w:t>định,</w:t>
      </w:r>
      <w:r w:rsidRPr="00C04925">
        <w:rPr>
          <w:spacing w:val="-13"/>
          <w:w w:val="105"/>
          <w:sz w:val="20"/>
          <w:szCs w:val="20"/>
        </w:rPr>
        <w:t xml:space="preserve"> </w:t>
      </w:r>
      <w:r w:rsidRPr="00C04925">
        <w:rPr>
          <w:w w:val="105"/>
          <w:sz w:val="20"/>
          <w:szCs w:val="20"/>
        </w:rPr>
        <w:t>dự</w:t>
      </w:r>
      <w:r w:rsidRPr="00C04925">
        <w:rPr>
          <w:spacing w:val="-13"/>
          <w:w w:val="105"/>
          <w:sz w:val="20"/>
          <w:szCs w:val="20"/>
        </w:rPr>
        <w:t xml:space="preserve"> </w:t>
      </w:r>
      <w:r w:rsidRPr="00C04925">
        <w:rPr>
          <w:w w:val="105"/>
          <w:sz w:val="20"/>
          <w:szCs w:val="20"/>
        </w:rPr>
        <w:t>thảo</w:t>
      </w:r>
      <w:r w:rsidRPr="00C04925">
        <w:rPr>
          <w:spacing w:val="-13"/>
          <w:w w:val="105"/>
          <w:sz w:val="20"/>
          <w:szCs w:val="20"/>
        </w:rPr>
        <w:t xml:space="preserve"> </w:t>
      </w:r>
      <w:r w:rsidRPr="00C04925">
        <w:rPr>
          <w:w w:val="105"/>
          <w:sz w:val="20"/>
          <w:szCs w:val="20"/>
        </w:rPr>
        <w:t>nghị</w:t>
      </w:r>
      <w:r w:rsidRPr="00C04925">
        <w:rPr>
          <w:spacing w:val="-13"/>
          <w:w w:val="105"/>
          <w:sz w:val="20"/>
          <w:szCs w:val="20"/>
        </w:rPr>
        <w:t xml:space="preserve"> </w:t>
      </w:r>
      <w:r w:rsidRPr="00C04925">
        <w:rPr>
          <w:w w:val="105"/>
          <w:sz w:val="20"/>
          <w:szCs w:val="20"/>
        </w:rPr>
        <w:t>quyết,</w:t>
      </w:r>
      <w:r w:rsidRPr="00C04925">
        <w:rPr>
          <w:spacing w:val="-13"/>
          <w:w w:val="105"/>
          <w:sz w:val="20"/>
          <w:szCs w:val="20"/>
        </w:rPr>
        <w:t xml:space="preserve"> </w:t>
      </w:r>
      <w:r w:rsidRPr="00C04925">
        <w:rPr>
          <w:w w:val="105"/>
          <w:sz w:val="20"/>
          <w:szCs w:val="20"/>
        </w:rPr>
        <w:t>quyết</w:t>
      </w:r>
      <w:r w:rsidRPr="00C04925">
        <w:rPr>
          <w:spacing w:val="-14"/>
          <w:w w:val="105"/>
          <w:sz w:val="20"/>
          <w:szCs w:val="20"/>
        </w:rPr>
        <w:t xml:space="preserve"> </w:t>
      </w:r>
      <w:r w:rsidRPr="00C04925">
        <w:rPr>
          <w:w w:val="105"/>
          <w:sz w:val="20"/>
          <w:szCs w:val="20"/>
        </w:rPr>
        <w:t>định</w:t>
      </w:r>
      <w:r w:rsidRPr="00C04925">
        <w:rPr>
          <w:spacing w:val="-13"/>
          <w:w w:val="105"/>
          <w:sz w:val="20"/>
          <w:szCs w:val="20"/>
        </w:rPr>
        <w:t xml:space="preserve"> </w:t>
      </w:r>
      <w:r w:rsidRPr="00C04925">
        <w:rPr>
          <w:w w:val="105"/>
          <w:sz w:val="20"/>
          <w:szCs w:val="20"/>
        </w:rPr>
        <w:t>và</w:t>
      </w:r>
      <w:r w:rsidRPr="00C04925">
        <w:rPr>
          <w:spacing w:val="-13"/>
          <w:w w:val="105"/>
          <w:sz w:val="20"/>
          <w:szCs w:val="20"/>
        </w:rPr>
        <w:t xml:space="preserve"> </w:t>
      </w:r>
      <w:r w:rsidRPr="00C04925">
        <w:rPr>
          <w:w w:val="105"/>
          <w:sz w:val="20"/>
          <w:szCs w:val="20"/>
        </w:rPr>
        <w:t>phiếu</w:t>
      </w:r>
      <w:r w:rsidRPr="00C04925">
        <w:rPr>
          <w:spacing w:val="-13"/>
          <w:w w:val="105"/>
          <w:sz w:val="20"/>
          <w:szCs w:val="20"/>
        </w:rPr>
        <w:t xml:space="preserve"> </w:t>
      </w:r>
      <w:r w:rsidRPr="00C04925">
        <w:rPr>
          <w:w w:val="105"/>
          <w:sz w:val="20"/>
          <w:szCs w:val="20"/>
        </w:rPr>
        <w:t>lấy</w:t>
      </w:r>
      <w:r w:rsidRPr="00C04925">
        <w:rPr>
          <w:spacing w:val="-13"/>
          <w:w w:val="105"/>
          <w:sz w:val="20"/>
          <w:szCs w:val="20"/>
        </w:rPr>
        <w:t xml:space="preserve"> </w:t>
      </w:r>
      <w:r w:rsidRPr="00C04925">
        <w:rPr>
          <w:w w:val="105"/>
          <w:sz w:val="20"/>
          <w:szCs w:val="20"/>
        </w:rPr>
        <w:t>ý</w:t>
      </w:r>
      <w:r w:rsidRPr="00C04925">
        <w:rPr>
          <w:spacing w:val="-13"/>
          <w:w w:val="105"/>
          <w:sz w:val="20"/>
          <w:szCs w:val="20"/>
        </w:rPr>
        <w:t xml:space="preserve"> </w:t>
      </w:r>
      <w:r w:rsidRPr="00C04925">
        <w:rPr>
          <w:w w:val="105"/>
          <w:sz w:val="20"/>
          <w:szCs w:val="20"/>
        </w:rPr>
        <w:t>kiến</w:t>
      </w:r>
      <w:r w:rsidRPr="00C04925">
        <w:rPr>
          <w:spacing w:val="-13"/>
          <w:w w:val="105"/>
          <w:sz w:val="20"/>
          <w:szCs w:val="20"/>
        </w:rPr>
        <w:t xml:space="preserve"> </w:t>
      </w:r>
      <w:r w:rsidRPr="00C04925">
        <w:rPr>
          <w:w w:val="105"/>
          <w:sz w:val="20"/>
          <w:szCs w:val="20"/>
        </w:rPr>
        <w:t>đến</w:t>
      </w:r>
      <w:r w:rsidRPr="00C04925">
        <w:rPr>
          <w:spacing w:val="-12"/>
          <w:w w:val="105"/>
          <w:sz w:val="20"/>
          <w:szCs w:val="20"/>
        </w:rPr>
        <w:t xml:space="preserve"> </w:t>
      </w:r>
      <w:r w:rsidRPr="00C04925">
        <w:rPr>
          <w:w w:val="105"/>
          <w:sz w:val="20"/>
          <w:szCs w:val="20"/>
        </w:rPr>
        <w:t>các</w:t>
      </w:r>
      <w:r w:rsidRPr="00C04925">
        <w:rPr>
          <w:spacing w:val="-14"/>
          <w:w w:val="105"/>
          <w:sz w:val="20"/>
          <w:szCs w:val="20"/>
        </w:rPr>
        <w:t xml:space="preserve"> </w:t>
      </w:r>
      <w:r w:rsidRPr="00C04925">
        <w:rPr>
          <w:w w:val="105"/>
          <w:sz w:val="20"/>
          <w:szCs w:val="20"/>
        </w:rPr>
        <w:t>thành</w:t>
      </w:r>
      <w:r w:rsidRPr="00C04925">
        <w:rPr>
          <w:spacing w:val="-12"/>
          <w:w w:val="105"/>
          <w:sz w:val="20"/>
          <w:szCs w:val="20"/>
        </w:rPr>
        <w:t xml:space="preserve"> </w:t>
      </w:r>
      <w:r w:rsidRPr="00C04925">
        <w:rPr>
          <w:w w:val="105"/>
          <w:sz w:val="20"/>
          <w:szCs w:val="20"/>
        </w:rPr>
        <w:t>viên</w:t>
      </w:r>
      <w:r w:rsidRPr="00C04925">
        <w:rPr>
          <w:spacing w:val="-13"/>
          <w:w w:val="105"/>
          <w:sz w:val="20"/>
          <w:szCs w:val="20"/>
        </w:rPr>
        <w:t xml:space="preserve"> </w:t>
      </w:r>
      <w:r w:rsidRPr="00C04925">
        <w:rPr>
          <w:w w:val="105"/>
          <w:sz w:val="20"/>
          <w:szCs w:val="20"/>
        </w:rPr>
        <w:t>Hội</w:t>
      </w:r>
      <w:r w:rsidRPr="00C04925">
        <w:rPr>
          <w:spacing w:val="-11"/>
          <w:w w:val="105"/>
          <w:sz w:val="20"/>
          <w:szCs w:val="20"/>
        </w:rPr>
        <w:t xml:space="preserve"> </w:t>
      </w:r>
      <w:r w:rsidRPr="00C04925">
        <w:rPr>
          <w:w w:val="105"/>
          <w:sz w:val="20"/>
          <w:szCs w:val="20"/>
        </w:rPr>
        <w:t>đồng</w:t>
      </w:r>
      <w:r w:rsidRPr="00C04925">
        <w:rPr>
          <w:spacing w:val="-13"/>
          <w:w w:val="105"/>
          <w:sz w:val="20"/>
          <w:szCs w:val="20"/>
        </w:rPr>
        <w:t xml:space="preserve"> </w:t>
      </w:r>
      <w:r w:rsidRPr="00C04925">
        <w:rPr>
          <w:w w:val="105"/>
          <w:sz w:val="20"/>
          <w:szCs w:val="20"/>
        </w:rPr>
        <w:t xml:space="preserve">thành </w:t>
      </w:r>
      <w:r w:rsidRPr="00C04925">
        <w:rPr>
          <w:spacing w:val="-2"/>
          <w:w w:val="105"/>
          <w:sz w:val="20"/>
          <w:szCs w:val="20"/>
        </w:rPr>
        <w:t>viên;</w:t>
      </w:r>
    </w:p>
    <w:p w14:paraId="71CB74D0" w14:textId="77777777" w:rsidR="0078697D" w:rsidRPr="00C04925" w:rsidRDefault="0078697D" w:rsidP="00C04925">
      <w:pPr>
        <w:pStyle w:val="ListParagraph"/>
        <w:numPr>
          <w:ilvl w:val="0"/>
          <w:numId w:val="21"/>
        </w:numPr>
        <w:tabs>
          <w:tab w:val="left" w:pos="1237"/>
        </w:tabs>
        <w:spacing w:before="115"/>
        <w:ind w:left="1237" w:hanging="206"/>
        <w:rPr>
          <w:sz w:val="20"/>
          <w:szCs w:val="20"/>
        </w:rPr>
      </w:pPr>
      <w:r w:rsidRPr="00C04925">
        <w:rPr>
          <w:w w:val="105"/>
          <w:sz w:val="20"/>
          <w:szCs w:val="20"/>
        </w:rPr>
        <w:t>Phiếu</w:t>
      </w:r>
      <w:r w:rsidRPr="00C04925">
        <w:rPr>
          <w:spacing w:val="-10"/>
          <w:w w:val="105"/>
          <w:sz w:val="20"/>
          <w:szCs w:val="20"/>
        </w:rPr>
        <w:t xml:space="preserve"> </w:t>
      </w:r>
      <w:r w:rsidRPr="00C04925">
        <w:rPr>
          <w:w w:val="105"/>
          <w:sz w:val="20"/>
          <w:szCs w:val="20"/>
        </w:rPr>
        <w:t>lấy</w:t>
      </w:r>
      <w:r w:rsidRPr="00C04925">
        <w:rPr>
          <w:spacing w:val="-11"/>
          <w:w w:val="105"/>
          <w:sz w:val="20"/>
          <w:szCs w:val="20"/>
        </w:rPr>
        <w:t xml:space="preserve"> </w:t>
      </w:r>
      <w:r w:rsidRPr="00C04925">
        <w:rPr>
          <w:w w:val="105"/>
          <w:sz w:val="20"/>
          <w:szCs w:val="20"/>
        </w:rPr>
        <w:t>ý</w:t>
      </w:r>
      <w:r w:rsidRPr="00C04925">
        <w:rPr>
          <w:spacing w:val="-9"/>
          <w:w w:val="105"/>
          <w:sz w:val="20"/>
          <w:szCs w:val="20"/>
        </w:rPr>
        <w:t xml:space="preserve"> </w:t>
      </w:r>
      <w:r w:rsidRPr="00C04925">
        <w:rPr>
          <w:w w:val="105"/>
          <w:sz w:val="20"/>
          <w:szCs w:val="20"/>
        </w:rPr>
        <w:t>kiến</w:t>
      </w:r>
      <w:r w:rsidRPr="00C04925">
        <w:rPr>
          <w:spacing w:val="-9"/>
          <w:w w:val="105"/>
          <w:sz w:val="20"/>
          <w:szCs w:val="20"/>
        </w:rPr>
        <w:t xml:space="preserve"> </w:t>
      </w:r>
      <w:r w:rsidRPr="00C04925">
        <w:rPr>
          <w:w w:val="105"/>
          <w:sz w:val="20"/>
          <w:szCs w:val="20"/>
        </w:rPr>
        <w:t>phải</w:t>
      </w:r>
      <w:r w:rsidRPr="00C04925">
        <w:rPr>
          <w:spacing w:val="-7"/>
          <w:w w:val="105"/>
          <w:sz w:val="20"/>
          <w:szCs w:val="20"/>
        </w:rPr>
        <w:t xml:space="preserve"> </w:t>
      </w:r>
      <w:r w:rsidRPr="00C04925">
        <w:rPr>
          <w:w w:val="105"/>
          <w:sz w:val="20"/>
          <w:szCs w:val="20"/>
        </w:rPr>
        <w:t>bao</w:t>
      </w:r>
      <w:r w:rsidRPr="00C04925">
        <w:rPr>
          <w:spacing w:val="-9"/>
          <w:w w:val="105"/>
          <w:sz w:val="20"/>
          <w:szCs w:val="20"/>
        </w:rPr>
        <w:t xml:space="preserve"> </w:t>
      </w:r>
      <w:r w:rsidRPr="00C04925">
        <w:rPr>
          <w:w w:val="105"/>
          <w:sz w:val="20"/>
          <w:szCs w:val="20"/>
        </w:rPr>
        <w:t>gồm</w:t>
      </w:r>
      <w:r w:rsidRPr="00C04925">
        <w:rPr>
          <w:spacing w:val="-7"/>
          <w:w w:val="105"/>
          <w:sz w:val="20"/>
          <w:szCs w:val="20"/>
        </w:rPr>
        <w:t xml:space="preserve"> </w:t>
      </w:r>
      <w:r w:rsidRPr="00C04925">
        <w:rPr>
          <w:w w:val="105"/>
          <w:sz w:val="20"/>
          <w:szCs w:val="20"/>
        </w:rPr>
        <w:t>các</w:t>
      </w:r>
      <w:r w:rsidRPr="00C04925">
        <w:rPr>
          <w:spacing w:val="-12"/>
          <w:w w:val="105"/>
          <w:sz w:val="20"/>
          <w:szCs w:val="20"/>
        </w:rPr>
        <w:t xml:space="preserve"> </w:t>
      </w:r>
      <w:r w:rsidRPr="00C04925">
        <w:rPr>
          <w:w w:val="105"/>
          <w:sz w:val="20"/>
          <w:szCs w:val="20"/>
        </w:rPr>
        <w:t>nội</w:t>
      </w:r>
      <w:r w:rsidRPr="00C04925">
        <w:rPr>
          <w:spacing w:val="-8"/>
          <w:w w:val="105"/>
          <w:sz w:val="20"/>
          <w:szCs w:val="20"/>
        </w:rPr>
        <w:t xml:space="preserve"> </w:t>
      </w:r>
      <w:r w:rsidRPr="00C04925">
        <w:rPr>
          <w:w w:val="105"/>
          <w:sz w:val="20"/>
          <w:szCs w:val="20"/>
        </w:rPr>
        <w:t>dung</w:t>
      </w:r>
      <w:r w:rsidRPr="00C04925">
        <w:rPr>
          <w:spacing w:val="-11"/>
          <w:w w:val="105"/>
          <w:sz w:val="20"/>
          <w:szCs w:val="20"/>
        </w:rPr>
        <w:t xml:space="preserve"> </w:t>
      </w:r>
      <w:r w:rsidRPr="00C04925">
        <w:rPr>
          <w:w w:val="105"/>
          <w:sz w:val="20"/>
          <w:szCs w:val="20"/>
        </w:rPr>
        <w:t>chủ</w:t>
      </w:r>
      <w:r w:rsidRPr="00C04925">
        <w:rPr>
          <w:spacing w:val="-9"/>
          <w:w w:val="105"/>
          <w:sz w:val="20"/>
          <w:szCs w:val="20"/>
        </w:rPr>
        <w:t xml:space="preserve"> </w:t>
      </w:r>
      <w:r w:rsidRPr="00C04925">
        <w:rPr>
          <w:w w:val="105"/>
          <w:sz w:val="20"/>
          <w:szCs w:val="20"/>
        </w:rPr>
        <w:t>yếu</w:t>
      </w:r>
      <w:r w:rsidRPr="00C04925">
        <w:rPr>
          <w:spacing w:val="-8"/>
          <w:w w:val="105"/>
          <w:sz w:val="20"/>
          <w:szCs w:val="20"/>
        </w:rPr>
        <w:t xml:space="preserve"> </w:t>
      </w:r>
      <w:r w:rsidRPr="00C04925">
        <w:rPr>
          <w:w w:val="105"/>
          <w:sz w:val="20"/>
          <w:szCs w:val="20"/>
        </w:rPr>
        <w:t>sau</w:t>
      </w:r>
      <w:r w:rsidRPr="00C04925">
        <w:rPr>
          <w:spacing w:val="-9"/>
          <w:w w:val="105"/>
          <w:sz w:val="20"/>
          <w:szCs w:val="20"/>
        </w:rPr>
        <w:t xml:space="preserve"> </w:t>
      </w:r>
      <w:r w:rsidRPr="00C04925">
        <w:rPr>
          <w:spacing w:val="-4"/>
          <w:w w:val="105"/>
          <w:sz w:val="20"/>
          <w:szCs w:val="20"/>
        </w:rPr>
        <w:t>đây:</w:t>
      </w:r>
    </w:p>
    <w:p w14:paraId="254D4979" w14:textId="77777777" w:rsidR="0078697D" w:rsidRPr="00C04925" w:rsidRDefault="0078697D" w:rsidP="00C04925">
      <w:pPr>
        <w:pStyle w:val="ListParagraph"/>
        <w:numPr>
          <w:ilvl w:val="1"/>
          <w:numId w:val="21"/>
        </w:numPr>
        <w:tabs>
          <w:tab w:val="left" w:pos="1241"/>
        </w:tabs>
        <w:spacing w:before="120"/>
        <w:ind w:left="1241" w:hanging="210"/>
        <w:rPr>
          <w:sz w:val="20"/>
          <w:szCs w:val="20"/>
        </w:rPr>
      </w:pPr>
      <w:r w:rsidRPr="00C04925">
        <w:rPr>
          <w:w w:val="105"/>
          <w:sz w:val="20"/>
          <w:szCs w:val="20"/>
        </w:rPr>
        <w:t>Tên,</w:t>
      </w:r>
      <w:r w:rsidRPr="00C04925">
        <w:rPr>
          <w:spacing w:val="-9"/>
          <w:w w:val="105"/>
          <w:sz w:val="20"/>
          <w:szCs w:val="20"/>
        </w:rPr>
        <w:t xml:space="preserve"> </w:t>
      </w:r>
      <w:r w:rsidRPr="00C04925">
        <w:rPr>
          <w:w w:val="105"/>
          <w:sz w:val="20"/>
          <w:szCs w:val="20"/>
        </w:rPr>
        <w:t>mã</w:t>
      </w:r>
      <w:r w:rsidRPr="00C04925">
        <w:rPr>
          <w:spacing w:val="-8"/>
          <w:w w:val="105"/>
          <w:sz w:val="20"/>
          <w:szCs w:val="20"/>
        </w:rPr>
        <w:t xml:space="preserve"> </w:t>
      </w:r>
      <w:r w:rsidRPr="00C04925">
        <w:rPr>
          <w:w w:val="105"/>
          <w:sz w:val="20"/>
          <w:szCs w:val="20"/>
        </w:rPr>
        <w:t>số</w:t>
      </w:r>
      <w:r w:rsidRPr="00C04925">
        <w:rPr>
          <w:spacing w:val="-10"/>
          <w:w w:val="105"/>
          <w:sz w:val="20"/>
          <w:szCs w:val="20"/>
        </w:rPr>
        <w:t xml:space="preserve"> </w:t>
      </w:r>
      <w:r w:rsidRPr="00C04925">
        <w:rPr>
          <w:w w:val="105"/>
          <w:sz w:val="20"/>
          <w:szCs w:val="20"/>
        </w:rPr>
        <w:t>doanh</w:t>
      </w:r>
      <w:r w:rsidRPr="00C04925">
        <w:rPr>
          <w:spacing w:val="-10"/>
          <w:w w:val="105"/>
          <w:sz w:val="20"/>
          <w:szCs w:val="20"/>
        </w:rPr>
        <w:t xml:space="preserve"> </w:t>
      </w:r>
      <w:r w:rsidRPr="00C04925">
        <w:rPr>
          <w:w w:val="105"/>
          <w:sz w:val="20"/>
          <w:szCs w:val="20"/>
        </w:rPr>
        <w:t>nghiệp,</w:t>
      </w:r>
      <w:r w:rsidRPr="00C04925">
        <w:rPr>
          <w:spacing w:val="-10"/>
          <w:w w:val="105"/>
          <w:sz w:val="20"/>
          <w:szCs w:val="20"/>
        </w:rPr>
        <w:t xml:space="preserve"> </w:t>
      </w:r>
      <w:r w:rsidRPr="00C04925">
        <w:rPr>
          <w:w w:val="105"/>
          <w:sz w:val="20"/>
          <w:szCs w:val="20"/>
        </w:rPr>
        <w:t>địa</w:t>
      </w:r>
      <w:r w:rsidRPr="00C04925">
        <w:rPr>
          <w:spacing w:val="-10"/>
          <w:w w:val="105"/>
          <w:sz w:val="20"/>
          <w:szCs w:val="20"/>
        </w:rPr>
        <w:t xml:space="preserve"> </w:t>
      </w:r>
      <w:r w:rsidRPr="00C04925">
        <w:rPr>
          <w:w w:val="105"/>
          <w:sz w:val="20"/>
          <w:szCs w:val="20"/>
        </w:rPr>
        <w:t>chỉ</w:t>
      </w:r>
      <w:r w:rsidRPr="00C04925">
        <w:rPr>
          <w:spacing w:val="-6"/>
          <w:w w:val="105"/>
          <w:sz w:val="20"/>
          <w:szCs w:val="20"/>
        </w:rPr>
        <w:t xml:space="preserve"> </w:t>
      </w:r>
      <w:r w:rsidRPr="00C04925">
        <w:rPr>
          <w:w w:val="105"/>
          <w:sz w:val="20"/>
          <w:szCs w:val="20"/>
        </w:rPr>
        <w:t>trụ</w:t>
      </w:r>
      <w:r w:rsidRPr="00C04925">
        <w:rPr>
          <w:spacing w:val="-11"/>
          <w:w w:val="105"/>
          <w:sz w:val="20"/>
          <w:szCs w:val="20"/>
        </w:rPr>
        <w:t xml:space="preserve"> </w:t>
      </w:r>
      <w:r w:rsidRPr="00C04925">
        <w:rPr>
          <w:w w:val="105"/>
          <w:sz w:val="20"/>
          <w:szCs w:val="20"/>
        </w:rPr>
        <w:t>sở</w:t>
      </w:r>
      <w:r w:rsidRPr="00C04925">
        <w:rPr>
          <w:spacing w:val="-10"/>
          <w:w w:val="105"/>
          <w:sz w:val="20"/>
          <w:szCs w:val="20"/>
        </w:rPr>
        <w:t xml:space="preserve"> </w:t>
      </w:r>
      <w:r w:rsidRPr="00C04925">
        <w:rPr>
          <w:spacing w:val="-2"/>
          <w:w w:val="105"/>
          <w:sz w:val="20"/>
          <w:szCs w:val="20"/>
        </w:rPr>
        <w:t>chính;</w:t>
      </w:r>
    </w:p>
    <w:p w14:paraId="21086ED1" w14:textId="77777777" w:rsidR="0078697D" w:rsidRPr="00C04925" w:rsidRDefault="0078697D" w:rsidP="00C04925">
      <w:pPr>
        <w:pStyle w:val="ListParagraph"/>
        <w:numPr>
          <w:ilvl w:val="1"/>
          <w:numId w:val="21"/>
        </w:numPr>
        <w:tabs>
          <w:tab w:val="left" w:pos="1251"/>
        </w:tabs>
        <w:spacing w:line="247" w:lineRule="auto"/>
        <w:ind w:left="692" w:right="859" w:firstLine="338"/>
        <w:rPr>
          <w:sz w:val="20"/>
          <w:szCs w:val="20"/>
        </w:rPr>
      </w:pPr>
      <w:r w:rsidRPr="00C04925">
        <w:rPr>
          <w:w w:val="105"/>
          <w:sz w:val="20"/>
          <w:szCs w:val="20"/>
        </w:rPr>
        <w:lastRenderedPageBreak/>
        <w:t>Họ,</w:t>
      </w:r>
      <w:r w:rsidRPr="00C04925">
        <w:rPr>
          <w:spacing w:val="-13"/>
          <w:w w:val="105"/>
          <w:sz w:val="20"/>
          <w:szCs w:val="20"/>
        </w:rPr>
        <w:t xml:space="preserve"> </w:t>
      </w:r>
      <w:r w:rsidRPr="00C04925">
        <w:rPr>
          <w:w w:val="105"/>
          <w:sz w:val="20"/>
          <w:szCs w:val="20"/>
        </w:rPr>
        <w:t>tên,</w:t>
      </w:r>
      <w:r w:rsidRPr="00C04925">
        <w:rPr>
          <w:spacing w:val="-11"/>
          <w:w w:val="105"/>
          <w:sz w:val="20"/>
          <w:szCs w:val="20"/>
        </w:rPr>
        <w:t xml:space="preserve"> </w:t>
      </w:r>
      <w:r w:rsidRPr="00C04925">
        <w:rPr>
          <w:w w:val="105"/>
          <w:sz w:val="20"/>
          <w:szCs w:val="20"/>
        </w:rPr>
        <w:t>địa</w:t>
      </w:r>
      <w:r w:rsidRPr="00C04925">
        <w:rPr>
          <w:spacing w:val="-12"/>
          <w:w w:val="105"/>
          <w:sz w:val="20"/>
          <w:szCs w:val="20"/>
        </w:rPr>
        <w:t xml:space="preserve"> </w:t>
      </w:r>
      <w:r w:rsidRPr="00C04925">
        <w:rPr>
          <w:w w:val="105"/>
          <w:sz w:val="20"/>
          <w:szCs w:val="20"/>
        </w:rPr>
        <w:t>chỉ</w:t>
      </w:r>
      <w:r w:rsidRPr="00C04925">
        <w:rPr>
          <w:spacing w:val="-11"/>
          <w:w w:val="105"/>
          <w:sz w:val="20"/>
          <w:szCs w:val="20"/>
        </w:rPr>
        <w:t xml:space="preserve"> </w:t>
      </w:r>
      <w:r w:rsidRPr="00C04925">
        <w:rPr>
          <w:w w:val="105"/>
          <w:sz w:val="20"/>
          <w:szCs w:val="20"/>
        </w:rPr>
        <w:t>liên</w:t>
      </w:r>
      <w:r w:rsidRPr="00C04925">
        <w:rPr>
          <w:spacing w:val="-11"/>
          <w:w w:val="105"/>
          <w:sz w:val="20"/>
          <w:szCs w:val="20"/>
        </w:rPr>
        <w:t xml:space="preserve"> </w:t>
      </w:r>
      <w:r w:rsidRPr="00C04925">
        <w:rPr>
          <w:w w:val="105"/>
          <w:sz w:val="20"/>
          <w:szCs w:val="20"/>
        </w:rPr>
        <w:t>lạc,</w:t>
      </w:r>
      <w:r w:rsidRPr="00C04925">
        <w:rPr>
          <w:spacing w:val="-11"/>
          <w:w w:val="105"/>
          <w:sz w:val="20"/>
          <w:szCs w:val="20"/>
        </w:rPr>
        <w:t xml:space="preserve"> </w:t>
      </w:r>
      <w:r w:rsidRPr="00C04925">
        <w:rPr>
          <w:w w:val="105"/>
          <w:sz w:val="20"/>
          <w:szCs w:val="20"/>
        </w:rPr>
        <w:t>quốc</w:t>
      </w:r>
      <w:r w:rsidRPr="00C04925">
        <w:rPr>
          <w:spacing w:val="-12"/>
          <w:w w:val="105"/>
          <w:sz w:val="20"/>
          <w:szCs w:val="20"/>
        </w:rPr>
        <w:t xml:space="preserve"> </w:t>
      </w:r>
      <w:r w:rsidRPr="00C04925">
        <w:rPr>
          <w:w w:val="105"/>
          <w:sz w:val="20"/>
          <w:szCs w:val="20"/>
        </w:rPr>
        <w:t>tịch,</w:t>
      </w:r>
      <w:r w:rsidRPr="00C04925">
        <w:rPr>
          <w:spacing w:val="-11"/>
          <w:w w:val="105"/>
          <w:sz w:val="20"/>
          <w:szCs w:val="20"/>
        </w:rPr>
        <w:t xml:space="preserve"> </w:t>
      </w:r>
      <w:r w:rsidRPr="00C04925">
        <w:rPr>
          <w:w w:val="105"/>
          <w:sz w:val="20"/>
          <w:szCs w:val="20"/>
        </w:rPr>
        <w:t>số</w:t>
      </w:r>
      <w:r w:rsidRPr="00C04925">
        <w:rPr>
          <w:spacing w:val="-10"/>
          <w:w w:val="105"/>
          <w:sz w:val="20"/>
          <w:szCs w:val="20"/>
        </w:rPr>
        <w:t xml:space="preserve"> </w:t>
      </w:r>
      <w:r w:rsidRPr="00C04925">
        <w:rPr>
          <w:w w:val="105"/>
          <w:sz w:val="20"/>
          <w:szCs w:val="20"/>
        </w:rPr>
        <w:t>giấy</w:t>
      </w:r>
      <w:r w:rsidRPr="00C04925">
        <w:rPr>
          <w:spacing w:val="-11"/>
          <w:w w:val="105"/>
          <w:sz w:val="20"/>
          <w:szCs w:val="20"/>
        </w:rPr>
        <w:t xml:space="preserve"> </w:t>
      </w:r>
      <w:r w:rsidRPr="00C04925">
        <w:rPr>
          <w:w w:val="105"/>
          <w:sz w:val="20"/>
          <w:szCs w:val="20"/>
        </w:rPr>
        <w:t>tờ</w:t>
      </w:r>
      <w:r w:rsidRPr="00C04925">
        <w:rPr>
          <w:spacing w:val="-11"/>
          <w:w w:val="105"/>
          <w:sz w:val="20"/>
          <w:szCs w:val="20"/>
        </w:rPr>
        <w:t xml:space="preserve"> </w:t>
      </w:r>
      <w:r w:rsidRPr="00C04925">
        <w:rPr>
          <w:w w:val="105"/>
          <w:sz w:val="20"/>
          <w:szCs w:val="20"/>
        </w:rPr>
        <w:t>pháp</w:t>
      </w:r>
      <w:r w:rsidRPr="00C04925">
        <w:rPr>
          <w:spacing w:val="-10"/>
          <w:w w:val="105"/>
          <w:sz w:val="20"/>
          <w:szCs w:val="20"/>
        </w:rPr>
        <w:t xml:space="preserve"> </w:t>
      </w:r>
      <w:r w:rsidRPr="00C04925">
        <w:rPr>
          <w:w w:val="105"/>
          <w:sz w:val="20"/>
          <w:szCs w:val="20"/>
        </w:rPr>
        <w:t>lý</w:t>
      </w:r>
      <w:r w:rsidRPr="00C04925">
        <w:rPr>
          <w:spacing w:val="-10"/>
          <w:w w:val="105"/>
          <w:sz w:val="20"/>
          <w:szCs w:val="20"/>
        </w:rPr>
        <w:t xml:space="preserve"> </w:t>
      </w:r>
      <w:r w:rsidRPr="00C04925">
        <w:rPr>
          <w:w w:val="105"/>
          <w:sz w:val="20"/>
          <w:szCs w:val="20"/>
        </w:rPr>
        <w:t>của</w:t>
      </w:r>
      <w:r w:rsidRPr="00C04925">
        <w:rPr>
          <w:spacing w:val="-12"/>
          <w:w w:val="105"/>
          <w:sz w:val="20"/>
          <w:szCs w:val="20"/>
        </w:rPr>
        <w:t xml:space="preserve"> </w:t>
      </w:r>
      <w:r w:rsidRPr="00C04925">
        <w:rPr>
          <w:w w:val="105"/>
          <w:sz w:val="20"/>
          <w:szCs w:val="20"/>
        </w:rPr>
        <w:t>cá</w:t>
      </w:r>
      <w:r w:rsidRPr="00C04925">
        <w:rPr>
          <w:spacing w:val="-12"/>
          <w:w w:val="105"/>
          <w:sz w:val="20"/>
          <w:szCs w:val="20"/>
        </w:rPr>
        <w:t xml:space="preserve"> </w:t>
      </w:r>
      <w:r w:rsidRPr="00C04925">
        <w:rPr>
          <w:w w:val="105"/>
          <w:sz w:val="20"/>
          <w:szCs w:val="20"/>
        </w:rPr>
        <w:t>nhân,</w:t>
      </w:r>
      <w:r w:rsidRPr="00C04925">
        <w:rPr>
          <w:spacing w:val="-8"/>
          <w:w w:val="105"/>
          <w:sz w:val="20"/>
          <w:szCs w:val="20"/>
        </w:rPr>
        <w:t xml:space="preserve"> </w:t>
      </w:r>
      <w:r w:rsidRPr="00C04925">
        <w:rPr>
          <w:w w:val="105"/>
          <w:sz w:val="20"/>
          <w:szCs w:val="20"/>
        </w:rPr>
        <w:t>tỷ</w:t>
      </w:r>
      <w:r w:rsidRPr="00C04925">
        <w:rPr>
          <w:spacing w:val="-11"/>
          <w:w w:val="105"/>
          <w:sz w:val="20"/>
          <w:szCs w:val="20"/>
        </w:rPr>
        <w:t xml:space="preserve"> </w:t>
      </w:r>
      <w:r w:rsidRPr="00C04925">
        <w:rPr>
          <w:w w:val="105"/>
          <w:sz w:val="20"/>
          <w:szCs w:val="20"/>
        </w:rPr>
        <w:t>lệ</w:t>
      </w:r>
      <w:r w:rsidRPr="00C04925">
        <w:rPr>
          <w:spacing w:val="-10"/>
          <w:w w:val="105"/>
          <w:sz w:val="20"/>
          <w:szCs w:val="20"/>
        </w:rPr>
        <w:t xml:space="preserve"> </w:t>
      </w:r>
      <w:r w:rsidRPr="00C04925">
        <w:rPr>
          <w:w w:val="105"/>
          <w:sz w:val="20"/>
          <w:szCs w:val="20"/>
        </w:rPr>
        <w:t>phần</w:t>
      </w:r>
      <w:r w:rsidRPr="00C04925">
        <w:rPr>
          <w:spacing w:val="-10"/>
          <w:w w:val="105"/>
          <w:sz w:val="20"/>
          <w:szCs w:val="20"/>
        </w:rPr>
        <w:t xml:space="preserve"> </w:t>
      </w:r>
      <w:r w:rsidRPr="00C04925">
        <w:rPr>
          <w:w w:val="105"/>
          <w:sz w:val="20"/>
          <w:szCs w:val="20"/>
        </w:rPr>
        <w:t>vốn</w:t>
      </w:r>
      <w:r w:rsidRPr="00C04925">
        <w:rPr>
          <w:spacing w:val="-10"/>
          <w:w w:val="105"/>
          <w:sz w:val="20"/>
          <w:szCs w:val="20"/>
        </w:rPr>
        <w:t xml:space="preserve"> </w:t>
      </w:r>
      <w:r w:rsidRPr="00C04925">
        <w:rPr>
          <w:w w:val="105"/>
          <w:sz w:val="20"/>
          <w:szCs w:val="20"/>
        </w:rPr>
        <w:t>góp</w:t>
      </w:r>
      <w:r w:rsidRPr="00C04925">
        <w:rPr>
          <w:spacing w:val="-10"/>
          <w:w w:val="105"/>
          <w:sz w:val="20"/>
          <w:szCs w:val="20"/>
        </w:rPr>
        <w:t xml:space="preserve"> </w:t>
      </w:r>
      <w:r w:rsidRPr="00C04925">
        <w:rPr>
          <w:w w:val="105"/>
          <w:sz w:val="20"/>
          <w:szCs w:val="20"/>
        </w:rPr>
        <w:t>của</w:t>
      </w:r>
      <w:r w:rsidRPr="00C04925">
        <w:rPr>
          <w:spacing w:val="-10"/>
          <w:w w:val="105"/>
          <w:sz w:val="20"/>
          <w:szCs w:val="20"/>
        </w:rPr>
        <w:t xml:space="preserve"> </w:t>
      </w:r>
      <w:r w:rsidRPr="00C04925">
        <w:rPr>
          <w:w w:val="105"/>
          <w:sz w:val="20"/>
          <w:szCs w:val="20"/>
        </w:rPr>
        <w:t>thành</w:t>
      </w:r>
      <w:r w:rsidRPr="00C04925">
        <w:rPr>
          <w:spacing w:val="-8"/>
          <w:w w:val="105"/>
          <w:sz w:val="20"/>
          <w:szCs w:val="20"/>
        </w:rPr>
        <w:t xml:space="preserve"> </w:t>
      </w:r>
      <w:r w:rsidRPr="00C04925">
        <w:rPr>
          <w:w w:val="105"/>
          <w:sz w:val="20"/>
          <w:szCs w:val="20"/>
        </w:rPr>
        <w:t>viên Hội đồng thành viên;</w:t>
      </w:r>
    </w:p>
    <w:p w14:paraId="5B9002D1" w14:textId="77777777" w:rsidR="0078697D" w:rsidRPr="00C04925" w:rsidRDefault="0078697D" w:rsidP="00C04925">
      <w:pPr>
        <w:pStyle w:val="ListParagraph"/>
        <w:numPr>
          <w:ilvl w:val="1"/>
          <w:numId w:val="21"/>
        </w:numPr>
        <w:tabs>
          <w:tab w:val="left" w:pos="1247"/>
        </w:tabs>
        <w:spacing w:before="114" w:line="247" w:lineRule="auto"/>
        <w:ind w:left="692" w:right="859" w:firstLine="338"/>
        <w:rPr>
          <w:sz w:val="20"/>
          <w:szCs w:val="20"/>
        </w:rPr>
      </w:pPr>
      <w:r w:rsidRPr="00C04925">
        <w:rPr>
          <w:w w:val="105"/>
          <w:sz w:val="20"/>
          <w:szCs w:val="20"/>
        </w:rPr>
        <w:t>Vấn đề</w:t>
      </w:r>
      <w:r w:rsidRPr="00C04925">
        <w:rPr>
          <w:spacing w:val="-1"/>
          <w:w w:val="105"/>
          <w:sz w:val="20"/>
          <w:szCs w:val="20"/>
        </w:rPr>
        <w:t xml:space="preserve"> </w:t>
      </w:r>
      <w:r w:rsidRPr="00C04925">
        <w:rPr>
          <w:w w:val="105"/>
          <w:sz w:val="20"/>
          <w:szCs w:val="20"/>
        </w:rPr>
        <w:t>cần</w:t>
      </w:r>
      <w:r w:rsidRPr="00C04925">
        <w:rPr>
          <w:spacing w:val="-1"/>
          <w:w w:val="105"/>
          <w:sz w:val="20"/>
          <w:szCs w:val="20"/>
        </w:rPr>
        <w:t xml:space="preserve"> </w:t>
      </w:r>
      <w:r w:rsidRPr="00C04925">
        <w:rPr>
          <w:w w:val="105"/>
          <w:sz w:val="20"/>
          <w:szCs w:val="20"/>
        </w:rPr>
        <w:t>lấy</w:t>
      </w:r>
      <w:r w:rsidRPr="00C04925">
        <w:rPr>
          <w:spacing w:val="-3"/>
          <w:w w:val="105"/>
          <w:sz w:val="20"/>
          <w:szCs w:val="20"/>
        </w:rPr>
        <w:t xml:space="preserve"> </w:t>
      </w:r>
      <w:r w:rsidRPr="00C04925">
        <w:rPr>
          <w:w w:val="105"/>
          <w:sz w:val="20"/>
          <w:szCs w:val="20"/>
        </w:rPr>
        <w:t>ý kiến</w:t>
      </w:r>
      <w:r w:rsidRPr="00C04925">
        <w:rPr>
          <w:spacing w:val="-1"/>
          <w:w w:val="105"/>
          <w:sz w:val="20"/>
          <w:szCs w:val="20"/>
        </w:rPr>
        <w:t xml:space="preserve"> </w:t>
      </w:r>
      <w:r w:rsidRPr="00C04925">
        <w:rPr>
          <w:w w:val="105"/>
          <w:sz w:val="20"/>
          <w:szCs w:val="20"/>
        </w:rPr>
        <w:t>và</w:t>
      </w:r>
      <w:r w:rsidRPr="00C04925">
        <w:rPr>
          <w:spacing w:val="-1"/>
          <w:w w:val="105"/>
          <w:sz w:val="20"/>
          <w:szCs w:val="20"/>
        </w:rPr>
        <w:t xml:space="preserve"> </w:t>
      </w:r>
      <w:r w:rsidRPr="00C04925">
        <w:rPr>
          <w:w w:val="105"/>
          <w:sz w:val="20"/>
          <w:szCs w:val="20"/>
        </w:rPr>
        <w:t>ý</w:t>
      </w:r>
      <w:r w:rsidRPr="00C04925">
        <w:rPr>
          <w:spacing w:val="-1"/>
          <w:w w:val="105"/>
          <w:sz w:val="20"/>
          <w:szCs w:val="20"/>
        </w:rPr>
        <w:t xml:space="preserve"> </w:t>
      </w:r>
      <w:r w:rsidRPr="00C04925">
        <w:rPr>
          <w:w w:val="105"/>
          <w:sz w:val="20"/>
          <w:szCs w:val="20"/>
        </w:rPr>
        <w:t>kiến</w:t>
      </w:r>
      <w:r w:rsidRPr="00C04925">
        <w:rPr>
          <w:spacing w:val="-3"/>
          <w:w w:val="105"/>
          <w:sz w:val="20"/>
          <w:szCs w:val="20"/>
        </w:rPr>
        <w:t xml:space="preserve"> </w:t>
      </w:r>
      <w:r w:rsidRPr="00C04925">
        <w:rPr>
          <w:w w:val="105"/>
          <w:sz w:val="20"/>
          <w:szCs w:val="20"/>
        </w:rPr>
        <w:t>trả</w:t>
      </w:r>
      <w:r w:rsidRPr="00C04925">
        <w:rPr>
          <w:spacing w:val="-3"/>
          <w:w w:val="105"/>
          <w:sz w:val="20"/>
          <w:szCs w:val="20"/>
        </w:rPr>
        <w:t xml:space="preserve"> </w:t>
      </w:r>
      <w:r w:rsidRPr="00C04925">
        <w:rPr>
          <w:w w:val="105"/>
          <w:sz w:val="20"/>
          <w:szCs w:val="20"/>
        </w:rPr>
        <w:t>lời</w:t>
      </w:r>
      <w:r w:rsidRPr="00C04925">
        <w:rPr>
          <w:spacing w:val="-3"/>
          <w:w w:val="105"/>
          <w:sz w:val="20"/>
          <w:szCs w:val="20"/>
        </w:rPr>
        <w:t xml:space="preserve"> </w:t>
      </w:r>
      <w:r w:rsidRPr="00C04925">
        <w:rPr>
          <w:w w:val="105"/>
          <w:sz w:val="20"/>
          <w:szCs w:val="20"/>
        </w:rPr>
        <w:t>tương</w:t>
      </w:r>
      <w:r w:rsidRPr="00C04925">
        <w:rPr>
          <w:spacing w:val="-3"/>
          <w:w w:val="105"/>
          <w:sz w:val="20"/>
          <w:szCs w:val="20"/>
        </w:rPr>
        <w:t xml:space="preserve"> </w:t>
      </w:r>
      <w:r w:rsidRPr="00C04925">
        <w:rPr>
          <w:w w:val="105"/>
          <w:sz w:val="20"/>
          <w:szCs w:val="20"/>
        </w:rPr>
        <w:t>ứng</w:t>
      </w:r>
      <w:r w:rsidRPr="00C04925">
        <w:rPr>
          <w:spacing w:val="-3"/>
          <w:w w:val="105"/>
          <w:sz w:val="20"/>
          <w:szCs w:val="20"/>
        </w:rPr>
        <w:t xml:space="preserve"> </w:t>
      </w:r>
      <w:r w:rsidRPr="00C04925">
        <w:rPr>
          <w:w w:val="105"/>
          <w:sz w:val="20"/>
          <w:szCs w:val="20"/>
        </w:rPr>
        <w:t>theo thứ</w:t>
      </w:r>
      <w:r w:rsidRPr="00C04925">
        <w:rPr>
          <w:spacing w:val="-1"/>
          <w:w w:val="105"/>
          <w:sz w:val="20"/>
          <w:szCs w:val="20"/>
        </w:rPr>
        <w:t xml:space="preserve"> </w:t>
      </w:r>
      <w:r w:rsidRPr="00C04925">
        <w:rPr>
          <w:w w:val="105"/>
          <w:sz w:val="20"/>
          <w:szCs w:val="20"/>
        </w:rPr>
        <w:t>tự</w:t>
      </w:r>
      <w:r w:rsidRPr="00C04925">
        <w:rPr>
          <w:spacing w:val="-5"/>
          <w:w w:val="105"/>
          <w:sz w:val="20"/>
          <w:szCs w:val="20"/>
        </w:rPr>
        <w:t xml:space="preserve"> </w:t>
      </w:r>
      <w:r w:rsidRPr="00C04925">
        <w:rPr>
          <w:w w:val="105"/>
          <w:sz w:val="20"/>
          <w:szCs w:val="20"/>
        </w:rPr>
        <w:t>tán thành, không</w:t>
      </w:r>
      <w:r w:rsidRPr="00C04925">
        <w:rPr>
          <w:spacing w:val="-5"/>
          <w:w w:val="105"/>
          <w:sz w:val="20"/>
          <w:szCs w:val="20"/>
        </w:rPr>
        <w:t xml:space="preserve"> </w:t>
      </w:r>
      <w:r w:rsidRPr="00C04925">
        <w:rPr>
          <w:w w:val="105"/>
          <w:sz w:val="20"/>
          <w:szCs w:val="20"/>
        </w:rPr>
        <w:t>tán thành</w:t>
      </w:r>
      <w:r w:rsidRPr="00C04925">
        <w:rPr>
          <w:spacing w:val="-1"/>
          <w:w w:val="105"/>
          <w:sz w:val="20"/>
          <w:szCs w:val="20"/>
        </w:rPr>
        <w:t xml:space="preserve"> </w:t>
      </w:r>
      <w:r w:rsidRPr="00C04925">
        <w:rPr>
          <w:w w:val="105"/>
          <w:sz w:val="20"/>
          <w:szCs w:val="20"/>
        </w:rPr>
        <w:t>và không có ý kiến;</w:t>
      </w:r>
    </w:p>
    <w:p w14:paraId="3EC90349" w14:textId="77777777" w:rsidR="0078697D" w:rsidRPr="00C04925" w:rsidRDefault="0078697D" w:rsidP="00C04925">
      <w:pPr>
        <w:pStyle w:val="ListParagraph"/>
        <w:numPr>
          <w:ilvl w:val="1"/>
          <w:numId w:val="21"/>
        </w:numPr>
        <w:tabs>
          <w:tab w:val="left" w:pos="1254"/>
        </w:tabs>
        <w:spacing w:before="116" w:line="364" w:lineRule="auto"/>
        <w:ind w:left="1031" w:right="4399" w:firstLine="0"/>
        <w:rPr>
          <w:sz w:val="20"/>
          <w:szCs w:val="20"/>
        </w:rPr>
      </w:pPr>
      <w:r w:rsidRPr="00C04925">
        <w:rPr>
          <w:w w:val="105"/>
          <w:sz w:val="20"/>
          <w:szCs w:val="20"/>
        </w:rPr>
        <w:t>Thời</w:t>
      </w:r>
      <w:r w:rsidRPr="00C04925">
        <w:rPr>
          <w:spacing w:val="-9"/>
          <w:w w:val="105"/>
          <w:sz w:val="20"/>
          <w:szCs w:val="20"/>
        </w:rPr>
        <w:t xml:space="preserve"> </w:t>
      </w:r>
      <w:r w:rsidRPr="00C04925">
        <w:rPr>
          <w:w w:val="105"/>
          <w:sz w:val="20"/>
          <w:szCs w:val="20"/>
        </w:rPr>
        <w:t>hạn</w:t>
      </w:r>
      <w:r w:rsidRPr="00C04925">
        <w:rPr>
          <w:spacing w:val="-8"/>
          <w:w w:val="105"/>
          <w:sz w:val="20"/>
          <w:szCs w:val="20"/>
        </w:rPr>
        <w:t xml:space="preserve"> </w:t>
      </w:r>
      <w:r w:rsidRPr="00C04925">
        <w:rPr>
          <w:w w:val="105"/>
          <w:sz w:val="20"/>
          <w:szCs w:val="20"/>
        </w:rPr>
        <w:t>cuối</w:t>
      </w:r>
      <w:r w:rsidRPr="00C04925">
        <w:rPr>
          <w:spacing w:val="-9"/>
          <w:w w:val="105"/>
          <w:sz w:val="20"/>
          <w:szCs w:val="20"/>
        </w:rPr>
        <w:t xml:space="preserve"> </w:t>
      </w:r>
      <w:r w:rsidRPr="00C04925">
        <w:rPr>
          <w:w w:val="105"/>
          <w:sz w:val="20"/>
          <w:szCs w:val="20"/>
        </w:rPr>
        <w:t>cùng</w:t>
      </w:r>
      <w:r w:rsidRPr="00C04925">
        <w:rPr>
          <w:spacing w:val="-13"/>
          <w:w w:val="105"/>
          <w:sz w:val="20"/>
          <w:szCs w:val="20"/>
        </w:rPr>
        <w:t xml:space="preserve"> </w:t>
      </w:r>
      <w:r w:rsidRPr="00C04925">
        <w:rPr>
          <w:w w:val="105"/>
          <w:sz w:val="20"/>
          <w:szCs w:val="20"/>
        </w:rPr>
        <w:t>phải</w:t>
      </w:r>
      <w:r w:rsidRPr="00C04925">
        <w:rPr>
          <w:spacing w:val="-9"/>
          <w:w w:val="105"/>
          <w:sz w:val="20"/>
          <w:szCs w:val="20"/>
        </w:rPr>
        <w:t xml:space="preserve"> </w:t>
      </w:r>
      <w:r w:rsidRPr="00C04925">
        <w:rPr>
          <w:w w:val="105"/>
          <w:sz w:val="20"/>
          <w:szCs w:val="20"/>
        </w:rPr>
        <w:t>gửi</w:t>
      </w:r>
      <w:r w:rsidRPr="00C04925">
        <w:rPr>
          <w:spacing w:val="-10"/>
          <w:w w:val="105"/>
          <w:sz w:val="20"/>
          <w:szCs w:val="20"/>
        </w:rPr>
        <w:t xml:space="preserve"> </w:t>
      </w:r>
      <w:r w:rsidRPr="00C04925">
        <w:rPr>
          <w:w w:val="105"/>
          <w:sz w:val="20"/>
          <w:szCs w:val="20"/>
        </w:rPr>
        <w:t>phiếu</w:t>
      </w:r>
      <w:r w:rsidRPr="00C04925">
        <w:rPr>
          <w:spacing w:val="-13"/>
          <w:w w:val="105"/>
          <w:sz w:val="20"/>
          <w:szCs w:val="20"/>
        </w:rPr>
        <w:t xml:space="preserve"> </w:t>
      </w:r>
      <w:r w:rsidRPr="00C04925">
        <w:rPr>
          <w:w w:val="105"/>
          <w:sz w:val="20"/>
          <w:szCs w:val="20"/>
        </w:rPr>
        <w:t>lấy</w:t>
      </w:r>
      <w:r w:rsidRPr="00C04925">
        <w:rPr>
          <w:spacing w:val="-12"/>
          <w:w w:val="105"/>
          <w:sz w:val="20"/>
          <w:szCs w:val="20"/>
        </w:rPr>
        <w:t xml:space="preserve"> </w:t>
      </w:r>
      <w:r w:rsidRPr="00C04925">
        <w:rPr>
          <w:w w:val="105"/>
          <w:sz w:val="20"/>
          <w:szCs w:val="20"/>
        </w:rPr>
        <w:t>ý</w:t>
      </w:r>
      <w:r w:rsidRPr="00C04925">
        <w:rPr>
          <w:spacing w:val="-10"/>
          <w:w w:val="105"/>
          <w:sz w:val="20"/>
          <w:szCs w:val="20"/>
        </w:rPr>
        <w:t xml:space="preserve"> </w:t>
      </w:r>
      <w:r w:rsidRPr="00C04925">
        <w:rPr>
          <w:w w:val="105"/>
          <w:sz w:val="20"/>
          <w:szCs w:val="20"/>
        </w:rPr>
        <w:t>kiến</w:t>
      </w:r>
      <w:r w:rsidRPr="00C04925">
        <w:rPr>
          <w:spacing w:val="-10"/>
          <w:w w:val="105"/>
          <w:sz w:val="20"/>
          <w:szCs w:val="20"/>
        </w:rPr>
        <w:t xml:space="preserve"> </w:t>
      </w:r>
      <w:r w:rsidRPr="00C04925">
        <w:rPr>
          <w:w w:val="105"/>
          <w:sz w:val="20"/>
          <w:szCs w:val="20"/>
        </w:rPr>
        <w:t>về</w:t>
      </w:r>
      <w:r w:rsidRPr="00C04925">
        <w:rPr>
          <w:spacing w:val="-8"/>
          <w:w w:val="105"/>
          <w:sz w:val="20"/>
          <w:szCs w:val="20"/>
        </w:rPr>
        <w:t xml:space="preserve"> </w:t>
      </w:r>
      <w:r w:rsidRPr="00C04925">
        <w:rPr>
          <w:w w:val="105"/>
          <w:sz w:val="20"/>
          <w:szCs w:val="20"/>
        </w:rPr>
        <w:t>công</w:t>
      </w:r>
      <w:r w:rsidRPr="00C04925">
        <w:rPr>
          <w:spacing w:val="-10"/>
          <w:w w:val="105"/>
          <w:sz w:val="20"/>
          <w:szCs w:val="20"/>
        </w:rPr>
        <w:t xml:space="preserve"> </w:t>
      </w:r>
      <w:r w:rsidRPr="00C04925">
        <w:rPr>
          <w:w w:val="105"/>
          <w:sz w:val="20"/>
          <w:szCs w:val="20"/>
        </w:rPr>
        <w:t>ty; đ) Họ, tên, chữ ký của Chủ tịch Hội đồng thành viên;</w:t>
      </w:r>
    </w:p>
    <w:p w14:paraId="408FEEEC" w14:textId="77777777" w:rsidR="0078697D" w:rsidRPr="00C04925" w:rsidRDefault="0078697D" w:rsidP="00C04925">
      <w:pPr>
        <w:pStyle w:val="ListParagraph"/>
        <w:numPr>
          <w:ilvl w:val="0"/>
          <w:numId w:val="21"/>
        </w:numPr>
        <w:tabs>
          <w:tab w:val="left" w:pos="1238"/>
        </w:tabs>
        <w:spacing w:before="0" w:line="249" w:lineRule="auto"/>
        <w:ind w:right="859" w:firstLine="338"/>
        <w:rPr>
          <w:sz w:val="20"/>
          <w:szCs w:val="20"/>
        </w:rPr>
      </w:pPr>
      <w:r w:rsidRPr="00C04925">
        <w:rPr>
          <w:w w:val="105"/>
          <w:sz w:val="20"/>
          <w:szCs w:val="20"/>
        </w:rPr>
        <w:t>Phiếu</w:t>
      </w:r>
      <w:r w:rsidRPr="00C04925">
        <w:rPr>
          <w:spacing w:val="-6"/>
          <w:w w:val="105"/>
          <w:sz w:val="20"/>
          <w:szCs w:val="20"/>
        </w:rPr>
        <w:t xml:space="preserve"> </w:t>
      </w:r>
      <w:r w:rsidRPr="00C04925">
        <w:rPr>
          <w:w w:val="105"/>
          <w:sz w:val="20"/>
          <w:szCs w:val="20"/>
        </w:rPr>
        <w:t>lấy</w:t>
      </w:r>
      <w:r w:rsidRPr="00C04925">
        <w:rPr>
          <w:spacing w:val="-8"/>
          <w:w w:val="105"/>
          <w:sz w:val="20"/>
          <w:szCs w:val="20"/>
        </w:rPr>
        <w:t xml:space="preserve"> </w:t>
      </w:r>
      <w:r w:rsidRPr="00C04925">
        <w:rPr>
          <w:w w:val="105"/>
          <w:sz w:val="20"/>
          <w:szCs w:val="20"/>
        </w:rPr>
        <w:t>ý</w:t>
      </w:r>
      <w:r w:rsidRPr="00C04925">
        <w:rPr>
          <w:spacing w:val="-6"/>
          <w:w w:val="105"/>
          <w:sz w:val="20"/>
          <w:szCs w:val="20"/>
        </w:rPr>
        <w:t xml:space="preserve"> </w:t>
      </w:r>
      <w:r w:rsidRPr="00C04925">
        <w:rPr>
          <w:w w:val="105"/>
          <w:sz w:val="20"/>
          <w:szCs w:val="20"/>
        </w:rPr>
        <w:t>kiến</w:t>
      </w:r>
      <w:r w:rsidRPr="00C04925">
        <w:rPr>
          <w:spacing w:val="-4"/>
          <w:w w:val="105"/>
          <w:sz w:val="20"/>
          <w:szCs w:val="20"/>
        </w:rPr>
        <w:t xml:space="preserve"> </w:t>
      </w:r>
      <w:r w:rsidRPr="00C04925">
        <w:rPr>
          <w:w w:val="105"/>
          <w:sz w:val="20"/>
          <w:szCs w:val="20"/>
        </w:rPr>
        <w:t>có</w:t>
      </w:r>
      <w:r w:rsidRPr="00C04925">
        <w:rPr>
          <w:spacing w:val="-4"/>
          <w:w w:val="105"/>
          <w:sz w:val="20"/>
          <w:szCs w:val="20"/>
        </w:rPr>
        <w:t xml:space="preserve"> </w:t>
      </w:r>
      <w:r w:rsidRPr="00C04925">
        <w:rPr>
          <w:w w:val="105"/>
          <w:sz w:val="20"/>
          <w:szCs w:val="20"/>
        </w:rPr>
        <w:t>nội</w:t>
      </w:r>
      <w:r w:rsidRPr="00C04925">
        <w:rPr>
          <w:spacing w:val="-4"/>
          <w:w w:val="105"/>
          <w:sz w:val="20"/>
          <w:szCs w:val="20"/>
        </w:rPr>
        <w:t xml:space="preserve"> </w:t>
      </w:r>
      <w:r w:rsidRPr="00C04925">
        <w:rPr>
          <w:w w:val="105"/>
          <w:sz w:val="20"/>
          <w:szCs w:val="20"/>
        </w:rPr>
        <w:t>dung</w:t>
      </w:r>
      <w:r w:rsidRPr="00C04925">
        <w:rPr>
          <w:spacing w:val="-8"/>
          <w:w w:val="105"/>
          <w:sz w:val="20"/>
          <w:szCs w:val="20"/>
        </w:rPr>
        <w:t xml:space="preserve"> </w:t>
      </w:r>
      <w:r w:rsidRPr="00C04925">
        <w:rPr>
          <w:w w:val="105"/>
          <w:sz w:val="20"/>
          <w:szCs w:val="20"/>
        </w:rPr>
        <w:t>đầy</w:t>
      </w:r>
      <w:r w:rsidRPr="00C04925">
        <w:rPr>
          <w:spacing w:val="-6"/>
          <w:w w:val="105"/>
          <w:sz w:val="20"/>
          <w:szCs w:val="20"/>
        </w:rPr>
        <w:t xml:space="preserve"> </w:t>
      </w:r>
      <w:r w:rsidRPr="00C04925">
        <w:rPr>
          <w:w w:val="105"/>
          <w:sz w:val="20"/>
          <w:szCs w:val="20"/>
        </w:rPr>
        <w:t>đủ,</w:t>
      </w:r>
      <w:r w:rsidRPr="00C04925">
        <w:rPr>
          <w:spacing w:val="-4"/>
          <w:w w:val="105"/>
          <w:sz w:val="20"/>
          <w:szCs w:val="20"/>
        </w:rPr>
        <w:t xml:space="preserve"> </w:t>
      </w:r>
      <w:r w:rsidRPr="00C04925">
        <w:rPr>
          <w:w w:val="105"/>
          <w:sz w:val="20"/>
          <w:szCs w:val="20"/>
        </w:rPr>
        <w:t>có</w:t>
      </w:r>
      <w:r w:rsidRPr="00C04925">
        <w:rPr>
          <w:spacing w:val="-4"/>
          <w:w w:val="105"/>
          <w:sz w:val="20"/>
          <w:szCs w:val="20"/>
        </w:rPr>
        <w:t xml:space="preserve"> </w:t>
      </w:r>
      <w:r w:rsidRPr="00C04925">
        <w:rPr>
          <w:w w:val="105"/>
          <w:sz w:val="20"/>
          <w:szCs w:val="20"/>
        </w:rPr>
        <w:t>chữ</w:t>
      </w:r>
      <w:r w:rsidRPr="00C04925">
        <w:rPr>
          <w:spacing w:val="-6"/>
          <w:w w:val="105"/>
          <w:sz w:val="20"/>
          <w:szCs w:val="20"/>
        </w:rPr>
        <w:t xml:space="preserve"> </w:t>
      </w:r>
      <w:r w:rsidRPr="00C04925">
        <w:rPr>
          <w:w w:val="105"/>
          <w:sz w:val="20"/>
          <w:szCs w:val="20"/>
        </w:rPr>
        <w:t>ký</w:t>
      </w:r>
      <w:r w:rsidRPr="00C04925">
        <w:rPr>
          <w:spacing w:val="-6"/>
          <w:w w:val="105"/>
          <w:sz w:val="20"/>
          <w:szCs w:val="20"/>
        </w:rPr>
        <w:t xml:space="preserve"> </w:t>
      </w:r>
      <w:r w:rsidRPr="00C04925">
        <w:rPr>
          <w:w w:val="105"/>
          <w:sz w:val="20"/>
          <w:szCs w:val="20"/>
        </w:rPr>
        <w:t>của</w:t>
      </w:r>
      <w:r w:rsidRPr="00C04925">
        <w:rPr>
          <w:spacing w:val="-6"/>
          <w:w w:val="105"/>
          <w:sz w:val="20"/>
          <w:szCs w:val="20"/>
        </w:rPr>
        <w:t xml:space="preserve"> </w:t>
      </w:r>
      <w:r w:rsidRPr="00C04925">
        <w:rPr>
          <w:w w:val="105"/>
          <w:sz w:val="20"/>
          <w:szCs w:val="20"/>
        </w:rPr>
        <w:t>thành</w:t>
      </w:r>
      <w:r w:rsidRPr="00C04925">
        <w:rPr>
          <w:spacing w:val="-4"/>
          <w:w w:val="105"/>
          <w:sz w:val="20"/>
          <w:szCs w:val="20"/>
        </w:rPr>
        <w:t xml:space="preserve"> </w:t>
      </w:r>
      <w:r w:rsidRPr="00C04925">
        <w:rPr>
          <w:w w:val="105"/>
          <w:sz w:val="20"/>
          <w:szCs w:val="20"/>
        </w:rPr>
        <w:t>viên</w:t>
      </w:r>
      <w:r w:rsidRPr="00C04925">
        <w:rPr>
          <w:spacing w:val="-4"/>
          <w:w w:val="105"/>
          <w:sz w:val="20"/>
          <w:szCs w:val="20"/>
        </w:rPr>
        <w:t xml:space="preserve"> </w:t>
      </w:r>
      <w:r w:rsidRPr="00C04925">
        <w:rPr>
          <w:w w:val="105"/>
          <w:sz w:val="20"/>
          <w:szCs w:val="20"/>
        </w:rPr>
        <w:t>Hội</w:t>
      </w:r>
      <w:r w:rsidRPr="00C04925">
        <w:rPr>
          <w:spacing w:val="-5"/>
          <w:w w:val="105"/>
          <w:sz w:val="20"/>
          <w:szCs w:val="20"/>
        </w:rPr>
        <w:t xml:space="preserve"> </w:t>
      </w:r>
      <w:r w:rsidRPr="00C04925">
        <w:rPr>
          <w:w w:val="105"/>
          <w:sz w:val="20"/>
          <w:szCs w:val="20"/>
        </w:rPr>
        <w:t>đồng</w:t>
      </w:r>
      <w:r w:rsidRPr="00C04925">
        <w:rPr>
          <w:spacing w:val="-10"/>
          <w:w w:val="105"/>
          <w:sz w:val="20"/>
          <w:szCs w:val="20"/>
        </w:rPr>
        <w:t xml:space="preserve"> </w:t>
      </w:r>
      <w:r w:rsidRPr="00C04925">
        <w:rPr>
          <w:w w:val="105"/>
          <w:sz w:val="20"/>
          <w:szCs w:val="20"/>
        </w:rPr>
        <w:t>thành</w:t>
      </w:r>
      <w:r w:rsidRPr="00C04925">
        <w:rPr>
          <w:spacing w:val="-2"/>
          <w:w w:val="105"/>
          <w:sz w:val="20"/>
          <w:szCs w:val="20"/>
        </w:rPr>
        <w:t xml:space="preserve"> </w:t>
      </w:r>
      <w:r w:rsidRPr="00C04925">
        <w:rPr>
          <w:w w:val="105"/>
          <w:sz w:val="20"/>
          <w:szCs w:val="20"/>
        </w:rPr>
        <w:t>viên</w:t>
      </w:r>
      <w:r w:rsidRPr="00C04925">
        <w:rPr>
          <w:spacing w:val="-2"/>
          <w:w w:val="105"/>
          <w:sz w:val="20"/>
          <w:szCs w:val="20"/>
        </w:rPr>
        <w:t xml:space="preserve"> </w:t>
      </w:r>
      <w:r w:rsidRPr="00C04925">
        <w:rPr>
          <w:w w:val="105"/>
          <w:sz w:val="20"/>
          <w:szCs w:val="20"/>
        </w:rPr>
        <w:t>và</w:t>
      </w:r>
      <w:r w:rsidRPr="00C04925">
        <w:rPr>
          <w:spacing w:val="-8"/>
          <w:w w:val="105"/>
          <w:sz w:val="20"/>
          <w:szCs w:val="20"/>
        </w:rPr>
        <w:t xml:space="preserve"> </w:t>
      </w:r>
      <w:r w:rsidRPr="00C04925">
        <w:rPr>
          <w:w w:val="105"/>
          <w:sz w:val="20"/>
          <w:szCs w:val="20"/>
        </w:rPr>
        <w:t>được</w:t>
      </w:r>
      <w:r w:rsidRPr="00C04925">
        <w:rPr>
          <w:spacing w:val="-4"/>
          <w:w w:val="105"/>
          <w:sz w:val="20"/>
          <w:szCs w:val="20"/>
        </w:rPr>
        <w:t xml:space="preserve"> </w:t>
      </w:r>
      <w:r w:rsidRPr="00C04925">
        <w:rPr>
          <w:w w:val="105"/>
          <w:sz w:val="20"/>
          <w:szCs w:val="20"/>
        </w:rPr>
        <w:t>gửi</w:t>
      </w:r>
      <w:r w:rsidRPr="00C04925">
        <w:rPr>
          <w:spacing w:val="-4"/>
          <w:w w:val="105"/>
          <w:sz w:val="20"/>
          <w:szCs w:val="20"/>
        </w:rPr>
        <w:t xml:space="preserve"> </w:t>
      </w:r>
      <w:r w:rsidRPr="00C04925">
        <w:rPr>
          <w:w w:val="105"/>
          <w:sz w:val="20"/>
          <w:szCs w:val="20"/>
        </w:rPr>
        <w:t>về công</w:t>
      </w:r>
      <w:r w:rsidRPr="00C04925">
        <w:rPr>
          <w:spacing w:val="-10"/>
          <w:w w:val="105"/>
          <w:sz w:val="20"/>
          <w:szCs w:val="20"/>
        </w:rPr>
        <w:t xml:space="preserve"> </w:t>
      </w:r>
      <w:r w:rsidRPr="00C04925">
        <w:rPr>
          <w:w w:val="105"/>
          <w:sz w:val="20"/>
          <w:szCs w:val="20"/>
        </w:rPr>
        <w:t>ty</w:t>
      </w:r>
      <w:r w:rsidRPr="00C04925">
        <w:rPr>
          <w:spacing w:val="-10"/>
          <w:w w:val="105"/>
          <w:sz w:val="20"/>
          <w:szCs w:val="20"/>
        </w:rPr>
        <w:t xml:space="preserve"> </w:t>
      </w:r>
      <w:r w:rsidRPr="00C04925">
        <w:rPr>
          <w:w w:val="105"/>
          <w:sz w:val="20"/>
          <w:szCs w:val="20"/>
        </w:rPr>
        <w:t>trọng</w:t>
      </w:r>
      <w:r w:rsidRPr="00C04925">
        <w:rPr>
          <w:spacing w:val="-10"/>
          <w:w w:val="105"/>
          <w:sz w:val="20"/>
          <w:szCs w:val="20"/>
        </w:rPr>
        <w:t xml:space="preserve"> </w:t>
      </w:r>
      <w:r w:rsidRPr="00C04925">
        <w:rPr>
          <w:w w:val="105"/>
          <w:sz w:val="20"/>
          <w:szCs w:val="20"/>
        </w:rPr>
        <w:t>thời</w:t>
      </w:r>
      <w:r w:rsidRPr="00C04925">
        <w:rPr>
          <w:spacing w:val="-7"/>
          <w:w w:val="105"/>
          <w:sz w:val="20"/>
          <w:szCs w:val="20"/>
        </w:rPr>
        <w:t xml:space="preserve"> </w:t>
      </w:r>
      <w:r w:rsidRPr="00C04925">
        <w:rPr>
          <w:w w:val="105"/>
          <w:sz w:val="20"/>
          <w:szCs w:val="20"/>
        </w:rPr>
        <w:t>hạn</w:t>
      </w:r>
      <w:r w:rsidRPr="00C04925">
        <w:rPr>
          <w:spacing w:val="-9"/>
          <w:w w:val="105"/>
          <w:sz w:val="20"/>
          <w:szCs w:val="20"/>
        </w:rPr>
        <w:t xml:space="preserve"> </w:t>
      </w:r>
      <w:r w:rsidRPr="00C04925">
        <w:rPr>
          <w:w w:val="105"/>
          <w:sz w:val="20"/>
          <w:szCs w:val="20"/>
        </w:rPr>
        <w:t>quy</w:t>
      </w:r>
      <w:r w:rsidRPr="00C04925">
        <w:rPr>
          <w:spacing w:val="-10"/>
          <w:w w:val="105"/>
          <w:sz w:val="20"/>
          <w:szCs w:val="20"/>
        </w:rPr>
        <w:t xml:space="preserve"> </w:t>
      </w:r>
      <w:r w:rsidRPr="00C04925">
        <w:rPr>
          <w:w w:val="105"/>
          <w:sz w:val="20"/>
          <w:szCs w:val="20"/>
        </w:rPr>
        <w:t>định</w:t>
      </w:r>
      <w:r w:rsidRPr="00C04925">
        <w:rPr>
          <w:spacing w:val="-9"/>
          <w:w w:val="105"/>
          <w:sz w:val="20"/>
          <w:szCs w:val="20"/>
        </w:rPr>
        <w:t xml:space="preserve"> </w:t>
      </w:r>
      <w:r w:rsidRPr="00C04925">
        <w:rPr>
          <w:w w:val="105"/>
          <w:sz w:val="20"/>
          <w:szCs w:val="20"/>
        </w:rPr>
        <w:t>được</w:t>
      </w:r>
      <w:r w:rsidRPr="00C04925">
        <w:rPr>
          <w:spacing w:val="-10"/>
          <w:w w:val="105"/>
          <w:sz w:val="20"/>
          <w:szCs w:val="20"/>
        </w:rPr>
        <w:t xml:space="preserve"> </w:t>
      </w:r>
      <w:r w:rsidRPr="00C04925">
        <w:rPr>
          <w:w w:val="105"/>
          <w:sz w:val="20"/>
          <w:szCs w:val="20"/>
        </w:rPr>
        <w:t>coi</w:t>
      </w:r>
      <w:r w:rsidRPr="00C04925">
        <w:rPr>
          <w:spacing w:val="-8"/>
          <w:w w:val="105"/>
          <w:sz w:val="20"/>
          <w:szCs w:val="20"/>
        </w:rPr>
        <w:t xml:space="preserve"> </w:t>
      </w:r>
      <w:r w:rsidRPr="00C04925">
        <w:rPr>
          <w:w w:val="105"/>
          <w:sz w:val="20"/>
          <w:szCs w:val="20"/>
        </w:rPr>
        <w:t>là</w:t>
      </w:r>
      <w:r w:rsidRPr="00C04925">
        <w:rPr>
          <w:spacing w:val="-9"/>
          <w:w w:val="105"/>
          <w:sz w:val="20"/>
          <w:szCs w:val="20"/>
        </w:rPr>
        <w:t xml:space="preserve"> </w:t>
      </w:r>
      <w:r w:rsidRPr="00C04925">
        <w:rPr>
          <w:w w:val="105"/>
          <w:sz w:val="20"/>
          <w:szCs w:val="20"/>
        </w:rPr>
        <w:t>hợp</w:t>
      </w:r>
      <w:r w:rsidRPr="00C04925">
        <w:rPr>
          <w:spacing w:val="-9"/>
          <w:w w:val="105"/>
          <w:sz w:val="20"/>
          <w:szCs w:val="20"/>
        </w:rPr>
        <w:t xml:space="preserve"> </w:t>
      </w:r>
      <w:r w:rsidRPr="00C04925">
        <w:rPr>
          <w:w w:val="105"/>
          <w:sz w:val="20"/>
          <w:szCs w:val="20"/>
        </w:rPr>
        <w:t>lệ.</w:t>
      </w:r>
      <w:r w:rsidRPr="00C04925">
        <w:rPr>
          <w:spacing w:val="-10"/>
          <w:w w:val="105"/>
          <w:sz w:val="20"/>
          <w:szCs w:val="20"/>
        </w:rPr>
        <w:t xml:space="preserve"> </w:t>
      </w:r>
      <w:r w:rsidRPr="00C04925">
        <w:rPr>
          <w:w w:val="105"/>
          <w:sz w:val="20"/>
          <w:szCs w:val="20"/>
        </w:rPr>
        <w:t>Chủ</w:t>
      </w:r>
      <w:r w:rsidRPr="00C04925">
        <w:rPr>
          <w:spacing w:val="-7"/>
          <w:w w:val="105"/>
          <w:sz w:val="20"/>
          <w:szCs w:val="20"/>
        </w:rPr>
        <w:t xml:space="preserve"> </w:t>
      </w:r>
      <w:r w:rsidRPr="00C04925">
        <w:rPr>
          <w:w w:val="105"/>
          <w:sz w:val="20"/>
          <w:szCs w:val="20"/>
        </w:rPr>
        <w:t>tịch</w:t>
      </w:r>
      <w:r w:rsidRPr="00C04925">
        <w:rPr>
          <w:spacing w:val="-7"/>
          <w:w w:val="105"/>
          <w:sz w:val="20"/>
          <w:szCs w:val="20"/>
        </w:rPr>
        <w:t xml:space="preserve"> </w:t>
      </w:r>
      <w:r w:rsidRPr="00C04925">
        <w:rPr>
          <w:w w:val="105"/>
          <w:sz w:val="20"/>
          <w:szCs w:val="20"/>
        </w:rPr>
        <w:t>Hội</w:t>
      </w:r>
      <w:r w:rsidRPr="00C04925">
        <w:rPr>
          <w:spacing w:val="-6"/>
          <w:w w:val="105"/>
          <w:sz w:val="20"/>
          <w:szCs w:val="20"/>
        </w:rPr>
        <w:t xml:space="preserve"> </w:t>
      </w:r>
      <w:r w:rsidRPr="00C04925">
        <w:rPr>
          <w:w w:val="105"/>
          <w:sz w:val="20"/>
          <w:szCs w:val="20"/>
        </w:rPr>
        <w:t>đồng</w:t>
      </w:r>
      <w:r w:rsidRPr="00C04925">
        <w:rPr>
          <w:spacing w:val="-10"/>
          <w:w w:val="105"/>
          <w:sz w:val="20"/>
          <w:szCs w:val="20"/>
        </w:rPr>
        <w:t xml:space="preserve"> </w:t>
      </w:r>
      <w:r w:rsidRPr="00C04925">
        <w:rPr>
          <w:w w:val="105"/>
          <w:sz w:val="20"/>
          <w:szCs w:val="20"/>
        </w:rPr>
        <w:t>thành</w:t>
      </w:r>
      <w:r w:rsidRPr="00C04925">
        <w:rPr>
          <w:spacing w:val="-7"/>
          <w:w w:val="105"/>
          <w:sz w:val="20"/>
          <w:szCs w:val="20"/>
        </w:rPr>
        <w:t xml:space="preserve"> </w:t>
      </w:r>
      <w:r w:rsidRPr="00C04925">
        <w:rPr>
          <w:w w:val="105"/>
          <w:sz w:val="20"/>
          <w:szCs w:val="20"/>
        </w:rPr>
        <w:t>viên</w:t>
      </w:r>
      <w:r w:rsidRPr="00C04925">
        <w:rPr>
          <w:spacing w:val="-10"/>
          <w:w w:val="105"/>
          <w:sz w:val="20"/>
          <w:szCs w:val="20"/>
        </w:rPr>
        <w:t xml:space="preserve"> </w:t>
      </w:r>
      <w:r w:rsidRPr="00C04925">
        <w:rPr>
          <w:w w:val="105"/>
          <w:sz w:val="20"/>
          <w:szCs w:val="20"/>
        </w:rPr>
        <w:t>tổ</w:t>
      </w:r>
      <w:r w:rsidRPr="00C04925">
        <w:rPr>
          <w:spacing w:val="-9"/>
          <w:w w:val="105"/>
          <w:sz w:val="20"/>
          <w:szCs w:val="20"/>
        </w:rPr>
        <w:t xml:space="preserve"> </w:t>
      </w:r>
      <w:r w:rsidRPr="00C04925">
        <w:rPr>
          <w:w w:val="105"/>
          <w:sz w:val="20"/>
          <w:szCs w:val="20"/>
        </w:rPr>
        <w:t>chức</w:t>
      </w:r>
      <w:r w:rsidRPr="00C04925">
        <w:rPr>
          <w:spacing w:val="-10"/>
          <w:w w:val="105"/>
          <w:sz w:val="20"/>
          <w:szCs w:val="20"/>
        </w:rPr>
        <w:t xml:space="preserve"> </w:t>
      </w:r>
      <w:r w:rsidRPr="00C04925">
        <w:rPr>
          <w:w w:val="105"/>
          <w:sz w:val="20"/>
          <w:szCs w:val="20"/>
        </w:rPr>
        <w:t>việc</w:t>
      </w:r>
      <w:r w:rsidRPr="00C04925">
        <w:rPr>
          <w:spacing w:val="-9"/>
          <w:w w:val="105"/>
          <w:sz w:val="20"/>
          <w:szCs w:val="20"/>
        </w:rPr>
        <w:t xml:space="preserve"> </w:t>
      </w:r>
      <w:r w:rsidRPr="00C04925">
        <w:rPr>
          <w:w w:val="105"/>
          <w:sz w:val="20"/>
          <w:szCs w:val="20"/>
        </w:rPr>
        <w:t>kiểm</w:t>
      </w:r>
      <w:r w:rsidRPr="00C04925">
        <w:rPr>
          <w:spacing w:val="-10"/>
          <w:w w:val="105"/>
          <w:sz w:val="20"/>
          <w:szCs w:val="20"/>
        </w:rPr>
        <w:t xml:space="preserve"> </w:t>
      </w:r>
      <w:r w:rsidRPr="00C04925">
        <w:rPr>
          <w:w w:val="105"/>
          <w:sz w:val="20"/>
          <w:szCs w:val="20"/>
        </w:rPr>
        <w:t>phiếu, lập</w:t>
      </w:r>
      <w:r w:rsidRPr="00C04925">
        <w:rPr>
          <w:spacing w:val="-1"/>
          <w:w w:val="105"/>
          <w:sz w:val="20"/>
          <w:szCs w:val="20"/>
        </w:rPr>
        <w:t xml:space="preserve"> </w:t>
      </w:r>
      <w:r w:rsidRPr="00C04925">
        <w:rPr>
          <w:w w:val="105"/>
          <w:sz w:val="20"/>
          <w:szCs w:val="20"/>
        </w:rPr>
        <w:t>báo cáo và</w:t>
      </w:r>
      <w:r w:rsidRPr="00C04925">
        <w:rPr>
          <w:spacing w:val="-1"/>
          <w:w w:val="105"/>
          <w:sz w:val="20"/>
          <w:szCs w:val="20"/>
        </w:rPr>
        <w:t xml:space="preserve"> </w:t>
      </w:r>
      <w:r w:rsidRPr="00C04925">
        <w:rPr>
          <w:w w:val="105"/>
          <w:sz w:val="20"/>
          <w:szCs w:val="20"/>
        </w:rPr>
        <w:t>thông báo kết</w:t>
      </w:r>
      <w:r w:rsidRPr="00C04925">
        <w:rPr>
          <w:spacing w:val="-1"/>
          <w:w w:val="105"/>
          <w:sz w:val="20"/>
          <w:szCs w:val="20"/>
        </w:rPr>
        <w:t xml:space="preserve"> </w:t>
      </w:r>
      <w:r w:rsidRPr="00C04925">
        <w:rPr>
          <w:w w:val="105"/>
          <w:sz w:val="20"/>
          <w:szCs w:val="20"/>
        </w:rPr>
        <w:t>quả</w:t>
      </w:r>
      <w:r w:rsidRPr="00C04925">
        <w:rPr>
          <w:spacing w:val="-1"/>
          <w:w w:val="105"/>
          <w:sz w:val="20"/>
          <w:szCs w:val="20"/>
        </w:rPr>
        <w:t xml:space="preserve"> </w:t>
      </w:r>
      <w:r w:rsidRPr="00C04925">
        <w:rPr>
          <w:w w:val="105"/>
          <w:sz w:val="20"/>
          <w:szCs w:val="20"/>
        </w:rPr>
        <w:t>kiểm phiếu, nghị quyết, quyết định được thông</w:t>
      </w:r>
      <w:r w:rsidRPr="00C04925">
        <w:rPr>
          <w:spacing w:val="-4"/>
          <w:w w:val="105"/>
          <w:sz w:val="20"/>
          <w:szCs w:val="20"/>
        </w:rPr>
        <w:t xml:space="preserve"> </w:t>
      </w:r>
      <w:r w:rsidRPr="00C04925">
        <w:rPr>
          <w:w w:val="105"/>
          <w:sz w:val="20"/>
          <w:szCs w:val="20"/>
        </w:rPr>
        <w:t>qua</w:t>
      </w:r>
      <w:r w:rsidRPr="00C04925">
        <w:rPr>
          <w:spacing w:val="-1"/>
          <w:w w:val="105"/>
          <w:sz w:val="20"/>
          <w:szCs w:val="20"/>
        </w:rPr>
        <w:t xml:space="preserve"> </w:t>
      </w:r>
      <w:r w:rsidRPr="00C04925">
        <w:rPr>
          <w:w w:val="105"/>
          <w:sz w:val="20"/>
          <w:szCs w:val="20"/>
        </w:rPr>
        <w:t>đến các</w:t>
      </w:r>
      <w:r w:rsidRPr="00C04925">
        <w:rPr>
          <w:spacing w:val="-2"/>
          <w:w w:val="105"/>
          <w:sz w:val="20"/>
          <w:szCs w:val="20"/>
        </w:rPr>
        <w:t xml:space="preserve"> </w:t>
      </w:r>
      <w:r w:rsidRPr="00C04925">
        <w:rPr>
          <w:w w:val="105"/>
          <w:sz w:val="20"/>
          <w:szCs w:val="20"/>
        </w:rPr>
        <w:t>thành viên trong</w:t>
      </w:r>
      <w:r w:rsidRPr="00C04925">
        <w:rPr>
          <w:spacing w:val="-14"/>
          <w:w w:val="105"/>
          <w:sz w:val="20"/>
          <w:szCs w:val="20"/>
        </w:rPr>
        <w:t xml:space="preserve"> </w:t>
      </w:r>
      <w:r w:rsidRPr="00C04925">
        <w:rPr>
          <w:w w:val="105"/>
          <w:sz w:val="20"/>
          <w:szCs w:val="20"/>
        </w:rPr>
        <w:t>thời</w:t>
      </w:r>
      <w:r w:rsidRPr="00C04925">
        <w:rPr>
          <w:spacing w:val="-8"/>
          <w:w w:val="105"/>
          <w:sz w:val="20"/>
          <w:szCs w:val="20"/>
        </w:rPr>
        <w:t xml:space="preserve"> </w:t>
      </w:r>
      <w:r w:rsidRPr="00C04925">
        <w:rPr>
          <w:w w:val="105"/>
          <w:sz w:val="20"/>
          <w:szCs w:val="20"/>
        </w:rPr>
        <w:t>hạn</w:t>
      </w:r>
      <w:r w:rsidRPr="00C04925">
        <w:rPr>
          <w:spacing w:val="-10"/>
          <w:w w:val="105"/>
          <w:sz w:val="20"/>
          <w:szCs w:val="20"/>
        </w:rPr>
        <w:t xml:space="preserve"> </w:t>
      </w:r>
      <w:r w:rsidRPr="00C04925">
        <w:rPr>
          <w:w w:val="105"/>
          <w:sz w:val="20"/>
          <w:szCs w:val="20"/>
        </w:rPr>
        <w:t>07</w:t>
      </w:r>
      <w:r w:rsidRPr="00C04925">
        <w:rPr>
          <w:spacing w:val="-10"/>
          <w:w w:val="105"/>
          <w:sz w:val="20"/>
          <w:szCs w:val="20"/>
        </w:rPr>
        <w:t xml:space="preserve"> </w:t>
      </w:r>
      <w:r w:rsidRPr="00C04925">
        <w:rPr>
          <w:w w:val="105"/>
          <w:sz w:val="20"/>
          <w:szCs w:val="20"/>
        </w:rPr>
        <w:t>ngày</w:t>
      </w:r>
      <w:r w:rsidRPr="00C04925">
        <w:rPr>
          <w:spacing w:val="-12"/>
          <w:w w:val="105"/>
          <w:sz w:val="20"/>
          <w:szCs w:val="20"/>
        </w:rPr>
        <w:t xml:space="preserve"> </w:t>
      </w:r>
      <w:r w:rsidRPr="00C04925">
        <w:rPr>
          <w:w w:val="105"/>
          <w:sz w:val="20"/>
          <w:szCs w:val="20"/>
        </w:rPr>
        <w:t>làm</w:t>
      </w:r>
      <w:r w:rsidRPr="00C04925">
        <w:rPr>
          <w:spacing w:val="-10"/>
          <w:w w:val="105"/>
          <w:sz w:val="20"/>
          <w:szCs w:val="20"/>
        </w:rPr>
        <w:t xml:space="preserve"> </w:t>
      </w:r>
      <w:r w:rsidRPr="00C04925">
        <w:rPr>
          <w:w w:val="105"/>
          <w:sz w:val="20"/>
          <w:szCs w:val="20"/>
        </w:rPr>
        <w:t>việc</w:t>
      </w:r>
      <w:r w:rsidRPr="00C04925">
        <w:rPr>
          <w:spacing w:val="-13"/>
          <w:w w:val="105"/>
          <w:sz w:val="20"/>
          <w:szCs w:val="20"/>
        </w:rPr>
        <w:t xml:space="preserve"> </w:t>
      </w:r>
      <w:r w:rsidRPr="00C04925">
        <w:rPr>
          <w:w w:val="105"/>
          <w:sz w:val="20"/>
          <w:szCs w:val="20"/>
        </w:rPr>
        <w:t>kể</w:t>
      </w:r>
      <w:r w:rsidRPr="00C04925">
        <w:rPr>
          <w:spacing w:val="-12"/>
          <w:w w:val="105"/>
          <w:sz w:val="20"/>
          <w:szCs w:val="20"/>
        </w:rPr>
        <w:t xml:space="preserve"> </w:t>
      </w:r>
      <w:r w:rsidRPr="00C04925">
        <w:rPr>
          <w:w w:val="105"/>
          <w:sz w:val="20"/>
          <w:szCs w:val="20"/>
        </w:rPr>
        <w:t>từ</w:t>
      </w:r>
      <w:r w:rsidRPr="00C04925">
        <w:rPr>
          <w:spacing w:val="-12"/>
          <w:w w:val="105"/>
          <w:sz w:val="20"/>
          <w:szCs w:val="20"/>
        </w:rPr>
        <w:t xml:space="preserve"> </w:t>
      </w:r>
      <w:r w:rsidRPr="00C04925">
        <w:rPr>
          <w:w w:val="105"/>
          <w:sz w:val="20"/>
          <w:szCs w:val="20"/>
        </w:rPr>
        <w:t>ngày</w:t>
      </w:r>
      <w:r w:rsidRPr="00C04925">
        <w:rPr>
          <w:spacing w:val="-12"/>
          <w:w w:val="105"/>
          <w:sz w:val="20"/>
          <w:szCs w:val="20"/>
        </w:rPr>
        <w:t xml:space="preserve"> </w:t>
      </w:r>
      <w:r w:rsidRPr="00C04925">
        <w:rPr>
          <w:w w:val="105"/>
          <w:sz w:val="20"/>
          <w:szCs w:val="20"/>
        </w:rPr>
        <w:t>kết</w:t>
      </w:r>
      <w:r w:rsidRPr="00C04925">
        <w:rPr>
          <w:spacing w:val="-8"/>
          <w:w w:val="105"/>
          <w:sz w:val="20"/>
          <w:szCs w:val="20"/>
        </w:rPr>
        <w:t xml:space="preserve"> </w:t>
      </w:r>
      <w:r w:rsidRPr="00C04925">
        <w:rPr>
          <w:w w:val="105"/>
          <w:sz w:val="20"/>
          <w:szCs w:val="20"/>
        </w:rPr>
        <w:t>thúc</w:t>
      </w:r>
      <w:r w:rsidRPr="00C04925">
        <w:rPr>
          <w:spacing w:val="-10"/>
          <w:w w:val="105"/>
          <w:sz w:val="20"/>
          <w:szCs w:val="20"/>
        </w:rPr>
        <w:t xml:space="preserve"> </w:t>
      </w:r>
      <w:r w:rsidRPr="00C04925">
        <w:rPr>
          <w:w w:val="105"/>
          <w:sz w:val="20"/>
          <w:szCs w:val="20"/>
        </w:rPr>
        <w:t>thời</w:t>
      </w:r>
      <w:r w:rsidRPr="00C04925">
        <w:rPr>
          <w:spacing w:val="-8"/>
          <w:w w:val="105"/>
          <w:sz w:val="20"/>
          <w:szCs w:val="20"/>
        </w:rPr>
        <w:t xml:space="preserve"> </w:t>
      </w:r>
      <w:r w:rsidRPr="00C04925">
        <w:rPr>
          <w:w w:val="105"/>
          <w:sz w:val="20"/>
          <w:szCs w:val="20"/>
        </w:rPr>
        <w:t>hạn</w:t>
      </w:r>
      <w:r w:rsidRPr="00C04925">
        <w:rPr>
          <w:spacing w:val="-10"/>
          <w:w w:val="105"/>
          <w:sz w:val="20"/>
          <w:szCs w:val="20"/>
        </w:rPr>
        <w:t xml:space="preserve"> </w:t>
      </w:r>
      <w:r w:rsidRPr="00C04925">
        <w:rPr>
          <w:w w:val="105"/>
          <w:sz w:val="20"/>
          <w:szCs w:val="20"/>
        </w:rPr>
        <w:t>mà</w:t>
      </w:r>
      <w:r w:rsidRPr="00C04925">
        <w:rPr>
          <w:spacing w:val="-12"/>
          <w:w w:val="105"/>
          <w:sz w:val="20"/>
          <w:szCs w:val="20"/>
        </w:rPr>
        <w:t xml:space="preserve"> </w:t>
      </w:r>
      <w:r w:rsidRPr="00C04925">
        <w:rPr>
          <w:w w:val="105"/>
          <w:sz w:val="20"/>
          <w:szCs w:val="20"/>
        </w:rPr>
        <w:t>thành</w:t>
      </w:r>
      <w:r w:rsidRPr="00C04925">
        <w:rPr>
          <w:spacing w:val="-10"/>
          <w:w w:val="105"/>
          <w:sz w:val="20"/>
          <w:szCs w:val="20"/>
        </w:rPr>
        <w:t xml:space="preserve"> </w:t>
      </w:r>
      <w:r w:rsidRPr="00C04925">
        <w:rPr>
          <w:w w:val="105"/>
          <w:sz w:val="20"/>
          <w:szCs w:val="20"/>
        </w:rPr>
        <w:t>viên</w:t>
      </w:r>
      <w:r w:rsidRPr="00C04925">
        <w:rPr>
          <w:spacing w:val="-12"/>
          <w:w w:val="105"/>
          <w:sz w:val="20"/>
          <w:szCs w:val="20"/>
        </w:rPr>
        <w:t xml:space="preserve"> </w:t>
      </w:r>
      <w:r w:rsidRPr="00C04925">
        <w:rPr>
          <w:w w:val="105"/>
          <w:sz w:val="20"/>
          <w:szCs w:val="20"/>
        </w:rPr>
        <w:t>phải</w:t>
      </w:r>
      <w:r w:rsidRPr="00C04925">
        <w:rPr>
          <w:spacing w:val="-13"/>
          <w:w w:val="105"/>
          <w:sz w:val="20"/>
          <w:szCs w:val="20"/>
        </w:rPr>
        <w:t xml:space="preserve"> </w:t>
      </w:r>
      <w:r w:rsidRPr="00C04925">
        <w:rPr>
          <w:w w:val="105"/>
          <w:sz w:val="20"/>
          <w:szCs w:val="20"/>
        </w:rPr>
        <w:t>gửi</w:t>
      </w:r>
      <w:r w:rsidRPr="00C04925">
        <w:rPr>
          <w:spacing w:val="-10"/>
          <w:w w:val="105"/>
          <w:sz w:val="20"/>
          <w:szCs w:val="20"/>
        </w:rPr>
        <w:t xml:space="preserve"> </w:t>
      </w:r>
      <w:r w:rsidRPr="00C04925">
        <w:rPr>
          <w:w w:val="105"/>
          <w:sz w:val="20"/>
          <w:szCs w:val="20"/>
        </w:rPr>
        <w:t>ý</w:t>
      </w:r>
      <w:r w:rsidRPr="00C04925">
        <w:rPr>
          <w:spacing w:val="-12"/>
          <w:w w:val="105"/>
          <w:sz w:val="20"/>
          <w:szCs w:val="20"/>
        </w:rPr>
        <w:t xml:space="preserve"> </w:t>
      </w:r>
      <w:r w:rsidRPr="00C04925">
        <w:rPr>
          <w:w w:val="105"/>
          <w:sz w:val="20"/>
          <w:szCs w:val="20"/>
        </w:rPr>
        <w:t>kiến</w:t>
      </w:r>
      <w:r w:rsidRPr="00C04925">
        <w:rPr>
          <w:spacing w:val="-10"/>
          <w:w w:val="105"/>
          <w:sz w:val="20"/>
          <w:szCs w:val="20"/>
        </w:rPr>
        <w:t xml:space="preserve"> </w:t>
      </w:r>
      <w:r w:rsidRPr="00C04925">
        <w:rPr>
          <w:w w:val="105"/>
          <w:sz w:val="20"/>
          <w:szCs w:val="20"/>
        </w:rPr>
        <w:t>về</w:t>
      </w:r>
      <w:r w:rsidRPr="00C04925">
        <w:rPr>
          <w:spacing w:val="-14"/>
          <w:w w:val="105"/>
          <w:sz w:val="20"/>
          <w:szCs w:val="20"/>
        </w:rPr>
        <w:t xml:space="preserve"> </w:t>
      </w:r>
      <w:r w:rsidRPr="00C04925">
        <w:rPr>
          <w:w w:val="105"/>
          <w:sz w:val="20"/>
          <w:szCs w:val="20"/>
        </w:rPr>
        <w:t>công</w:t>
      </w:r>
      <w:r w:rsidRPr="00C04925">
        <w:rPr>
          <w:spacing w:val="-13"/>
          <w:w w:val="105"/>
          <w:sz w:val="20"/>
          <w:szCs w:val="20"/>
        </w:rPr>
        <w:t xml:space="preserve"> </w:t>
      </w:r>
      <w:r w:rsidRPr="00C04925">
        <w:rPr>
          <w:w w:val="105"/>
          <w:sz w:val="20"/>
          <w:szCs w:val="20"/>
        </w:rPr>
        <w:t>ty.</w:t>
      </w:r>
      <w:r w:rsidRPr="00C04925">
        <w:rPr>
          <w:spacing w:val="-8"/>
          <w:w w:val="105"/>
          <w:sz w:val="20"/>
          <w:szCs w:val="20"/>
        </w:rPr>
        <w:t xml:space="preserve"> </w:t>
      </w:r>
      <w:r w:rsidRPr="00C04925">
        <w:rPr>
          <w:w w:val="105"/>
          <w:sz w:val="20"/>
          <w:szCs w:val="20"/>
        </w:rPr>
        <w:t>Báo cáo</w:t>
      </w:r>
      <w:r w:rsidRPr="00C04925">
        <w:rPr>
          <w:spacing w:val="-7"/>
          <w:w w:val="105"/>
          <w:sz w:val="20"/>
          <w:szCs w:val="20"/>
        </w:rPr>
        <w:t xml:space="preserve"> </w:t>
      </w:r>
      <w:r w:rsidRPr="00C04925">
        <w:rPr>
          <w:w w:val="105"/>
          <w:sz w:val="20"/>
          <w:szCs w:val="20"/>
        </w:rPr>
        <w:t>kết</w:t>
      </w:r>
      <w:r w:rsidRPr="00C04925">
        <w:rPr>
          <w:spacing w:val="-4"/>
          <w:w w:val="105"/>
          <w:sz w:val="20"/>
          <w:szCs w:val="20"/>
        </w:rPr>
        <w:t xml:space="preserve"> </w:t>
      </w:r>
      <w:r w:rsidRPr="00C04925">
        <w:rPr>
          <w:w w:val="105"/>
          <w:sz w:val="20"/>
          <w:szCs w:val="20"/>
        </w:rPr>
        <w:t>quả</w:t>
      </w:r>
      <w:r w:rsidRPr="00C04925">
        <w:rPr>
          <w:spacing w:val="-8"/>
          <w:w w:val="105"/>
          <w:sz w:val="20"/>
          <w:szCs w:val="20"/>
        </w:rPr>
        <w:t xml:space="preserve"> </w:t>
      </w:r>
      <w:r w:rsidRPr="00C04925">
        <w:rPr>
          <w:w w:val="105"/>
          <w:sz w:val="20"/>
          <w:szCs w:val="20"/>
        </w:rPr>
        <w:t>kiểm</w:t>
      </w:r>
      <w:r w:rsidRPr="00C04925">
        <w:rPr>
          <w:spacing w:val="-5"/>
          <w:w w:val="105"/>
          <w:sz w:val="20"/>
          <w:szCs w:val="20"/>
        </w:rPr>
        <w:t xml:space="preserve"> </w:t>
      </w:r>
      <w:r w:rsidRPr="00C04925">
        <w:rPr>
          <w:w w:val="105"/>
          <w:sz w:val="20"/>
          <w:szCs w:val="20"/>
        </w:rPr>
        <w:t>phiếu</w:t>
      </w:r>
      <w:r w:rsidRPr="00C04925">
        <w:rPr>
          <w:spacing w:val="-7"/>
          <w:w w:val="105"/>
          <w:sz w:val="20"/>
          <w:szCs w:val="20"/>
        </w:rPr>
        <w:t xml:space="preserve"> </w:t>
      </w:r>
      <w:r w:rsidRPr="00C04925">
        <w:rPr>
          <w:w w:val="105"/>
          <w:sz w:val="20"/>
          <w:szCs w:val="20"/>
        </w:rPr>
        <w:t>có</w:t>
      </w:r>
      <w:r w:rsidRPr="00C04925">
        <w:rPr>
          <w:spacing w:val="-8"/>
          <w:w w:val="105"/>
          <w:sz w:val="20"/>
          <w:szCs w:val="20"/>
        </w:rPr>
        <w:t xml:space="preserve"> </w:t>
      </w:r>
      <w:r w:rsidRPr="00C04925">
        <w:rPr>
          <w:w w:val="105"/>
          <w:sz w:val="20"/>
          <w:szCs w:val="20"/>
        </w:rPr>
        <w:t>giá</w:t>
      </w:r>
      <w:r w:rsidRPr="00C04925">
        <w:rPr>
          <w:spacing w:val="-8"/>
          <w:w w:val="105"/>
          <w:sz w:val="20"/>
          <w:szCs w:val="20"/>
        </w:rPr>
        <w:t xml:space="preserve"> </w:t>
      </w:r>
      <w:r w:rsidRPr="00C04925">
        <w:rPr>
          <w:w w:val="105"/>
          <w:sz w:val="20"/>
          <w:szCs w:val="20"/>
        </w:rPr>
        <w:t>trị</w:t>
      </w:r>
      <w:r w:rsidRPr="00C04925">
        <w:rPr>
          <w:spacing w:val="-8"/>
          <w:w w:val="105"/>
          <w:sz w:val="20"/>
          <w:szCs w:val="20"/>
        </w:rPr>
        <w:t xml:space="preserve"> </w:t>
      </w:r>
      <w:r w:rsidRPr="00C04925">
        <w:rPr>
          <w:w w:val="105"/>
          <w:sz w:val="20"/>
          <w:szCs w:val="20"/>
        </w:rPr>
        <w:t>tương</w:t>
      </w:r>
      <w:r w:rsidRPr="00C04925">
        <w:rPr>
          <w:spacing w:val="-8"/>
          <w:w w:val="105"/>
          <w:sz w:val="20"/>
          <w:szCs w:val="20"/>
        </w:rPr>
        <w:t xml:space="preserve"> </w:t>
      </w:r>
      <w:r w:rsidRPr="00C04925">
        <w:rPr>
          <w:w w:val="105"/>
          <w:sz w:val="20"/>
          <w:szCs w:val="20"/>
        </w:rPr>
        <w:t>đương</w:t>
      </w:r>
      <w:r w:rsidRPr="00C04925">
        <w:rPr>
          <w:spacing w:val="-8"/>
          <w:w w:val="105"/>
          <w:sz w:val="20"/>
          <w:szCs w:val="20"/>
        </w:rPr>
        <w:t xml:space="preserve"> </w:t>
      </w:r>
      <w:r w:rsidRPr="00C04925">
        <w:rPr>
          <w:w w:val="105"/>
          <w:sz w:val="20"/>
          <w:szCs w:val="20"/>
        </w:rPr>
        <w:t>biên</w:t>
      </w:r>
      <w:r w:rsidRPr="00C04925">
        <w:rPr>
          <w:spacing w:val="-7"/>
          <w:w w:val="105"/>
          <w:sz w:val="20"/>
          <w:szCs w:val="20"/>
        </w:rPr>
        <w:t xml:space="preserve"> </w:t>
      </w:r>
      <w:r w:rsidRPr="00C04925">
        <w:rPr>
          <w:w w:val="105"/>
          <w:sz w:val="20"/>
          <w:szCs w:val="20"/>
        </w:rPr>
        <w:t>bản</w:t>
      </w:r>
      <w:r w:rsidRPr="00C04925">
        <w:rPr>
          <w:spacing w:val="-7"/>
          <w:w w:val="105"/>
          <w:sz w:val="20"/>
          <w:szCs w:val="20"/>
        </w:rPr>
        <w:t xml:space="preserve"> </w:t>
      </w:r>
      <w:r w:rsidRPr="00C04925">
        <w:rPr>
          <w:w w:val="105"/>
          <w:sz w:val="20"/>
          <w:szCs w:val="20"/>
        </w:rPr>
        <w:t>họp</w:t>
      </w:r>
      <w:r w:rsidRPr="00C04925">
        <w:rPr>
          <w:spacing w:val="-5"/>
          <w:w w:val="105"/>
          <w:sz w:val="20"/>
          <w:szCs w:val="20"/>
        </w:rPr>
        <w:t xml:space="preserve"> </w:t>
      </w:r>
      <w:r w:rsidRPr="00C04925">
        <w:rPr>
          <w:w w:val="105"/>
          <w:sz w:val="20"/>
          <w:szCs w:val="20"/>
        </w:rPr>
        <w:t>Hội</w:t>
      </w:r>
      <w:r w:rsidRPr="00C04925">
        <w:rPr>
          <w:spacing w:val="-6"/>
          <w:w w:val="105"/>
          <w:sz w:val="20"/>
          <w:szCs w:val="20"/>
        </w:rPr>
        <w:t xml:space="preserve"> </w:t>
      </w:r>
      <w:r w:rsidRPr="00C04925">
        <w:rPr>
          <w:w w:val="105"/>
          <w:sz w:val="20"/>
          <w:szCs w:val="20"/>
        </w:rPr>
        <w:t>đồng</w:t>
      </w:r>
      <w:r w:rsidRPr="00C04925">
        <w:rPr>
          <w:spacing w:val="-8"/>
          <w:w w:val="105"/>
          <w:sz w:val="20"/>
          <w:szCs w:val="20"/>
        </w:rPr>
        <w:t xml:space="preserve"> </w:t>
      </w:r>
      <w:r w:rsidRPr="00C04925">
        <w:rPr>
          <w:w w:val="105"/>
          <w:sz w:val="20"/>
          <w:szCs w:val="20"/>
        </w:rPr>
        <w:t>thành</w:t>
      </w:r>
      <w:r w:rsidRPr="00C04925">
        <w:rPr>
          <w:spacing w:val="-5"/>
          <w:w w:val="105"/>
          <w:sz w:val="20"/>
          <w:szCs w:val="20"/>
        </w:rPr>
        <w:t xml:space="preserve"> </w:t>
      </w:r>
      <w:r w:rsidRPr="00C04925">
        <w:rPr>
          <w:w w:val="105"/>
          <w:sz w:val="20"/>
          <w:szCs w:val="20"/>
        </w:rPr>
        <w:t>viên</w:t>
      </w:r>
      <w:r w:rsidRPr="00C04925">
        <w:rPr>
          <w:spacing w:val="-10"/>
          <w:w w:val="105"/>
          <w:sz w:val="20"/>
          <w:szCs w:val="20"/>
        </w:rPr>
        <w:t xml:space="preserve"> </w:t>
      </w:r>
      <w:r w:rsidRPr="00C04925">
        <w:rPr>
          <w:w w:val="105"/>
          <w:sz w:val="20"/>
          <w:szCs w:val="20"/>
        </w:rPr>
        <w:t>và</w:t>
      </w:r>
      <w:r w:rsidRPr="00C04925">
        <w:rPr>
          <w:spacing w:val="-7"/>
          <w:w w:val="105"/>
          <w:sz w:val="20"/>
          <w:szCs w:val="20"/>
        </w:rPr>
        <w:t xml:space="preserve"> </w:t>
      </w:r>
      <w:r w:rsidRPr="00C04925">
        <w:rPr>
          <w:w w:val="105"/>
          <w:sz w:val="20"/>
          <w:szCs w:val="20"/>
        </w:rPr>
        <w:t>phải</w:t>
      </w:r>
      <w:r w:rsidRPr="00C04925">
        <w:rPr>
          <w:spacing w:val="-6"/>
          <w:w w:val="105"/>
          <w:sz w:val="20"/>
          <w:szCs w:val="20"/>
        </w:rPr>
        <w:t xml:space="preserve"> </w:t>
      </w:r>
      <w:r w:rsidRPr="00C04925">
        <w:rPr>
          <w:w w:val="105"/>
          <w:sz w:val="20"/>
          <w:szCs w:val="20"/>
        </w:rPr>
        <w:t>bao</w:t>
      </w:r>
      <w:r w:rsidRPr="00C04925">
        <w:rPr>
          <w:spacing w:val="-7"/>
          <w:w w:val="105"/>
          <w:sz w:val="20"/>
          <w:szCs w:val="20"/>
        </w:rPr>
        <w:t xml:space="preserve"> </w:t>
      </w:r>
      <w:r w:rsidRPr="00C04925">
        <w:rPr>
          <w:w w:val="105"/>
          <w:sz w:val="20"/>
          <w:szCs w:val="20"/>
        </w:rPr>
        <w:t>gồm</w:t>
      </w:r>
      <w:r w:rsidRPr="00C04925">
        <w:rPr>
          <w:spacing w:val="-8"/>
          <w:w w:val="105"/>
          <w:sz w:val="20"/>
          <w:szCs w:val="20"/>
        </w:rPr>
        <w:t xml:space="preserve"> </w:t>
      </w:r>
      <w:r w:rsidRPr="00C04925">
        <w:rPr>
          <w:w w:val="105"/>
          <w:sz w:val="20"/>
          <w:szCs w:val="20"/>
        </w:rPr>
        <w:t>các</w:t>
      </w:r>
      <w:r w:rsidRPr="00C04925">
        <w:rPr>
          <w:spacing w:val="-8"/>
          <w:w w:val="105"/>
          <w:sz w:val="20"/>
          <w:szCs w:val="20"/>
        </w:rPr>
        <w:t xml:space="preserve"> </w:t>
      </w:r>
      <w:r w:rsidRPr="00C04925">
        <w:rPr>
          <w:w w:val="105"/>
          <w:sz w:val="20"/>
          <w:szCs w:val="20"/>
        </w:rPr>
        <w:t>nội dung chủ yểu sau đây:</w:t>
      </w:r>
    </w:p>
    <w:p w14:paraId="6CCDA0AF" w14:textId="77777777" w:rsidR="0078697D" w:rsidRPr="00C04925" w:rsidRDefault="0078697D" w:rsidP="00C04925">
      <w:pPr>
        <w:pStyle w:val="ListParagraph"/>
        <w:numPr>
          <w:ilvl w:val="1"/>
          <w:numId w:val="21"/>
        </w:numPr>
        <w:tabs>
          <w:tab w:val="left" w:pos="1241"/>
        </w:tabs>
        <w:spacing w:before="105"/>
        <w:ind w:left="1241" w:hanging="210"/>
        <w:rPr>
          <w:sz w:val="20"/>
          <w:szCs w:val="20"/>
        </w:rPr>
      </w:pPr>
      <w:r w:rsidRPr="00C04925">
        <w:rPr>
          <w:w w:val="105"/>
          <w:sz w:val="20"/>
          <w:szCs w:val="20"/>
        </w:rPr>
        <w:t>Mục</w:t>
      </w:r>
      <w:r w:rsidRPr="00C04925">
        <w:rPr>
          <w:spacing w:val="-8"/>
          <w:w w:val="105"/>
          <w:sz w:val="20"/>
          <w:szCs w:val="20"/>
        </w:rPr>
        <w:t xml:space="preserve"> </w:t>
      </w:r>
      <w:r w:rsidRPr="00C04925">
        <w:rPr>
          <w:w w:val="105"/>
          <w:sz w:val="20"/>
          <w:szCs w:val="20"/>
        </w:rPr>
        <w:t>đích,</w:t>
      </w:r>
      <w:r w:rsidRPr="00C04925">
        <w:rPr>
          <w:spacing w:val="-9"/>
          <w:w w:val="105"/>
          <w:sz w:val="20"/>
          <w:szCs w:val="20"/>
        </w:rPr>
        <w:t xml:space="preserve"> </w:t>
      </w:r>
      <w:r w:rsidRPr="00C04925">
        <w:rPr>
          <w:w w:val="105"/>
          <w:sz w:val="20"/>
          <w:szCs w:val="20"/>
        </w:rPr>
        <w:t>nội</w:t>
      </w:r>
      <w:r w:rsidRPr="00C04925">
        <w:rPr>
          <w:spacing w:val="-7"/>
          <w:w w:val="105"/>
          <w:sz w:val="20"/>
          <w:szCs w:val="20"/>
        </w:rPr>
        <w:t xml:space="preserve"> </w:t>
      </w:r>
      <w:r w:rsidRPr="00C04925">
        <w:rPr>
          <w:w w:val="105"/>
          <w:sz w:val="20"/>
          <w:szCs w:val="20"/>
        </w:rPr>
        <w:t>dung</w:t>
      </w:r>
      <w:r w:rsidRPr="00C04925">
        <w:rPr>
          <w:spacing w:val="-11"/>
          <w:w w:val="105"/>
          <w:sz w:val="20"/>
          <w:szCs w:val="20"/>
        </w:rPr>
        <w:t xml:space="preserve"> </w:t>
      </w:r>
      <w:r w:rsidRPr="00C04925">
        <w:rPr>
          <w:w w:val="105"/>
          <w:sz w:val="20"/>
          <w:szCs w:val="20"/>
        </w:rPr>
        <w:t>lấy</w:t>
      </w:r>
      <w:r w:rsidRPr="00C04925">
        <w:rPr>
          <w:spacing w:val="-13"/>
          <w:w w:val="105"/>
          <w:sz w:val="20"/>
          <w:szCs w:val="20"/>
        </w:rPr>
        <w:t xml:space="preserve"> </w:t>
      </w:r>
      <w:r w:rsidRPr="00C04925">
        <w:rPr>
          <w:w w:val="105"/>
          <w:sz w:val="20"/>
          <w:szCs w:val="20"/>
        </w:rPr>
        <w:t>ý</w:t>
      </w:r>
      <w:r w:rsidRPr="00C04925">
        <w:rPr>
          <w:spacing w:val="-4"/>
          <w:w w:val="105"/>
          <w:sz w:val="20"/>
          <w:szCs w:val="20"/>
        </w:rPr>
        <w:t xml:space="preserve"> </w:t>
      </w:r>
      <w:r w:rsidRPr="00C04925">
        <w:rPr>
          <w:spacing w:val="-2"/>
          <w:w w:val="105"/>
          <w:sz w:val="20"/>
          <w:szCs w:val="20"/>
        </w:rPr>
        <w:t>kiến;</w:t>
      </w:r>
    </w:p>
    <w:p w14:paraId="51AC9055" w14:textId="77777777" w:rsidR="0078697D" w:rsidRPr="00C04925" w:rsidRDefault="0078697D" w:rsidP="00C04925">
      <w:pPr>
        <w:pStyle w:val="ListParagraph"/>
        <w:numPr>
          <w:ilvl w:val="1"/>
          <w:numId w:val="21"/>
        </w:numPr>
        <w:tabs>
          <w:tab w:val="left" w:pos="1251"/>
        </w:tabs>
        <w:spacing w:line="249" w:lineRule="auto"/>
        <w:ind w:left="692" w:right="859" w:firstLine="338"/>
        <w:rPr>
          <w:sz w:val="20"/>
          <w:szCs w:val="20"/>
        </w:rPr>
      </w:pPr>
      <w:r w:rsidRPr="00C04925">
        <w:rPr>
          <w:w w:val="105"/>
          <w:sz w:val="20"/>
          <w:szCs w:val="20"/>
        </w:rPr>
        <w:t>Họ,</w:t>
      </w:r>
      <w:r w:rsidRPr="00C04925">
        <w:rPr>
          <w:spacing w:val="-12"/>
          <w:w w:val="105"/>
          <w:sz w:val="20"/>
          <w:szCs w:val="20"/>
        </w:rPr>
        <w:t xml:space="preserve"> </w:t>
      </w:r>
      <w:r w:rsidRPr="00C04925">
        <w:rPr>
          <w:w w:val="105"/>
          <w:sz w:val="20"/>
          <w:szCs w:val="20"/>
        </w:rPr>
        <w:t>tên,</w:t>
      </w:r>
      <w:r w:rsidRPr="00C04925">
        <w:rPr>
          <w:spacing w:val="-10"/>
          <w:w w:val="105"/>
          <w:sz w:val="20"/>
          <w:szCs w:val="20"/>
        </w:rPr>
        <w:t xml:space="preserve"> </w:t>
      </w:r>
      <w:r w:rsidRPr="00C04925">
        <w:rPr>
          <w:w w:val="105"/>
          <w:sz w:val="20"/>
          <w:szCs w:val="20"/>
        </w:rPr>
        <w:t>tỷ</w:t>
      </w:r>
      <w:r w:rsidRPr="00C04925">
        <w:rPr>
          <w:spacing w:val="-12"/>
          <w:w w:val="105"/>
          <w:sz w:val="20"/>
          <w:szCs w:val="20"/>
        </w:rPr>
        <w:t xml:space="preserve"> </w:t>
      </w:r>
      <w:r w:rsidRPr="00C04925">
        <w:rPr>
          <w:w w:val="105"/>
          <w:sz w:val="20"/>
          <w:szCs w:val="20"/>
        </w:rPr>
        <w:t>lệ</w:t>
      </w:r>
      <w:r w:rsidRPr="00C04925">
        <w:rPr>
          <w:spacing w:val="-12"/>
          <w:w w:val="105"/>
          <w:sz w:val="20"/>
          <w:szCs w:val="20"/>
        </w:rPr>
        <w:t xml:space="preserve"> </w:t>
      </w:r>
      <w:r w:rsidRPr="00C04925">
        <w:rPr>
          <w:w w:val="105"/>
          <w:sz w:val="20"/>
          <w:szCs w:val="20"/>
        </w:rPr>
        <w:t>phần</w:t>
      </w:r>
      <w:r w:rsidRPr="00C04925">
        <w:rPr>
          <w:spacing w:val="-8"/>
          <w:w w:val="105"/>
          <w:sz w:val="20"/>
          <w:szCs w:val="20"/>
        </w:rPr>
        <w:t xml:space="preserve"> </w:t>
      </w:r>
      <w:r w:rsidRPr="00C04925">
        <w:rPr>
          <w:w w:val="105"/>
          <w:sz w:val="20"/>
          <w:szCs w:val="20"/>
        </w:rPr>
        <w:t>vốn</w:t>
      </w:r>
      <w:r w:rsidRPr="00C04925">
        <w:rPr>
          <w:spacing w:val="-10"/>
          <w:w w:val="105"/>
          <w:sz w:val="20"/>
          <w:szCs w:val="20"/>
        </w:rPr>
        <w:t xml:space="preserve"> </w:t>
      </w:r>
      <w:r w:rsidRPr="00C04925">
        <w:rPr>
          <w:w w:val="105"/>
          <w:sz w:val="20"/>
          <w:szCs w:val="20"/>
        </w:rPr>
        <w:t>góp,</w:t>
      </w:r>
      <w:r w:rsidRPr="00C04925">
        <w:rPr>
          <w:spacing w:val="-12"/>
          <w:w w:val="105"/>
          <w:sz w:val="20"/>
          <w:szCs w:val="20"/>
        </w:rPr>
        <w:t xml:space="preserve"> </w:t>
      </w:r>
      <w:r w:rsidRPr="00C04925">
        <w:rPr>
          <w:w w:val="105"/>
          <w:sz w:val="20"/>
          <w:szCs w:val="20"/>
        </w:rPr>
        <w:t>số</w:t>
      </w:r>
      <w:r w:rsidRPr="00C04925">
        <w:rPr>
          <w:spacing w:val="-8"/>
          <w:w w:val="105"/>
          <w:sz w:val="20"/>
          <w:szCs w:val="20"/>
        </w:rPr>
        <w:t xml:space="preserve"> </w:t>
      </w:r>
      <w:r w:rsidRPr="00C04925">
        <w:rPr>
          <w:w w:val="105"/>
          <w:sz w:val="20"/>
          <w:szCs w:val="20"/>
        </w:rPr>
        <w:t>và</w:t>
      </w:r>
      <w:r w:rsidRPr="00C04925">
        <w:rPr>
          <w:spacing w:val="-10"/>
          <w:w w:val="105"/>
          <w:sz w:val="20"/>
          <w:szCs w:val="20"/>
        </w:rPr>
        <w:t xml:space="preserve"> </w:t>
      </w:r>
      <w:r w:rsidRPr="00C04925">
        <w:rPr>
          <w:w w:val="105"/>
          <w:sz w:val="20"/>
          <w:szCs w:val="20"/>
        </w:rPr>
        <w:t>ngày</w:t>
      </w:r>
      <w:r w:rsidRPr="00C04925">
        <w:rPr>
          <w:spacing w:val="-10"/>
          <w:w w:val="105"/>
          <w:sz w:val="20"/>
          <w:szCs w:val="20"/>
        </w:rPr>
        <w:t xml:space="preserve"> </w:t>
      </w:r>
      <w:r w:rsidRPr="00C04925">
        <w:rPr>
          <w:w w:val="105"/>
          <w:sz w:val="20"/>
          <w:szCs w:val="20"/>
        </w:rPr>
        <w:t>cấp</w:t>
      </w:r>
      <w:r w:rsidRPr="00C04925">
        <w:rPr>
          <w:spacing w:val="-8"/>
          <w:w w:val="105"/>
          <w:sz w:val="20"/>
          <w:szCs w:val="20"/>
        </w:rPr>
        <w:t xml:space="preserve"> </w:t>
      </w:r>
      <w:r w:rsidRPr="00C04925">
        <w:rPr>
          <w:w w:val="105"/>
          <w:sz w:val="20"/>
          <w:szCs w:val="20"/>
        </w:rPr>
        <w:t>giấy</w:t>
      </w:r>
      <w:r w:rsidRPr="00C04925">
        <w:rPr>
          <w:spacing w:val="-10"/>
          <w:w w:val="105"/>
          <w:sz w:val="20"/>
          <w:szCs w:val="20"/>
        </w:rPr>
        <w:t xml:space="preserve"> </w:t>
      </w:r>
      <w:r w:rsidRPr="00C04925">
        <w:rPr>
          <w:w w:val="105"/>
          <w:sz w:val="20"/>
          <w:szCs w:val="20"/>
        </w:rPr>
        <w:t>chứng</w:t>
      </w:r>
      <w:r w:rsidRPr="00C04925">
        <w:rPr>
          <w:spacing w:val="-12"/>
          <w:w w:val="105"/>
          <w:sz w:val="20"/>
          <w:szCs w:val="20"/>
        </w:rPr>
        <w:t xml:space="preserve"> </w:t>
      </w:r>
      <w:r w:rsidRPr="00C04925">
        <w:rPr>
          <w:w w:val="105"/>
          <w:sz w:val="20"/>
          <w:szCs w:val="20"/>
        </w:rPr>
        <w:t>nhận</w:t>
      </w:r>
      <w:r w:rsidRPr="00C04925">
        <w:rPr>
          <w:spacing w:val="-10"/>
          <w:w w:val="105"/>
          <w:sz w:val="20"/>
          <w:szCs w:val="20"/>
        </w:rPr>
        <w:t xml:space="preserve"> </w:t>
      </w:r>
      <w:r w:rsidRPr="00C04925">
        <w:rPr>
          <w:w w:val="105"/>
          <w:sz w:val="20"/>
          <w:szCs w:val="20"/>
        </w:rPr>
        <w:t>phần</w:t>
      </w:r>
      <w:r w:rsidRPr="00C04925">
        <w:rPr>
          <w:spacing w:val="-10"/>
          <w:w w:val="105"/>
          <w:sz w:val="20"/>
          <w:szCs w:val="20"/>
        </w:rPr>
        <w:t xml:space="preserve"> </w:t>
      </w:r>
      <w:r w:rsidRPr="00C04925">
        <w:rPr>
          <w:w w:val="105"/>
          <w:sz w:val="20"/>
          <w:szCs w:val="20"/>
        </w:rPr>
        <w:t>vốn</w:t>
      </w:r>
      <w:r w:rsidRPr="00C04925">
        <w:rPr>
          <w:spacing w:val="-6"/>
          <w:w w:val="105"/>
          <w:sz w:val="20"/>
          <w:szCs w:val="20"/>
        </w:rPr>
        <w:t xml:space="preserve"> </w:t>
      </w:r>
      <w:r w:rsidRPr="00C04925">
        <w:rPr>
          <w:w w:val="105"/>
          <w:sz w:val="20"/>
          <w:szCs w:val="20"/>
        </w:rPr>
        <w:t>góp</w:t>
      </w:r>
      <w:r w:rsidRPr="00C04925">
        <w:rPr>
          <w:spacing w:val="-8"/>
          <w:w w:val="105"/>
          <w:sz w:val="20"/>
          <w:szCs w:val="20"/>
        </w:rPr>
        <w:t xml:space="preserve"> </w:t>
      </w:r>
      <w:r w:rsidRPr="00C04925">
        <w:rPr>
          <w:w w:val="105"/>
          <w:sz w:val="20"/>
          <w:szCs w:val="20"/>
        </w:rPr>
        <w:t>của</w:t>
      </w:r>
      <w:r w:rsidRPr="00C04925">
        <w:rPr>
          <w:spacing w:val="-12"/>
          <w:w w:val="105"/>
          <w:sz w:val="20"/>
          <w:szCs w:val="20"/>
        </w:rPr>
        <w:t xml:space="preserve"> </w:t>
      </w:r>
      <w:r w:rsidRPr="00C04925">
        <w:rPr>
          <w:w w:val="105"/>
          <w:sz w:val="20"/>
          <w:szCs w:val="20"/>
        </w:rPr>
        <w:t>thành</w:t>
      </w:r>
      <w:r w:rsidRPr="00C04925">
        <w:rPr>
          <w:spacing w:val="-10"/>
          <w:w w:val="105"/>
          <w:sz w:val="20"/>
          <w:szCs w:val="20"/>
        </w:rPr>
        <w:t xml:space="preserve"> </w:t>
      </w:r>
      <w:r w:rsidRPr="00C04925">
        <w:rPr>
          <w:w w:val="105"/>
          <w:sz w:val="20"/>
          <w:szCs w:val="20"/>
        </w:rPr>
        <w:t>viên</w:t>
      </w:r>
      <w:r w:rsidRPr="00C04925">
        <w:rPr>
          <w:spacing w:val="-12"/>
          <w:w w:val="105"/>
          <w:sz w:val="20"/>
          <w:szCs w:val="20"/>
        </w:rPr>
        <w:t xml:space="preserve"> </w:t>
      </w:r>
      <w:r w:rsidRPr="00C04925">
        <w:rPr>
          <w:w w:val="105"/>
          <w:sz w:val="20"/>
          <w:szCs w:val="20"/>
        </w:rPr>
        <w:t>đã</w:t>
      </w:r>
      <w:r w:rsidRPr="00C04925">
        <w:rPr>
          <w:spacing w:val="-11"/>
          <w:w w:val="105"/>
          <w:sz w:val="20"/>
          <w:szCs w:val="20"/>
        </w:rPr>
        <w:t xml:space="preserve"> </w:t>
      </w:r>
      <w:r w:rsidRPr="00C04925">
        <w:rPr>
          <w:w w:val="105"/>
          <w:sz w:val="20"/>
          <w:szCs w:val="20"/>
        </w:rPr>
        <w:t>gửi</w:t>
      </w:r>
      <w:r w:rsidRPr="00C04925">
        <w:rPr>
          <w:spacing w:val="-9"/>
          <w:w w:val="105"/>
          <w:sz w:val="20"/>
          <w:szCs w:val="20"/>
        </w:rPr>
        <w:t xml:space="preserve"> </w:t>
      </w:r>
      <w:r w:rsidRPr="00C04925">
        <w:rPr>
          <w:w w:val="105"/>
          <w:sz w:val="20"/>
          <w:szCs w:val="20"/>
        </w:rPr>
        <w:t>lại phiếu lấy ý kiến hợp lệ; họ, tên, tỷ lệ phần vốn góp, số và ngày cấp giấy chứng nhận phần vốn góp của thành</w:t>
      </w:r>
      <w:r w:rsidRPr="00C04925">
        <w:rPr>
          <w:spacing w:val="-14"/>
          <w:w w:val="105"/>
          <w:sz w:val="20"/>
          <w:szCs w:val="20"/>
        </w:rPr>
        <w:t xml:space="preserve"> </w:t>
      </w:r>
      <w:r w:rsidRPr="00C04925">
        <w:rPr>
          <w:w w:val="105"/>
          <w:sz w:val="20"/>
          <w:szCs w:val="20"/>
        </w:rPr>
        <w:t>viên</w:t>
      </w:r>
      <w:r w:rsidRPr="00C04925">
        <w:rPr>
          <w:spacing w:val="-13"/>
          <w:w w:val="105"/>
          <w:sz w:val="20"/>
          <w:szCs w:val="20"/>
        </w:rPr>
        <w:t xml:space="preserve"> </w:t>
      </w:r>
      <w:r w:rsidRPr="00C04925">
        <w:rPr>
          <w:w w:val="105"/>
          <w:sz w:val="20"/>
          <w:szCs w:val="20"/>
        </w:rPr>
        <w:t>mà</w:t>
      </w:r>
      <w:r w:rsidRPr="00C04925">
        <w:rPr>
          <w:spacing w:val="-13"/>
          <w:w w:val="105"/>
          <w:sz w:val="20"/>
          <w:szCs w:val="20"/>
        </w:rPr>
        <w:t xml:space="preserve"> </w:t>
      </w:r>
      <w:r w:rsidRPr="00C04925">
        <w:rPr>
          <w:w w:val="105"/>
          <w:sz w:val="20"/>
          <w:szCs w:val="20"/>
        </w:rPr>
        <w:t>công</w:t>
      </w:r>
      <w:r w:rsidRPr="00C04925">
        <w:rPr>
          <w:spacing w:val="-13"/>
          <w:w w:val="105"/>
          <w:sz w:val="20"/>
          <w:szCs w:val="20"/>
        </w:rPr>
        <w:t xml:space="preserve"> </w:t>
      </w:r>
      <w:r w:rsidRPr="00C04925">
        <w:rPr>
          <w:w w:val="105"/>
          <w:sz w:val="20"/>
          <w:szCs w:val="20"/>
        </w:rPr>
        <w:t>ty</w:t>
      </w:r>
      <w:r w:rsidRPr="00C04925">
        <w:rPr>
          <w:spacing w:val="-13"/>
          <w:w w:val="105"/>
          <w:sz w:val="20"/>
          <w:szCs w:val="20"/>
        </w:rPr>
        <w:t xml:space="preserve"> </w:t>
      </w:r>
      <w:r w:rsidRPr="00C04925">
        <w:rPr>
          <w:w w:val="105"/>
          <w:sz w:val="20"/>
          <w:szCs w:val="20"/>
        </w:rPr>
        <w:t>không</w:t>
      </w:r>
      <w:r w:rsidRPr="00C04925">
        <w:rPr>
          <w:spacing w:val="-13"/>
          <w:w w:val="105"/>
          <w:sz w:val="20"/>
          <w:szCs w:val="20"/>
        </w:rPr>
        <w:t xml:space="preserve"> </w:t>
      </w:r>
      <w:r w:rsidRPr="00C04925">
        <w:rPr>
          <w:w w:val="105"/>
          <w:sz w:val="20"/>
          <w:szCs w:val="20"/>
        </w:rPr>
        <w:t>nhận</w:t>
      </w:r>
      <w:r w:rsidRPr="00C04925">
        <w:rPr>
          <w:spacing w:val="-13"/>
          <w:w w:val="105"/>
          <w:sz w:val="20"/>
          <w:szCs w:val="20"/>
        </w:rPr>
        <w:t xml:space="preserve"> </w:t>
      </w:r>
      <w:r w:rsidRPr="00C04925">
        <w:rPr>
          <w:w w:val="105"/>
          <w:sz w:val="20"/>
          <w:szCs w:val="20"/>
        </w:rPr>
        <w:t>lại</w:t>
      </w:r>
      <w:r w:rsidRPr="00C04925">
        <w:rPr>
          <w:spacing w:val="-13"/>
          <w:w w:val="105"/>
          <w:sz w:val="20"/>
          <w:szCs w:val="20"/>
        </w:rPr>
        <w:t xml:space="preserve"> </w:t>
      </w:r>
      <w:r w:rsidRPr="00C04925">
        <w:rPr>
          <w:w w:val="105"/>
          <w:sz w:val="20"/>
          <w:szCs w:val="20"/>
        </w:rPr>
        <w:t>được</w:t>
      </w:r>
      <w:r w:rsidRPr="00C04925">
        <w:rPr>
          <w:spacing w:val="-14"/>
          <w:w w:val="105"/>
          <w:sz w:val="20"/>
          <w:szCs w:val="20"/>
        </w:rPr>
        <w:t xml:space="preserve"> </w:t>
      </w:r>
      <w:r w:rsidRPr="00C04925">
        <w:rPr>
          <w:w w:val="105"/>
          <w:sz w:val="20"/>
          <w:szCs w:val="20"/>
        </w:rPr>
        <w:t>phiếu</w:t>
      </w:r>
      <w:r w:rsidRPr="00C04925">
        <w:rPr>
          <w:spacing w:val="-11"/>
          <w:w w:val="105"/>
          <w:sz w:val="20"/>
          <w:szCs w:val="20"/>
        </w:rPr>
        <w:t xml:space="preserve"> </w:t>
      </w:r>
      <w:r w:rsidRPr="00C04925">
        <w:rPr>
          <w:w w:val="105"/>
          <w:sz w:val="20"/>
          <w:szCs w:val="20"/>
        </w:rPr>
        <w:t>lấy</w:t>
      </w:r>
      <w:r w:rsidRPr="00C04925">
        <w:rPr>
          <w:spacing w:val="-14"/>
          <w:w w:val="105"/>
          <w:sz w:val="20"/>
          <w:szCs w:val="20"/>
        </w:rPr>
        <w:t xml:space="preserve"> </w:t>
      </w:r>
      <w:r w:rsidRPr="00C04925">
        <w:rPr>
          <w:w w:val="105"/>
          <w:sz w:val="20"/>
          <w:szCs w:val="20"/>
        </w:rPr>
        <w:t>ý</w:t>
      </w:r>
      <w:r w:rsidRPr="00C04925">
        <w:rPr>
          <w:spacing w:val="-10"/>
          <w:w w:val="105"/>
          <w:sz w:val="20"/>
          <w:szCs w:val="20"/>
        </w:rPr>
        <w:t xml:space="preserve"> </w:t>
      </w:r>
      <w:r w:rsidRPr="00C04925">
        <w:rPr>
          <w:w w:val="105"/>
          <w:sz w:val="20"/>
          <w:szCs w:val="20"/>
        </w:rPr>
        <w:t>kiến</w:t>
      </w:r>
      <w:r w:rsidRPr="00C04925">
        <w:rPr>
          <w:spacing w:val="-12"/>
          <w:w w:val="105"/>
          <w:sz w:val="20"/>
          <w:szCs w:val="20"/>
        </w:rPr>
        <w:t xml:space="preserve"> </w:t>
      </w:r>
      <w:r w:rsidRPr="00C04925">
        <w:rPr>
          <w:w w:val="105"/>
          <w:sz w:val="20"/>
          <w:szCs w:val="20"/>
        </w:rPr>
        <w:t>hoặc</w:t>
      </w:r>
      <w:r w:rsidRPr="00C04925">
        <w:rPr>
          <w:spacing w:val="-13"/>
          <w:w w:val="105"/>
          <w:sz w:val="20"/>
          <w:szCs w:val="20"/>
        </w:rPr>
        <w:t xml:space="preserve"> </w:t>
      </w:r>
      <w:r w:rsidRPr="00C04925">
        <w:rPr>
          <w:w w:val="105"/>
          <w:sz w:val="20"/>
          <w:szCs w:val="20"/>
        </w:rPr>
        <w:t>gửi</w:t>
      </w:r>
      <w:r w:rsidRPr="00C04925">
        <w:rPr>
          <w:spacing w:val="-11"/>
          <w:w w:val="105"/>
          <w:sz w:val="20"/>
          <w:szCs w:val="20"/>
        </w:rPr>
        <w:t xml:space="preserve"> </w:t>
      </w:r>
      <w:r w:rsidRPr="00C04925">
        <w:rPr>
          <w:w w:val="105"/>
          <w:sz w:val="20"/>
          <w:szCs w:val="20"/>
        </w:rPr>
        <w:t>lại</w:t>
      </w:r>
      <w:r w:rsidRPr="00C04925">
        <w:rPr>
          <w:spacing w:val="-10"/>
          <w:w w:val="105"/>
          <w:sz w:val="20"/>
          <w:szCs w:val="20"/>
        </w:rPr>
        <w:t xml:space="preserve"> </w:t>
      </w:r>
      <w:r w:rsidRPr="00C04925">
        <w:rPr>
          <w:w w:val="105"/>
          <w:sz w:val="20"/>
          <w:szCs w:val="20"/>
        </w:rPr>
        <w:t>phiếu</w:t>
      </w:r>
      <w:r w:rsidRPr="00C04925">
        <w:rPr>
          <w:spacing w:val="-12"/>
          <w:w w:val="105"/>
          <w:sz w:val="20"/>
          <w:szCs w:val="20"/>
        </w:rPr>
        <w:t xml:space="preserve"> </w:t>
      </w:r>
      <w:r w:rsidRPr="00C04925">
        <w:rPr>
          <w:w w:val="105"/>
          <w:sz w:val="20"/>
          <w:szCs w:val="20"/>
        </w:rPr>
        <w:t>lấy</w:t>
      </w:r>
      <w:r w:rsidRPr="00C04925">
        <w:rPr>
          <w:spacing w:val="-12"/>
          <w:w w:val="105"/>
          <w:sz w:val="20"/>
          <w:szCs w:val="20"/>
        </w:rPr>
        <w:t xml:space="preserve"> </w:t>
      </w:r>
      <w:r w:rsidRPr="00C04925">
        <w:rPr>
          <w:w w:val="105"/>
          <w:sz w:val="20"/>
          <w:szCs w:val="20"/>
        </w:rPr>
        <w:t>ý</w:t>
      </w:r>
      <w:r w:rsidRPr="00C04925">
        <w:rPr>
          <w:spacing w:val="-12"/>
          <w:w w:val="105"/>
          <w:sz w:val="20"/>
          <w:szCs w:val="20"/>
        </w:rPr>
        <w:t xml:space="preserve"> </w:t>
      </w:r>
      <w:r w:rsidRPr="00C04925">
        <w:rPr>
          <w:w w:val="105"/>
          <w:sz w:val="20"/>
          <w:szCs w:val="20"/>
        </w:rPr>
        <w:t>kiến</w:t>
      </w:r>
      <w:r w:rsidRPr="00C04925">
        <w:rPr>
          <w:spacing w:val="-12"/>
          <w:w w:val="105"/>
          <w:sz w:val="20"/>
          <w:szCs w:val="20"/>
        </w:rPr>
        <w:t xml:space="preserve"> </w:t>
      </w:r>
      <w:r w:rsidRPr="00C04925">
        <w:rPr>
          <w:w w:val="105"/>
          <w:sz w:val="20"/>
          <w:szCs w:val="20"/>
        </w:rPr>
        <w:t>nhưng</w:t>
      </w:r>
      <w:r w:rsidRPr="00C04925">
        <w:rPr>
          <w:spacing w:val="-14"/>
          <w:w w:val="105"/>
          <w:sz w:val="20"/>
          <w:szCs w:val="20"/>
        </w:rPr>
        <w:t xml:space="preserve"> </w:t>
      </w:r>
      <w:r w:rsidRPr="00C04925">
        <w:rPr>
          <w:w w:val="105"/>
          <w:sz w:val="20"/>
          <w:szCs w:val="20"/>
        </w:rPr>
        <w:t>không</w:t>
      </w:r>
      <w:r w:rsidRPr="00C04925">
        <w:rPr>
          <w:spacing w:val="-13"/>
          <w:w w:val="105"/>
          <w:sz w:val="20"/>
          <w:szCs w:val="20"/>
        </w:rPr>
        <w:t xml:space="preserve"> </w:t>
      </w:r>
      <w:r w:rsidRPr="00C04925">
        <w:rPr>
          <w:w w:val="105"/>
          <w:sz w:val="20"/>
          <w:szCs w:val="20"/>
        </w:rPr>
        <w:t xml:space="preserve">hợp </w:t>
      </w:r>
      <w:r w:rsidRPr="00C04925">
        <w:rPr>
          <w:spacing w:val="-4"/>
          <w:w w:val="105"/>
          <w:sz w:val="20"/>
          <w:szCs w:val="20"/>
        </w:rPr>
        <w:t>lệ;</w:t>
      </w:r>
    </w:p>
    <w:p w14:paraId="61714906" w14:textId="6429FC38" w:rsidR="0078697D" w:rsidRPr="00C04925" w:rsidRDefault="0078697D" w:rsidP="00C04925">
      <w:pPr>
        <w:pStyle w:val="ListParagraph"/>
        <w:numPr>
          <w:ilvl w:val="1"/>
          <w:numId w:val="21"/>
        </w:numPr>
        <w:tabs>
          <w:tab w:val="left" w:pos="1251"/>
        </w:tabs>
        <w:spacing w:line="249" w:lineRule="auto"/>
        <w:ind w:left="692" w:right="859" w:firstLine="338"/>
        <w:rPr>
          <w:sz w:val="20"/>
          <w:szCs w:val="20"/>
        </w:rPr>
      </w:pPr>
      <w:r w:rsidRPr="00C04925">
        <w:rPr>
          <w:w w:val="105"/>
          <w:sz w:val="20"/>
          <w:szCs w:val="20"/>
        </w:rPr>
        <w:t>Vấn</w:t>
      </w:r>
      <w:r w:rsidRPr="00C04925">
        <w:rPr>
          <w:spacing w:val="-2"/>
          <w:w w:val="105"/>
          <w:sz w:val="20"/>
          <w:szCs w:val="20"/>
        </w:rPr>
        <w:t xml:space="preserve"> </w:t>
      </w:r>
      <w:r w:rsidRPr="00C04925">
        <w:rPr>
          <w:w w:val="105"/>
          <w:sz w:val="20"/>
          <w:szCs w:val="20"/>
        </w:rPr>
        <w:t>đề</w:t>
      </w:r>
      <w:r w:rsidRPr="00C04925">
        <w:rPr>
          <w:spacing w:val="-5"/>
          <w:w w:val="105"/>
          <w:sz w:val="20"/>
          <w:szCs w:val="20"/>
        </w:rPr>
        <w:t xml:space="preserve"> </w:t>
      </w:r>
      <w:r w:rsidRPr="00C04925">
        <w:rPr>
          <w:w w:val="105"/>
          <w:sz w:val="20"/>
          <w:szCs w:val="20"/>
        </w:rPr>
        <w:t>được</w:t>
      </w:r>
      <w:r w:rsidRPr="00C04925">
        <w:rPr>
          <w:spacing w:val="-6"/>
          <w:w w:val="105"/>
          <w:sz w:val="20"/>
          <w:szCs w:val="20"/>
        </w:rPr>
        <w:t xml:space="preserve"> </w:t>
      </w:r>
      <w:r w:rsidRPr="00C04925">
        <w:rPr>
          <w:w w:val="105"/>
          <w:sz w:val="20"/>
          <w:szCs w:val="20"/>
        </w:rPr>
        <w:t>lấy</w:t>
      </w:r>
      <w:r w:rsidRPr="00C04925">
        <w:rPr>
          <w:spacing w:val="-7"/>
          <w:w w:val="105"/>
          <w:sz w:val="20"/>
          <w:szCs w:val="20"/>
        </w:rPr>
        <w:t xml:space="preserve"> </w:t>
      </w:r>
      <w:r w:rsidRPr="00C04925">
        <w:rPr>
          <w:w w:val="105"/>
          <w:sz w:val="20"/>
          <w:szCs w:val="20"/>
        </w:rPr>
        <w:t>ý</w:t>
      </w:r>
      <w:r w:rsidRPr="00C04925">
        <w:rPr>
          <w:spacing w:val="-2"/>
          <w:w w:val="105"/>
          <w:sz w:val="20"/>
          <w:szCs w:val="20"/>
        </w:rPr>
        <w:t xml:space="preserve"> </w:t>
      </w:r>
      <w:r w:rsidRPr="00C04925">
        <w:rPr>
          <w:w w:val="105"/>
          <w:sz w:val="20"/>
          <w:szCs w:val="20"/>
        </w:rPr>
        <w:t>kiến</w:t>
      </w:r>
      <w:r w:rsidRPr="00C04925">
        <w:rPr>
          <w:spacing w:val="-6"/>
          <w:w w:val="105"/>
          <w:sz w:val="20"/>
          <w:szCs w:val="20"/>
        </w:rPr>
        <w:t xml:space="preserve"> </w:t>
      </w:r>
      <w:r w:rsidRPr="00C04925">
        <w:rPr>
          <w:w w:val="105"/>
          <w:sz w:val="20"/>
          <w:szCs w:val="20"/>
        </w:rPr>
        <w:t>và</w:t>
      </w:r>
      <w:r w:rsidRPr="00C04925">
        <w:rPr>
          <w:spacing w:val="-6"/>
          <w:w w:val="105"/>
          <w:sz w:val="20"/>
          <w:szCs w:val="20"/>
        </w:rPr>
        <w:t xml:space="preserve"> </w:t>
      </w:r>
      <w:r w:rsidRPr="00C04925">
        <w:rPr>
          <w:w w:val="105"/>
          <w:sz w:val="20"/>
          <w:szCs w:val="20"/>
        </w:rPr>
        <w:t>biểu</w:t>
      </w:r>
      <w:r w:rsidRPr="00C04925">
        <w:rPr>
          <w:spacing w:val="-5"/>
          <w:w w:val="105"/>
          <w:sz w:val="20"/>
          <w:szCs w:val="20"/>
        </w:rPr>
        <w:t xml:space="preserve"> </w:t>
      </w:r>
      <w:r w:rsidRPr="00C04925">
        <w:rPr>
          <w:w w:val="105"/>
          <w:sz w:val="20"/>
          <w:szCs w:val="20"/>
        </w:rPr>
        <w:t>quyết;</w:t>
      </w:r>
      <w:r w:rsidRPr="00C04925">
        <w:rPr>
          <w:spacing w:val="-4"/>
          <w:w w:val="105"/>
          <w:sz w:val="20"/>
          <w:szCs w:val="20"/>
        </w:rPr>
        <w:t xml:space="preserve"> </w:t>
      </w:r>
      <w:r w:rsidRPr="00C04925">
        <w:rPr>
          <w:w w:val="105"/>
          <w:sz w:val="20"/>
          <w:szCs w:val="20"/>
        </w:rPr>
        <w:t>tóm</w:t>
      </w:r>
      <w:r w:rsidRPr="00C04925">
        <w:rPr>
          <w:spacing w:val="-6"/>
          <w:w w:val="105"/>
          <w:sz w:val="20"/>
          <w:szCs w:val="20"/>
        </w:rPr>
        <w:t xml:space="preserve"> </w:t>
      </w:r>
      <w:r w:rsidRPr="00C04925">
        <w:rPr>
          <w:w w:val="105"/>
          <w:sz w:val="20"/>
          <w:szCs w:val="20"/>
        </w:rPr>
        <w:t>tắt</w:t>
      </w:r>
      <w:r w:rsidRPr="00C04925">
        <w:rPr>
          <w:spacing w:val="-3"/>
          <w:w w:val="105"/>
          <w:sz w:val="20"/>
          <w:szCs w:val="20"/>
        </w:rPr>
        <w:t xml:space="preserve"> </w:t>
      </w:r>
      <w:r w:rsidRPr="00C04925">
        <w:rPr>
          <w:w w:val="105"/>
          <w:sz w:val="20"/>
          <w:szCs w:val="20"/>
        </w:rPr>
        <w:t>ý</w:t>
      </w:r>
      <w:r w:rsidRPr="00C04925">
        <w:rPr>
          <w:spacing w:val="-5"/>
          <w:w w:val="105"/>
          <w:sz w:val="20"/>
          <w:szCs w:val="20"/>
        </w:rPr>
        <w:t xml:space="preserve"> </w:t>
      </w:r>
      <w:r w:rsidRPr="00C04925">
        <w:rPr>
          <w:w w:val="105"/>
          <w:sz w:val="20"/>
          <w:szCs w:val="20"/>
        </w:rPr>
        <w:t>kiến</w:t>
      </w:r>
      <w:r w:rsidRPr="00C04925">
        <w:rPr>
          <w:spacing w:val="-5"/>
          <w:w w:val="105"/>
          <w:sz w:val="20"/>
          <w:szCs w:val="20"/>
        </w:rPr>
        <w:t xml:space="preserve"> </w:t>
      </w:r>
      <w:r w:rsidRPr="00C04925">
        <w:rPr>
          <w:w w:val="105"/>
          <w:sz w:val="20"/>
          <w:szCs w:val="20"/>
        </w:rPr>
        <w:t>của</w:t>
      </w:r>
      <w:r w:rsidRPr="00C04925">
        <w:rPr>
          <w:spacing w:val="-4"/>
          <w:w w:val="105"/>
          <w:sz w:val="20"/>
          <w:szCs w:val="20"/>
        </w:rPr>
        <w:t xml:space="preserve"> </w:t>
      </w:r>
      <w:r w:rsidRPr="00C04925">
        <w:rPr>
          <w:w w:val="105"/>
          <w:sz w:val="20"/>
          <w:szCs w:val="20"/>
        </w:rPr>
        <w:t>thành</w:t>
      </w:r>
      <w:r w:rsidRPr="00C04925">
        <w:rPr>
          <w:spacing w:val="-2"/>
          <w:w w:val="105"/>
          <w:sz w:val="20"/>
          <w:szCs w:val="20"/>
        </w:rPr>
        <w:t xml:space="preserve"> </w:t>
      </w:r>
      <w:r w:rsidRPr="00C04925">
        <w:rPr>
          <w:w w:val="105"/>
          <w:sz w:val="20"/>
          <w:szCs w:val="20"/>
        </w:rPr>
        <w:t>viên</w:t>
      </w:r>
      <w:r w:rsidRPr="00C04925">
        <w:rPr>
          <w:spacing w:val="-2"/>
          <w:w w:val="105"/>
          <w:sz w:val="20"/>
          <w:szCs w:val="20"/>
        </w:rPr>
        <w:t xml:space="preserve"> </w:t>
      </w:r>
      <w:r w:rsidRPr="00C04925">
        <w:rPr>
          <w:w w:val="105"/>
          <w:sz w:val="20"/>
          <w:szCs w:val="20"/>
        </w:rPr>
        <w:t>về</w:t>
      </w:r>
      <w:r w:rsidRPr="00C04925">
        <w:rPr>
          <w:spacing w:val="-5"/>
          <w:w w:val="105"/>
          <w:sz w:val="20"/>
          <w:szCs w:val="20"/>
        </w:rPr>
        <w:t xml:space="preserve"> </w:t>
      </w:r>
      <w:r w:rsidRPr="00C04925">
        <w:rPr>
          <w:w w:val="105"/>
          <w:sz w:val="20"/>
          <w:szCs w:val="20"/>
        </w:rPr>
        <w:t>từng</w:t>
      </w:r>
      <w:r w:rsidRPr="00C04925">
        <w:rPr>
          <w:spacing w:val="-6"/>
          <w:w w:val="105"/>
          <w:sz w:val="20"/>
          <w:szCs w:val="20"/>
        </w:rPr>
        <w:t xml:space="preserve"> </w:t>
      </w:r>
      <w:r w:rsidRPr="00C04925">
        <w:rPr>
          <w:w w:val="105"/>
          <w:sz w:val="20"/>
          <w:szCs w:val="20"/>
        </w:rPr>
        <w:t>vấn</w:t>
      </w:r>
      <w:r w:rsidRPr="00C04925">
        <w:rPr>
          <w:spacing w:val="-6"/>
          <w:w w:val="105"/>
          <w:sz w:val="20"/>
          <w:szCs w:val="20"/>
        </w:rPr>
        <w:t xml:space="preserve"> </w:t>
      </w:r>
      <w:r w:rsidRPr="00C04925">
        <w:rPr>
          <w:w w:val="105"/>
          <w:sz w:val="20"/>
          <w:szCs w:val="20"/>
        </w:rPr>
        <w:t>đề</w:t>
      </w:r>
      <w:r w:rsidRPr="00C04925">
        <w:rPr>
          <w:spacing w:val="-5"/>
          <w:w w:val="105"/>
          <w:sz w:val="20"/>
          <w:szCs w:val="20"/>
        </w:rPr>
        <w:t xml:space="preserve"> </w:t>
      </w:r>
      <w:r w:rsidRPr="00C04925">
        <w:rPr>
          <w:w w:val="105"/>
          <w:sz w:val="20"/>
          <w:szCs w:val="20"/>
        </w:rPr>
        <w:t>lấy</w:t>
      </w:r>
      <w:r w:rsidRPr="00C04925">
        <w:rPr>
          <w:spacing w:val="-6"/>
          <w:w w:val="105"/>
          <w:sz w:val="20"/>
          <w:szCs w:val="20"/>
        </w:rPr>
        <w:t xml:space="preserve"> </w:t>
      </w:r>
      <w:r w:rsidRPr="00C04925">
        <w:rPr>
          <w:w w:val="105"/>
          <w:sz w:val="20"/>
          <w:szCs w:val="20"/>
        </w:rPr>
        <w:t>ý</w:t>
      </w:r>
      <w:r w:rsidRPr="00C04925">
        <w:rPr>
          <w:spacing w:val="-6"/>
          <w:w w:val="105"/>
          <w:sz w:val="20"/>
          <w:szCs w:val="20"/>
        </w:rPr>
        <w:t xml:space="preserve"> </w:t>
      </w:r>
      <w:r w:rsidRPr="00C04925">
        <w:rPr>
          <w:w w:val="105"/>
          <w:sz w:val="20"/>
          <w:szCs w:val="20"/>
        </w:rPr>
        <w:t>kiến</w:t>
      </w:r>
      <w:r w:rsidRPr="00C04925">
        <w:rPr>
          <w:spacing w:val="-7"/>
          <w:w w:val="105"/>
          <w:sz w:val="20"/>
          <w:szCs w:val="20"/>
        </w:rPr>
        <w:t xml:space="preserve"> </w:t>
      </w:r>
      <w:r w:rsidRPr="00C04925">
        <w:rPr>
          <w:spacing w:val="-4"/>
          <w:w w:val="105"/>
          <w:sz w:val="20"/>
          <w:szCs w:val="20"/>
        </w:rPr>
        <w:t>(nếu</w:t>
      </w:r>
      <w:r w:rsidRPr="00C04925">
        <w:rPr>
          <w:spacing w:val="-4"/>
          <w:w w:val="105"/>
          <w:sz w:val="20"/>
          <w:szCs w:val="20"/>
          <w:lang w:val="en-US"/>
        </w:rPr>
        <w:t xml:space="preserve"> có);</w:t>
      </w:r>
      <w:r w:rsidRPr="00C04925">
        <w:rPr>
          <w:sz w:val="20"/>
          <w:szCs w:val="20"/>
          <w:lang w:val="en-US"/>
        </w:rPr>
        <w:t xml:space="preserve"> </w:t>
      </w:r>
    </w:p>
    <w:p w14:paraId="39AFF236" w14:textId="27C6590B" w:rsidR="0078697D" w:rsidRPr="00C04925" w:rsidRDefault="0078697D" w:rsidP="00C04925">
      <w:pPr>
        <w:pStyle w:val="ListParagraph"/>
        <w:numPr>
          <w:ilvl w:val="1"/>
          <w:numId w:val="21"/>
        </w:numPr>
        <w:tabs>
          <w:tab w:val="left" w:pos="1251"/>
        </w:tabs>
        <w:spacing w:line="249" w:lineRule="auto"/>
        <w:ind w:left="692" w:right="859" w:firstLine="338"/>
        <w:rPr>
          <w:sz w:val="20"/>
          <w:szCs w:val="20"/>
        </w:rPr>
      </w:pPr>
      <w:r w:rsidRPr="00C04925">
        <w:rPr>
          <w:sz w:val="20"/>
          <w:szCs w:val="20"/>
        </w:rPr>
        <w:t>Tổng số phiếu lấy ý kiến hợp lệ, không hợp lệ, không nhận được; tổng số phiếu lấy ý kiến hợp lệ tán</w:t>
      </w:r>
      <w:r w:rsidRPr="00C04925">
        <w:rPr>
          <w:sz w:val="20"/>
          <w:szCs w:val="20"/>
          <w:lang w:val="en-US"/>
        </w:rPr>
        <w:t xml:space="preserve"> thành, không tán thành, không có ý kiến đối với từng vấn đề biểu quyết;</w:t>
      </w:r>
    </w:p>
    <w:p w14:paraId="0727D5A2" w14:textId="50D5EB47" w:rsidR="0078697D" w:rsidRPr="00C04925" w:rsidRDefault="0078697D" w:rsidP="00C04925">
      <w:pPr>
        <w:pStyle w:val="ListParagraph"/>
        <w:numPr>
          <w:ilvl w:val="1"/>
          <w:numId w:val="21"/>
        </w:numPr>
        <w:tabs>
          <w:tab w:val="left" w:pos="1251"/>
        </w:tabs>
        <w:spacing w:line="249" w:lineRule="auto"/>
        <w:ind w:left="692" w:right="859" w:firstLine="338"/>
        <w:rPr>
          <w:sz w:val="20"/>
          <w:szCs w:val="20"/>
        </w:rPr>
      </w:pPr>
      <w:r w:rsidRPr="00C04925">
        <w:rPr>
          <w:w w:val="105"/>
          <w:sz w:val="20"/>
          <w:szCs w:val="20"/>
        </w:rPr>
        <w:t>Nghị</w:t>
      </w:r>
      <w:r w:rsidRPr="00C04925">
        <w:rPr>
          <w:spacing w:val="-8"/>
          <w:w w:val="105"/>
          <w:sz w:val="20"/>
          <w:szCs w:val="20"/>
        </w:rPr>
        <w:t xml:space="preserve"> </w:t>
      </w:r>
      <w:r w:rsidRPr="00C04925">
        <w:rPr>
          <w:w w:val="105"/>
          <w:sz w:val="20"/>
          <w:szCs w:val="20"/>
        </w:rPr>
        <w:t>quyết,</w:t>
      </w:r>
      <w:r w:rsidRPr="00C04925">
        <w:rPr>
          <w:spacing w:val="-9"/>
          <w:w w:val="105"/>
          <w:sz w:val="20"/>
          <w:szCs w:val="20"/>
        </w:rPr>
        <w:t xml:space="preserve"> </w:t>
      </w:r>
      <w:r w:rsidRPr="00C04925">
        <w:rPr>
          <w:w w:val="105"/>
          <w:sz w:val="20"/>
          <w:szCs w:val="20"/>
        </w:rPr>
        <w:t>quyết</w:t>
      </w:r>
      <w:r w:rsidRPr="00C04925">
        <w:rPr>
          <w:spacing w:val="-11"/>
          <w:w w:val="105"/>
          <w:sz w:val="20"/>
          <w:szCs w:val="20"/>
        </w:rPr>
        <w:t xml:space="preserve"> </w:t>
      </w:r>
      <w:r w:rsidRPr="00C04925">
        <w:rPr>
          <w:w w:val="105"/>
          <w:sz w:val="20"/>
          <w:szCs w:val="20"/>
        </w:rPr>
        <w:t>định</w:t>
      </w:r>
      <w:r w:rsidRPr="00C04925">
        <w:rPr>
          <w:spacing w:val="-11"/>
          <w:w w:val="105"/>
          <w:sz w:val="20"/>
          <w:szCs w:val="20"/>
        </w:rPr>
        <w:t xml:space="preserve"> </w:t>
      </w:r>
      <w:r w:rsidRPr="00C04925">
        <w:rPr>
          <w:w w:val="105"/>
          <w:sz w:val="20"/>
          <w:szCs w:val="20"/>
        </w:rPr>
        <w:t>được</w:t>
      </w:r>
      <w:r w:rsidRPr="00C04925">
        <w:rPr>
          <w:spacing w:val="-12"/>
          <w:w w:val="105"/>
          <w:sz w:val="20"/>
          <w:szCs w:val="20"/>
        </w:rPr>
        <w:t xml:space="preserve"> </w:t>
      </w:r>
      <w:r w:rsidRPr="00C04925">
        <w:rPr>
          <w:w w:val="105"/>
          <w:sz w:val="20"/>
          <w:szCs w:val="20"/>
        </w:rPr>
        <w:t>thông</w:t>
      </w:r>
      <w:r w:rsidRPr="00C04925">
        <w:rPr>
          <w:spacing w:val="-11"/>
          <w:w w:val="105"/>
          <w:sz w:val="20"/>
          <w:szCs w:val="20"/>
        </w:rPr>
        <w:t xml:space="preserve"> </w:t>
      </w:r>
      <w:r w:rsidRPr="00C04925">
        <w:rPr>
          <w:w w:val="105"/>
          <w:sz w:val="20"/>
          <w:szCs w:val="20"/>
        </w:rPr>
        <w:t>qua</w:t>
      </w:r>
      <w:r w:rsidRPr="00C04925">
        <w:rPr>
          <w:spacing w:val="-10"/>
          <w:w w:val="105"/>
          <w:sz w:val="20"/>
          <w:szCs w:val="20"/>
        </w:rPr>
        <w:t xml:space="preserve"> </w:t>
      </w:r>
      <w:r w:rsidRPr="00C04925">
        <w:rPr>
          <w:w w:val="105"/>
          <w:sz w:val="20"/>
          <w:szCs w:val="20"/>
        </w:rPr>
        <w:t>và</w:t>
      </w:r>
      <w:r w:rsidRPr="00C04925">
        <w:rPr>
          <w:spacing w:val="-12"/>
          <w:w w:val="105"/>
          <w:sz w:val="20"/>
          <w:szCs w:val="20"/>
        </w:rPr>
        <w:t xml:space="preserve"> </w:t>
      </w:r>
      <w:r w:rsidRPr="00C04925">
        <w:rPr>
          <w:w w:val="105"/>
          <w:sz w:val="20"/>
          <w:szCs w:val="20"/>
        </w:rPr>
        <w:t>tỷ</w:t>
      </w:r>
      <w:r w:rsidRPr="00C04925">
        <w:rPr>
          <w:spacing w:val="-11"/>
          <w:w w:val="105"/>
          <w:sz w:val="20"/>
          <w:szCs w:val="20"/>
        </w:rPr>
        <w:t xml:space="preserve"> </w:t>
      </w:r>
      <w:r w:rsidRPr="00C04925">
        <w:rPr>
          <w:w w:val="105"/>
          <w:sz w:val="20"/>
          <w:szCs w:val="20"/>
        </w:rPr>
        <w:t>lệ</w:t>
      </w:r>
      <w:r w:rsidRPr="00C04925">
        <w:rPr>
          <w:spacing w:val="-12"/>
          <w:w w:val="105"/>
          <w:sz w:val="20"/>
          <w:szCs w:val="20"/>
        </w:rPr>
        <w:t xml:space="preserve"> </w:t>
      </w:r>
      <w:r w:rsidRPr="00C04925">
        <w:rPr>
          <w:w w:val="105"/>
          <w:sz w:val="20"/>
          <w:szCs w:val="20"/>
        </w:rPr>
        <w:t>phiếu</w:t>
      </w:r>
      <w:r w:rsidRPr="00C04925">
        <w:rPr>
          <w:spacing w:val="-9"/>
          <w:w w:val="105"/>
          <w:sz w:val="20"/>
          <w:szCs w:val="20"/>
        </w:rPr>
        <w:t xml:space="preserve"> </w:t>
      </w:r>
      <w:r w:rsidRPr="00C04925">
        <w:rPr>
          <w:w w:val="105"/>
          <w:sz w:val="20"/>
          <w:szCs w:val="20"/>
        </w:rPr>
        <w:t>biểu</w:t>
      </w:r>
      <w:r w:rsidRPr="00C04925">
        <w:rPr>
          <w:spacing w:val="-10"/>
          <w:w w:val="105"/>
          <w:sz w:val="20"/>
          <w:szCs w:val="20"/>
        </w:rPr>
        <w:t xml:space="preserve"> </w:t>
      </w:r>
      <w:r w:rsidRPr="00C04925">
        <w:rPr>
          <w:w w:val="105"/>
          <w:sz w:val="20"/>
          <w:szCs w:val="20"/>
        </w:rPr>
        <w:t>quyết</w:t>
      </w:r>
      <w:r w:rsidRPr="00C04925">
        <w:rPr>
          <w:spacing w:val="-8"/>
          <w:w w:val="105"/>
          <w:sz w:val="20"/>
          <w:szCs w:val="20"/>
        </w:rPr>
        <w:t xml:space="preserve"> </w:t>
      </w:r>
      <w:r w:rsidRPr="00C04925">
        <w:rPr>
          <w:w w:val="105"/>
          <w:sz w:val="20"/>
          <w:szCs w:val="20"/>
        </w:rPr>
        <w:t>tương</w:t>
      </w:r>
      <w:r w:rsidRPr="00C04925">
        <w:rPr>
          <w:spacing w:val="-11"/>
          <w:w w:val="105"/>
          <w:sz w:val="20"/>
          <w:szCs w:val="20"/>
        </w:rPr>
        <w:t xml:space="preserve"> </w:t>
      </w:r>
      <w:r w:rsidRPr="00C04925">
        <w:rPr>
          <w:spacing w:val="-4"/>
          <w:w w:val="105"/>
          <w:sz w:val="20"/>
          <w:szCs w:val="20"/>
        </w:rPr>
        <w:t>ứng;</w:t>
      </w:r>
    </w:p>
    <w:p w14:paraId="1E3B6E70" w14:textId="77777777" w:rsidR="0078697D" w:rsidRPr="00C04925" w:rsidRDefault="0078697D" w:rsidP="00C04925">
      <w:pPr>
        <w:pStyle w:val="ListParagraph"/>
        <w:numPr>
          <w:ilvl w:val="1"/>
          <w:numId w:val="21"/>
        </w:numPr>
        <w:tabs>
          <w:tab w:val="left" w:pos="1245"/>
        </w:tabs>
        <w:spacing w:before="120" w:line="247" w:lineRule="auto"/>
        <w:ind w:left="692" w:right="860" w:firstLine="338"/>
        <w:rPr>
          <w:sz w:val="20"/>
          <w:szCs w:val="20"/>
        </w:rPr>
      </w:pPr>
      <w:r w:rsidRPr="00C04925">
        <w:rPr>
          <w:w w:val="105"/>
          <w:sz w:val="20"/>
          <w:szCs w:val="20"/>
        </w:rPr>
        <w:t>Họ,</w:t>
      </w:r>
      <w:r w:rsidRPr="00C04925">
        <w:rPr>
          <w:spacing w:val="-5"/>
          <w:w w:val="105"/>
          <w:sz w:val="20"/>
          <w:szCs w:val="20"/>
        </w:rPr>
        <w:t xml:space="preserve"> </w:t>
      </w:r>
      <w:r w:rsidRPr="00C04925">
        <w:rPr>
          <w:w w:val="105"/>
          <w:sz w:val="20"/>
          <w:szCs w:val="20"/>
        </w:rPr>
        <w:t>tên,</w:t>
      </w:r>
      <w:r w:rsidRPr="00C04925">
        <w:rPr>
          <w:spacing w:val="-1"/>
          <w:w w:val="105"/>
          <w:sz w:val="20"/>
          <w:szCs w:val="20"/>
        </w:rPr>
        <w:t xml:space="preserve"> </w:t>
      </w:r>
      <w:r w:rsidRPr="00C04925">
        <w:rPr>
          <w:w w:val="105"/>
          <w:sz w:val="20"/>
          <w:szCs w:val="20"/>
        </w:rPr>
        <w:t>chữ</w:t>
      </w:r>
      <w:r w:rsidRPr="00C04925">
        <w:rPr>
          <w:spacing w:val="-3"/>
          <w:w w:val="105"/>
          <w:sz w:val="20"/>
          <w:szCs w:val="20"/>
        </w:rPr>
        <w:t xml:space="preserve"> </w:t>
      </w:r>
      <w:r w:rsidRPr="00C04925">
        <w:rPr>
          <w:w w:val="105"/>
          <w:sz w:val="20"/>
          <w:szCs w:val="20"/>
        </w:rPr>
        <w:t>ký</w:t>
      </w:r>
      <w:r w:rsidRPr="00C04925">
        <w:rPr>
          <w:spacing w:val="-5"/>
          <w:w w:val="105"/>
          <w:sz w:val="20"/>
          <w:szCs w:val="20"/>
        </w:rPr>
        <w:t xml:space="preserve"> </w:t>
      </w:r>
      <w:r w:rsidRPr="00C04925">
        <w:rPr>
          <w:w w:val="105"/>
          <w:sz w:val="20"/>
          <w:szCs w:val="20"/>
        </w:rPr>
        <w:t>của</w:t>
      </w:r>
      <w:r w:rsidRPr="00C04925">
        <w:rPr>
          <w:spacing w:val="-5"/>
          <w:w w:val="105"/>
          <w:sz w:val="20"/>
          <w:szCs w:val="20"/>
        </w:rPr>
        <w:t xml:space="preserve"> </w:t>
      </w:r>
      <w:r w:rsidRPr="00C04925">
        <w:rPr>
          <w:w w:val="105"/>
          <w:sz w:val="20"/>
          <w:szCs w:val="20"/>
        </w:rPr>
        <w:t>người</w:t>
      </w:r>
      <w:r w:rsidRPr="00C04925">
        <w:rPr>
          <w:spacing w:val="-3"/>
          <w:w w:val="105"/>
          <w:sz w:val="20"/>
          <w:szCs w:val="20"/>
        </w:rPr>
        <w:t xml:space="preserve"> </w:t>
      </w:r>
      <w:r w:rsidRPr="00C04925">
        <w:rPr>
          <w:w w:val="105"/>
          <w:sz w:val="20"/>
          <w:szCs w:val="20"/>
        </w:rPr>
        <w:t>kiểm</w:t>
      </w:r>
      <w:r w:rsidRPr="00C04925">
        <w:rPr>
          <w:spacing w:val="-3"/>
          <w:w w:val="105"/>
          <w:sz w:val="20"/>
          <w:szCs w:val="20"/>
        </w:rPr>
        <w:t xml:space="preserve"> </w:t>
      </w:r>
      <w:r w:rsidRPr="00C04925">
        <w:rPr>
          <w:w w:val="105"/>
          <w:sz w:val="20"/>
          <w:szCs w:val="20"/>
        </w:rPr>
        <w:t>phiếu</w:t>
      </w:r>
      <w:r w:rsidRPr="00C04925">
        <w:rPr>
          <w:spacing w:val="-1"/>
          <w:w w:val="105"/>
          <w:sz w:val="20"/>
          <w:szCs w:val="20"/>
        </w:rPr>
        <w:t xml:space="preserve"> </w:t>
      </w:r>
      <w:r w:rsidRPr="00C04925">
        <w:rPr>
          <w:w w:val="105"/>
          <w:sz w:val="20"/>
          <w:szCs w:val="20"/>
        </w:rPr>
        <w:t>và</w:t>
      </w:r>
      <w:r w:rsidRPr="00C04925">
        <w:rPr>
          <w:spacing w:val="-5"/>
          <w:w w:val="105"/>
          <w:sz w:val="20"/>
          <w:szCs w:val="20"/>
        </w:rPr>
        <w:t xml:space="preserve"> </w:t>
      </w:r>
      <w:r w:rsidRPr="00C04925">
        <w:rPr>
          <w:w w:val="105"/>
          <w:sz w:val="20"/>
          <w:szCs w:val="20"/>
        </w:rPr>
        <w:t>Chủ</w:t>
      </w:r>
      <w:r w:rsidRPr="00C04925">
        <w:rPr>
          <w:spacing w:val="-3"/>
          <w:w w:val="105"/>
          <w:sz w:val="20"/>
          <w:szCs w:val="20"/>
        </w:rPr>
        <w:t xml:space="preserve"> </w:t>
      </w:r>
      <w:r w:rsidRPr="00C04925">
        <w:rPr>
          <w:w w:val="105"/>
          <w:sz w:val="20"/>
          <w:szCs w:val="20"/>
        </w:rPr>
        <w:t>tịch</w:t>
      </w:r>
      <w:r w:rsidRPr="00C04925">
        <w:rPr>
          <w:spacing w:val="-5"/>
          <w:w w:val="105"/>
          <w:sz w:val="20"/>
          <w:szCs w:val="20"/>
        </w:rPr>
        <w:t xml:space="preserve"> </w:t>
      </w:r>
      <w:r w:rsidRPr="00C04925">
        <w:rPr>
          <w:w w:val="105"/>
          <w:sz w:val="20"/>
          <w:szCs w:val="20"/>
        </w:rPr>
        <w:t>Hội</w:t>
      </w:r>
      <w:r w:rsidRPr="00C04925">
        <w:rPr>
          <w:spacing w:val="-3"/>
          <w:w w:val="105"/>
          <w:sz w:val="20"/>
          <w:szCs w:val="20"/>
        </w:rPr>
        <w:t xml:space="preserve"> </w:t>
      </w:r>
      <w:r w:rsidRPr="00C04925">
        <w:rPr>
          <w:w w:val="105"/>
          <w:sz w:val="20"/>
          <w:szCs w:val="20"/>
        </w:rPr>
        <w:t>đồng</w:t>
      </w:r>
      <w:r w:rsidRPr="00C04925">
        <w:rPr>
          <w:spacing w:val="-5"/>
          <w:w w:val="105"/>
          <w:sz w:val="20"/>
          <w:szCs w:val="20"/>
        </w:rPr>
        <w:t xml:space="preserve"> </w:t>
      </w:r>
      <w:r w:rsidRPr="00C04925">
        <w:rPr>
          <w:w w:val="105"/>
          <w:sz w:val="20"/>
          <w:szCs w:val="20"/>
        </w:rPr>
        <w:t>thành</w:t>
      </w:r>
      <w:r w:rsidRPr="00C04925">
        <w:rPr>
          <w:spacing w:val="-5"/>
          <w:w w:val="105"/>
          <w:sz w:val="20"/>
          <w:szCs w:val="20"/>
        </w:rPr>
        <w:t xml:space="preserve"> </w:t>
      </w:r>
      <w:r w:rsidRPr="00C04925">
        <w:rPr>
          <w:w w:val="105"/>
          <w:sz w:val="20"/>
          <w:szCs w:val="20"/>
        </w:rPr>
        <w:t>viên.</w:t>
      </w:r>
      <w:r w:rsidRPr="00C04925">
        <w:rPr>
          <w:spacing w:val="-3"/>
          <w:w w:val="105"/>
          <w:sz w:val="20"/>
          <w:szCs w:val="20"/>
        </w:rPr>
        <w:t xml:space="preserve"> </w:t>
      </w:r>
      <w:r w:rsidRPr="00C04925">
        <w:rPr>
          <w:w w:val="105"/>
          <w:sz w:val="20"/>
          <w:szCs w:val="20"/>
        </w:rPr>
        <w:t>Người</w:t>
      </w:r>
      <w:r w:rsidRPr="00C04925">
        <w:rPr>
          <w:spacing w:val="-3"/>
          <w:w w:val="105"/>
          <w:sz w:val="20"/>
          <w:szCs w:val="20"/>
        </w:rPr>
        <w:t xml:space="preserve"> </w:t>
      </w:r>
      <w:r w:rsidRPr="00C04925">
        <w:rPr>
          <w:w w:val="105"/>
          <w:sz w:val="20"/>
          <w:szCs w:val="20"/>
        </w:rPr>
        <w:t>kiểm</w:t>
      </w:r>
      <w:r w:rsidRPr="00C04925">
        <w:rPr>
          <w:spacing w:val="-7"/>
          <w:w w:val="105"/>
          <w:sz w:val="20"/>
          <w:szCs w:val="20"/>
        </w:rPr>
        <w:t xml:space="preserve"> </w:t>
      </w:r>
      <w:r w:rsidRPr="00C04925">
        <w:rPr>
          <w:w w:val="105"/>
          <w:sz w:val="20"/>
          <w:szCs w:val="20"/>
        </w:rPr>
        <w:t>phiếu</w:t>
      </w:r>
      <w:r w:rsidRPr="00C04925">
        <w:rPr>
          <w:spacing w:val="-7"/>
          <w:w w:val="105"/>
          <w:sz w:val="20"/>
          <w:szCs w:val="20"/>
        </w:rPr>
        <w:t xml:space="preserve"> </w:t>
      </w:r>
      <w:r w:rsidRPr="00C04925">
        <w:rPr>
          <w:w w:val="105"/>
          <w:sz w:val="20"/>
          <w:szCs w:val="20"/>
        </w:rPr>
        <w:t>và</w:t>
      </w:r>
      <w:r w:rsidRPr="00C04925">
        <w:rPr>
          <w:spacing w:val="-5"/>
          <w:w w:val="105"/>
          <w:sz w:val="20"/>
          <w:szCs w:val="20"/>
        </w:rPr>
        <w:t xml:space="preserve"> </w:t>
      </w:r>
      <w:r w:rsidRPr="00C04925">
        <w:rPr>
          <w:w w:val="105"/>
          <w:sz w:val="20"/>
          <w:szCs w:val="20"/>
        </w:rPr>
        <w:t>Chủ tịch</w:t>
      </w:r>
      <w:r w:rsidRPr="00C04925">
        <w:rPr>
          <w:spacing w:val="-7"/>
          <w:w w:val="105"/>
          <w:sz w:val="20"/>
          <w:szCs w:val="20"/>
        </w:rPr>
        <w:t xml:space="preserve"> </w:t>
      </w:r>
      <w:r w:rsidRPr="00C04925">
        <w:rPr>
          <w:w w:val="105"/>
          <w:sz w:val="20"/>
          <w:szCs w:val="20"/>
        </w:rPr>
        <w:t>Hội</w:t>
      </w:r>
      <w:r w:rsidRPr="00C04925">
        <w:rPr>
          <w:spacing w:val="-4"/>
          <w:w w:val="105"/>
          <w:sz w:val="20"/>
          <w:szCs w:val="20"/>
        </w:rPr>
        <w:t xml:space="preserve"> </w:t>
      </w:r>
      <w:r w:rsidRPr="00C04925">
        <w:rPr>
          <w:w w:val="105"/>
          <w:sz w:val="20"/>
          <w:szCs w:val="20"/>
        </w:rPr>
        <w:t>đồng</w:t>
      </w:r>
      <w:r w:rsidRPr="00C04925">
        <w:rPr>
          <w:spacing w:val="-9"/>
          <w:w w:val="105"/>
          <w:sz w:val="20"/>
          <w:szCs w:val="20"/>
        </w:rPr>
        <w:t xml:space="preserve"> </w:t>
      </w:r>
      <w:r w:rsidRPr="00C04925">
        <w:rPr>
          <w:w w:val="105"/>
          <w:sz w:val="20"/>
          <w:szCs w:val="20"/>
        </w:rPr>
        <w:t>thành</w:t>
      </w:r>
      <w:r w:rsidRPr="00C04925">
        <w:rPr>
          <w:spacing w:val="-5"/>
          <w:w w:val="105"/>
          <w:sz w:val="20"/>
          <w:szCs w:val="20"/>
        </w:rPr>
        <w:t xml:space="preserve"> </w:t>
      </w:r>
      <w:r w:rsidRPr="00C04925">
        <w:rPr>
          <w:w w:val="105"/>
          <w:sz w:val="20"/>
          <w:szCs w:val="20"/>
        </w:rPr>
        <w:t>viên</w:t>
      </w:r>
      <w:r w:rsidRPr="00C04925">
        <w:rPr>
          <w:spacing w:val="-5"/>
          <w:w w:val="105"/>
          <w:sz w:val="20"/>
          <w:szCs w:val="20"/>
        </w:rPr>
        <w:t xml:space="preserve"> </w:t>
      </w:r>
      <w:r w:rsidRPr="00C04925">
        <w:rPr>
          <w:w w:val="105"/>
          <w:sz w:val="20"/>
          <w:szCs w:val="20"/>
        </w:rPr>
        <w:t>chịu</w:t>
      </w:r>
      <w:r w:rsidRPr="00C04925">
        <w:rPr>
          <w:spacing w:val="-5"/>
          <w:w w:val="105"/>
          <w:sz w:val="20"/>
          <w:szCs w:val="20"/>
        </w:rPr>
        <w:t xml:space="preserve"> </w:t>
      </w:r>
      <w:r w:rsidRPr="00C04925">
        <w:rPr>
          <w:w w:val="105"/>
          <w:sz w:val="20"/>
          <w:szCs w:val="20"/>
        </w:rPr>
        <w:t>trách</w:t>
      </w:r>
      <w:r w:rsidRPr="00C04925">
        <w:rPr>
          <w:spacing w:val="-7"/>
          <w:w w:val="105"/>
          <w:sz w:val="20"/>
          <w:szCs w:val="20"/>
        </w:rPr>
        <w:t xml:space="preserve"> </w:t>
      </w:r>
      <w:r w:rsidRPr="00C04925">
        <w:rPr>
          <w:w w:val="105"/>
          <w:sz w:val="20"/>
          <w:szCs w:val="20"/>
        </w:rPr>
        <w:t>nhiệm</w:t>
      </w:r>
      <w:r w:rsidRPr="00C04925">
        <w:rPr>
          <w:spacing w:val="-5"/>
          <w:w w:val="105"/>
          <w:sz w:val="20"/>
          <w:szCs w:val="20"/>
        </w:rPr>
        <w:t xml:space="preserve"> </w:t>
      </w:r>
      <w:r w:rsidRPr="00C04925">
        <w:rPr>
          <w:w w:val="105"/>
          <w:sz w:val="20"/>
          <w:szCs w:val="20"/>
        </w:rPr>
        <w:t>liên</w:t>
      </w:r>
      <w:r w:rsidRPr="00C04925">
        <w:rPr>
          <w:spacing w:val="-7"/>
          <w:w w:val="105"/>
          <w:sz w:val="20"/>
          <w:szCs w:val="20"/>
        </w:rPr>
        <w:t xml:space="preserve"> </w:t>
      </w:r>
      <w:r w:rsidRPr="00C04925">
        <w:rPr>
          <w:w w:val="105"/>
          <w:sz w:val="20"/>
          <w:szCs w:val="20"/>
        </w:rPr>
        <w:t>đới</w:t>
      </w:r>
      <w:r w:rsidRPr="00C04925">
        <w:rPr>
          <w:spacing w:val="-6"/>
          <w:w w:val="105"/>
          <w:sz w:val="20"/>
          <w:szCs w:val="20"/>
        </w:rPr>
        <w:t xml:space="preserve"> </w:t>
      </w:r>
      <w:r w:rsidRPr="00C04925">
        <w:rPr>
          <w:w w:val="105"/>
          <w:sz w:val="20"/>
          <w:szCs w:val="20"/>
        </w:rPr>
        <w:t>về</w:t>
      </w:r>
      <w:r w:rsidRPr="00C04925">
        <w:rPr>
          <w:spacing w:val="-5"/>
          <w:w w:val="105"/>
          <w:sz w:val="20"/>
          <w:szCs w:val="20"/>
        </w:rPr>
        <w:t xml:space="preserve"> </w:t>
      </w:r>
      <w:r w:rsidRPr="00C04925">
        <w:rPr>
          <w:w w:val="105"/>
          <w:sz w:val="20"/>
          <w:szCs w:val="20"/>
        </w:rPr>
        <w:t>tính</w:t>
      </w:r>
      <w:r w:rsidRPr="00C04925">
        <w:rPr>
          <w:spacing w:val="-7"/>
          <w:w w:val="105"/>
          <w:sz w:val="20"/>
          <w:szCs w:val="20"/>
        </w:rPr>
        <w:t xml:space="preserve"> </w:t>
      </w:r>
      <w:r w:rsidRPr="00C04925">
        <w:rPr>
          <w:w w:val="105"/>
          <w:sz w:val="20"/>
          <w:szCs w:val="20"/>
        </w:rPr>
        <w:t>đầy</w:t>
      </w:r>
      <w:r w:rsidRPr="00C04925">
        <w:rPr>
          <w:spacing w:val="-9"/>
          <w:w w:val="105"/>
          <w:sz w:val="20"/>
          <w:szCs w:val="20"/>
        </w:rPr>
        <w:t xml:space="preserve"> </w:t>
      </w:r>
      <w:r w:rsidRPr="00C04925">
        <w:rPr>
          <w:w w:val="105"/>
          <w:sz w:val="20"/>
          <w:szCs w:val="20"/>
        </w:rPr>
        <w:t>đủ,</w:t>
      </w:r>
      <w:r w:rsidRPr="00C04925">
        <w:rPr>
          <w:spacing w:val="-7"/>
          <w:w w:val="105"/>
          <w:sz w:val="20"/>
          <w:szCs w:val="20"/>
        </w:rPr>
        <w:t xml:space="preserve"> </w:t>
      </w:r>
      <w:r w:rsidRPr="00C04925">
        <w:rPr>
          <w:w w:val="105"/>
          <w:sz w:val="20"/>
          <w:szCs w:val="20"/>
        </w:rPr>
        <w:t>chính</w:t>
      </w:r>
      <w:r w:rsidRPr="00C04925">
        <w:rPr>
          <w:spacing w:val="-5"/>
          <w:w w:val="105"/>
          <w:sz w:val="20"/>
          <w:szCs w:val="20"/>
        </w:rPr>
        <w:t xml:space="preserve"> </w:t>
      </w:r>
      <w:r w:rsidRPr="00C04925">
        <w:rPr>
          <w:w w:val="105"/>
          <w:sz w:val="20"/>
          <w:szCs w:val="20"/>
        </w:rPr>
        <w:t>xác,</w:t>
      </w:r>
      <w:r w:rsidRPr="00C04925">
        <w:rPr>
          <w:spacing w:val="-7"/>
          <w:w w:val="105"/>
          <w:sz w:val="20"/>
          <w:szCs w:val="20"/>
        </w:rPr>
        <w:t xml:space="preserve"> </w:t>
      </w:r>
      <w:r w:rsidRPr="00C04925">
        <w:rPr>
          <w:w w:val="105"/>
          <w:sz w:val="20"/>
          <w:szCs w:val="20"/>
        </w:rPr>
        <w:t>trung</w:t>
      </w:r>
      <w:r w:rsidRPr="00C04925">
        <w:rPr>
          <w:spacing w:val="-9"/>
          <w:w w:val="105"/>
          <w:sz w:val="20"/>
          <w:szCs w:val="20"/>
        </w:rPr>
        <w:t xml:space="preserve"> </w:t>
      </w:r>
      <w:r w:rsidRPr="00C04925">
        <w:rPr>
          <w:w w:val="105"/>
          <w:sz w:val="20"/>
          <w:szCs w:val="20"/>
        </w:rPr>
        <w:t>thực</w:t>
      </w:r>
      <w:r w:rsidRPr="00C04925">
        <w:rPr>
          <w:spacing w:val="-7"/>
          <w:w w:val="105"/>
          <w:sz w:val="20"/>
          <w:szCs w:val="20"/>
        </w:rPr>
        <w:t xml:space="preserve"> </w:t>
      </w:r>
      <w:r w:rsidRPr="00C04925">
        <w:rPr>
          <w:w w:val="105"/>
          <w:sz w:val="20"/>
          <w:szCs w:val="20"/>
        </w:rPr>
        <w:t>của</w:t>
      </w:r>
      <w:r w:rsidRPr="00C04925">
        <w:rPr>
          <w:spacing w:val="-7"/>
          <w:w w:val="105"/>
          <w:sz w:val="20"/>
          <w:szCs w:val="20"/>
        </w:rPr>
        <w:t xml:space="preserve"> </w:t>
      </w:r>
      <w:r w:rsidRPr="00C04925">
        <w:rPr>
          <w:w w:val="105"/>
          <w:sz w:val="20"/>
          <w:szCs w:val="20"/>
        </w:rPr>
        <w:t>nội</w:t>
      </w:r>
      <w:r w:rsidRPr="00C04925">
        <w:rPr>
          <w:spacing w:val="-4"/>
          <w:w w:val="105"/>
          <w:sz w:val="20"/>
          <w:szCs w:val="20"/>
        </w:rPr>
        <w:t xml:space="preserve"> </w:t>
      </w:r>
      <w:r w:rsidRPr="00C04925">
        <w:rPr>
          <w:w w:val="105"/>
          <w:sz w:val="20"/>
          <w:szCs w:val="20"/>
        </w:rPr>
        <w:t>dung</w:t>
      </w:r>
      <w:r w:rsidRPr="00C04925">
        <w:rPr>
          <w:spacing w:val="-7"/>
          <w:w w:val="105"/>
          <w:sz w:val="20"/>
          <w:szCs w:val="20"/>
        </w:rPr>
        <w:t xml:space="preserve"> </w:t>
      </w:r>
      <w:r w:rsidRPr="00C04925">
        <w:rPr>
          <w:w w:val="105"/>
          <w:sz w:val="20"/>
          <w:szCs w:val="20"/>
        </w:rPr>
        <w:t>báo cáo kết quả kiểm phiếu.</w:t>
      </w:r>
    </w:p>
    <w:p w14:paraId="69087635" w14:textId="77777777" w:rsidR="0078697D" w:rsidRPr="00C04925" w:rsidRDefault="0078697D" w:rsidP="00C04925">
      <w:pPr>
        <w:pStyle w:val="BodyText"/>
        <w:spacing w:before="13"/>
        <w:ind w:left="0" w:firstLine="0"/>
        <w:jc w:val="both"/>
      </w:pPr>
    </w:p>
    <w:p w14:paraId="04ABBFF3" w14:textId="77777777" w:rsidR="0078697D" w:rsidRPr="00C04925" w:rsidRDefault="0078697D" w:rsidP="00C04925">
      <w:pPr>
        <w:pStyle w:val="Heading2"/>
        <w:jc w:val="both"/>
      </w:pPr>
      <w:r w:rsidRPr="00C04925">
        <w:rPr>
          <w:w w:val="105"/>
        </w:rPr>
        <w:t>Điều</w:t>
      </w:r>
      <w:r w:rsidRPr="00C04925">
        <w:rPr>
          <w:spacing w:val="-13"/>
          <w:w w:val="105"/>
        </w:rPr>
        <w:t xml:space="preserve"> </w:t>
      </w:r>
      <w:r w:rsidRPr="00C04925">
        <w:rPr>
          <w:w w:val="105"/>
        </w:rPr>
        <w:t>18.</w:t>
      </w:r>
      <w:r w:rsidRPr="00C04925">
        <w:rPr>
          <w:spacing w:val="-11"/>
          <w:w w:val="105"/>
        </w:rPr>
        <w:t xml:space="preserve"> </w:t>
      </w:r>
      <w:r w:rsidRPr="00C04925">
        <w:rPr>
          <w:w w:val="105"/>
        </w:rPr>
        <w:t>Hiệu</w:t>
      </w:r>
      <w:r w:rsidRPr="00C04925">
        <w:rPr>
          <w:spacing w:val="-13"/>
          <w:w w:val="105"/>
        </w:rPr>
        <w:t xml:space="preserve"> </w:t>
      </w:r>
      <w:r w:rsidRPr="00C04925">
        <w:rPr>
          <w:w w:val="105"/>
        </w:rPr>
        <w:t>lực</w:t>
      </w:r>
      <w:r w:rsidRPr="00C04925">
        <w:rPr>
          <w:spacing w:val="-11"/>
          <w:w w:val="105"/>
        </w:rPr>
        <w:t xml:space="preserve"> </w:t>
      </w:r>
      <w:r w:rsidRPr="00C04925">
        <w:rPr>
          <w:w w:val="105"/>
        </w:rPr>
        <w:t>nghị</w:t>
      </w:r>
      <w:r w:rsidRPr="00C04925">
        <w:rPr>
          <w:spacing w:val="-9"/>
          <w:w w:val="105"/>
        </w:rPr>
        <w:t xml:space="preserve"> </w:t>
      </w:r>
      <w:r w:rsidRPr="00C04925">
        <w:rPr>
          <w:w w:val="105"/>
        </w:rPr>
        <w:t>quyết,</w:t>
      </w:r>
      <w:r w:rsidRPr="00C04925">
        <w:rPr>
          <w:spacing w:val="-11"/>
          <w:w w:val="105"/>
        </w:rPr>
        <w:t xml:space="preserve"> </w:t>
      </w:r>
      <w:r w:rsidRPr="00C04925">
        <w:rPr>
          <w:w w:val="105"/>
        </w:rPr>
        <w:t>quyết</w:t>
      </w:r>
      <w:r w:rsidRPr="00C04925">
        <w:rPr>
          <w:spacing w:val="-13"/>
          <w:w w:val="105"/>
        </w:rPr>
        <w:t xml:space="preserve"> </w:t>
      </w:r>
      <w:r w:rsidRPr="00C04925">
        <w:rPr>
          <w:w w:val="105"/>
        </w:rPr>
        <w:t>định</w:t>
      </w:r>
      <w:r w:rsidRPr="00C04925">
        <w:rPr>
          <w:spacing w:val="-11"/>
          <w:w w:val="105"/>
        </w:rPr>
        <w:t xml:space="preserve"> </w:t>
      </w:r>
      <w:r w:rsidRPr="00C04925">
        <w:rPr>
          <w:w w:val="105"/>
        </w:rPr>
        <w:t>của</w:t>
      </w:r>
      <w:r w:rsidRPr="00C04925">
        <w:rPr>
          <w:spacing w:val="-11"/>
          <w:w w:val="105"/>
        </w:rPr>
        <w:t xml:space="preserve"> </w:t>
      </w:r>
      <w:r w:rsidRPr="00C04925">
        <w:rPr>
          <w:w w:val="105"/>
        </w:rPr>
        <w:t>Hội</w:t>
      </w:r>
      <w:r w:rsidRPr="00C04925">
        <w:rPr>
          <w:spacing w:val="-9"/>
          <w:w w:val="105"/>
        </w:rPr>
        <w:t xml:space="preserve"> </w:t>
      </w:r>
      <w:r w:rsidRPr="00C04925">
        <w:rPr>
          <w:w w:val="105"/>
        </w:rPr>
        <w:t>đồng</w:t>
      </w:r>
      <w:r w:rsidRPr="00C04925">
        <w:rPr>
          <w:spacing w:val="-11"/>
          <w:w w:val="105"/>
        </w:rPr>
        <w:t xml:space="preserve"> </w:t>
      </w:r>
      <w:r w:rsidRPr="00C04925">
        <w:rPr>
          <w:w w:val="105"/>
        </w:rPr>
        <w:t>thành</w:t>
      </w:r>
      <w:r w:rsidRPr="00C04925">
        <w:rPr>
          <w:spacing w:val="-11"/>
          <w:w w:val="105"/>
        </w:rPr>
        <w:t xml:space="preserve"> </w:t>
      </w:r>
      <w:r w:rsidRPr="00C04925">
        <w:rPr>
          <w:spacing w:val="-4"/>
          <w:w w:val="105"/>
        </w:rPr>
        <w:t>viên</w:t>
      </w:r>
    </w:p>
    <w:p w14:paraId="4BEF87F2" w14:textId="77777777" w:rsidR="0078697D" w:rsidRPr="00C04925" w:rsidRDefault="0078697D" w:rsidP="00C04925">
      <w:pPr>
        <w:pStyle w:val="ListParagraph"/>
        <w:numPr>
          <w:ilvl w:val="0"/>
          <w:numId w:val="22"/>
        </w:numPr>
        <w:tabs>
          <w:tab w:val="left" w:pos="1228"/>
        </w:tabs>
        <w:spacing w:before="113" w:line="247" w:lineRule="auto"/>
        <w:ind w:right="860" w:firstLine="338"/>
        <w:rPr>
          <w:sz w:val="20"/>
          <w:szCs w:val="20"/>
        </w:rPr>
      </w:pPr>
      <w:r w:rsidRPr="00C04925">
        <w:rPr>
          <w:spacing w:val="-2"/>
          <w:w w:val="105"/>
          <w:sz w:val="20"/>
          <w:szCs w:val="20"/>
        </w:rPr>
        <w:t>Nghị</w:t>
      </w:r>
      <w:r w:rsidRPr="00C04925">
        <w:rPr>
          <w:spacing w:val="-7"/>
          <w:w w:val="105"/>
          <w:sz w:val="20"/>
          <w:szCs w:val="20"/>
        </w:rPr>
        <w:t xml:space="preserve"> </w:t>
      </w:r>
      <w:r w:rsidRPr="00C04925">
        <w:rPr>
          <w:spacing w:val="-2"/>
          <w:w w:val="105"/>
          <w:sz w:val="20"/>
          <w:szCs w:val="20"/>
        </w:rPr>
        <w:t>quyết,</w:t>
      </w:r>
      <w:r w:rsidRPr="00C04925">
        <w:rPr>
          <w:spacing w:val="-7"/>
          <w:w w:val="105"/>
          <w:sz w:val="20"/>
          <w:szCs w:val="20"/>
        </w:rPr>
        <w:t xml:space="preserve"> </w:t>
      </w:r>
      <w:r w:rsidRPr="00C04925">
        <w:rPr>
          <w:spacing w:val="-2"/>
          <w:w w:val="105"/>
          <w:sz w:val="20"/>
          <w:szCs w:val="20"/>
        </w:rPr>
        <w:t>quyết</w:t>
      </w:r>
      <w:r w:rsidRPr="00C04925">
        <w:rPr>
          <w:spacing w:val="-9"/>
          <w:w w:val="105"/>
          <w:sz w:val="20"/>
          <w:szCs w:val="20"/>
        </w:rPr>
        <w:t xml:space="preserve"> </w:t>
      </w:r>
      <w:r w:rsidRPr="00C04925">
        <w:rPr>
          <w:spacing w:val="-2"/>
          <w:w w:val="105"/>
          <w:sz w:val="20"/>
          <w:szCs w:val="20"/>
        </w:rPr>
        <w:t>định</w:t>
      </w:r>
      <w:r w:rsidRPr="00C04925">
        <w:rPr>
          <w:spacing w:val="-7"/>
          <w:w w:val="105"/>
          <w:sz w:val="20"/>
          <w:szCs w:val="20"/>
        </w:rPr>
        <w:t xml:space="preserve"> </w:t>
      </w:r>
      <w:r w:rsidRPr="00C04925">
        <w:rPr>
          <w:spacing w:val="-2"/>
          <w:w w:val="105"/>
          <w:sz w:val="20"/>
          <w:szCs w:val="20"/>
        </w:rPr>
        <w:t>của</w:t>
      </w:r>
      <w:r w:rsidRPr="00C04925">
        <w:rPr>
          <w:spacing w:val="-10"/>
          <w:w w:val="105"/>
          <w:sz w:val="20"/>
          <w:szCs w:val="20"/>
        </w:rPr>
        <w:t xml:space="preserve"> </w:t>
      </w:r>
      <w:r w:rsidRPr="00C04925">
        <w:rPr>
          <w:spacing w:val="-2"/>
          <w:w w:val="105"/>
          <w:sz w:val="20"/>
          <w:szCs w:val="20"/>
        </w:rPr>
        <w:t>Hội</w:t>
      </w:r>
      <w:r w:rsidRPr="00C04925">
        <w:rPr>
          <w:spacing w:val="-5"/>
          <w:w w:val="105"/>
          <w:sz w:val="20"/>
          <w:szCs w:val="20"/>
        </w:rPr>
        <w:t xml:space="preserve"> </w:t>
      </w:r>
      <w:r w:rsidRPr="00C04925">
        <w:rPr>
          <w:spacing w:val="-2"/>
          <w:w w:val="105"/>
          <w:sz w:val="20"/>
          <w:szCs w:val="20"/>
        </w:rPr>
        <w:t>đồng</w:t>
      </w:r>
      <w:r w:rsidRPr="00C04925">
        <w:rPr>
          <w:spacing w:val="-9"/>
          <w:w w:val="105"/>
          <w:sz w:val="20"/>
          <w:szCs w:val="20"/>
        </w:rPr>
        <w:t xml:space="preserve"> </w:t>
      </w:r>
      <w:r w:rsidRPr="00C04925">
        <w:rPr>
          <w:spacing w:val="-2"/>
          <w:w w:val="105"/>
          <w:sz w:val="20"/>
          <w:szCs w:val="20"/>
        </w:rPr>
        <w:t>thành</w:t>
      </w:r>
      <w:r w:rsidRPr="00C04925">
        <w:rPr>
          <w:spacing w:val="-9"/>
          <w:w w:val="105"/>
          <w:sz w:val="20"/>
          <w:szCs w:val="20"/>
        </w:rPr>
        <w:t xml:space="preserve"> </w:t>
      </w:r>
      <w:r w:rsidRPr="00C04925">
        <w:rPr>
          <w:spacing w:val="-2"/>
          <w:w w:val="105"/>
          <w:sz w:val="20"/>
          <w:szCs w:val="20"/>
        </w:rPr>
        <w:t>viên</w:t>
      </w:r>
      <w:r w:rsidRPr="00C04925">
        <w:rPr>
          <w:spacing w:val="-7"/>
          <w:w w:val="105"/>
          <w:sz w:val="20"/>
          <w:szCs w:val="20"/>
        </w:rPr>
        <w:t xml:space="preserve"> </w:t>
      </w:r>
      <w:r w:rsidRPr="00C04925">
        <w:rPr>
          <w:spacing w:val="-2"/>
          <w:w w:val="105"/>
          <w:sz w:val="20"/>
          <w:szCs w:val="20"/>
        </w:rPr>
        <w:t>có</w:t>
      </w:r>
      <w:r w:rsidRPr="00C04925">
        <w:rPr>
          <w:spacing w:val="-9"/>
          <w:w w:val="105"/>
          <w:sz w:val="20"/>
          <w:szCs w:val="20"/>
        </w:rPr>
        <w:t xml:space="preserve"> </w:t>
      </w:r>
      <w:r w:rsidRPr="00C04925">
        <w:rPr>
          <w:spacing w:val="-2"/>
          <w:w w:val="105"/>
          <w:sz w:val="20"/>
          <w:szCs w:val="20"/>
        </w:rPr>
        <w:t>hiệu</w:t>
      </w:r>
      <w:r w:rsidRPr="00C04925">
        <w:rPr>
          <w:spacing w:val="-7"/>
          <w:w w:val="105"/>
          <w:sz w:val="20"/>
          <w:szCs w:val="20"/>
        </w:rPr>
        <w:t xml:space="preserve"> </w:t>
      </w:r>
      <w:r w:rsidRPr="00C04925">
        <w:rPr>
          <w:spacing w:val="-2"/>
          <w:w w:val="105"/>
          <w:sz w:val="20"/>
          <w:szCs w:val="20"/>
        </w:rPr>
        <w:t>lực</w:t>
      </w:r>
      <w:r w:rsidRPr="00C04925">
        <w:rPr>
          <w:spacing w:val="-10"/>
          <w:w w:val="105"/>
          <w:sz w:val="20"/>
          <w:szCs w:val="20"/>
        </w:rPr>
        <w:t xml:space="preserve"> </w:t>
      </w:r>
      <w:r w:rsidRPr="00C04925">
        <w:rPr>
          <w:spacing w:val="-2"/>
          <w:w w:val="105"/>
          <w:sz w:val="20"/>
          <w:szCs w:val="20"/>
        </w:rPr>
        <w:t>thi</w:t>
      </w:r>
      <w:r w:rsidRPr="00C04925">
        <w:rPr>
          <w:spacing w:val="-9"/>
          <w:w w:val="105"/>
          <w:sz w:val="20"/>
          <w:szCs w:val="20"/>
        </w:rPr>
        <w:t xml:space="preserve"> </w:t>
      </w:r>
      <w:r w:rsidRPr="00C04925">
        <w:rPr>
          <w:spacing w:val="-2"/>
          <w:w w:val="105"/>
          <w:sz w:val="20"/>
          <w:szCs w:val="20"/>
        </w:rPr>
        <w:t>hành</w:t>
      </w:r>
      <w:r w:rsidRPr="00C04925">
        <w:rPr>
          <w:spacing w:val="-7"/>
          <w:w w:val="105"/>
          <w:sz w:val="20"/>
          <w:szCs w:val="20"/>
        </w:rPr>
        <w:t xml:space="preserve"> </w:t>
      </w:r>
      <w:r w:rsidRPr="00C04925">
        <w:rPr>
          <w:spacing w:val="-2"/>
          <w:w w:val="105"/>
          <w:sz w:val="20"/>
          <w:szCs w:val="20"/>
        </w:rPr>
        <w:t>kể</w:t>
      </w:r>
      <w:r w:rsidRPr="00C04925">
        <w:rPr>
          <w:spacing w:val="-9"/>
          <w:w w:val="105"/>
          <w:sz w:val="20"/>
          <w:szCs w:val="20"/>
        </w:rPr>
        <w:t xml:space="preserve"> </w:t>
      </w:r>
      <w:r w:rsidRPr="00C04925">
        <w:rPr>
          <w:spacing w:val="-2"/>
          <w:w w:val="105"/>
          <w:sz w:val="20"/>
          <w:szCs w:val="20"/>
        </w:rPr>
        <w:t>từ</w:t>
      </w:r>
      <w:r w:rsidRPr="00C04925">
        <w:rPr>
          <w:spacing w:val="-5"/>
          <w:w w:val="105"/>
          <w:sz w:val="20"/>
          <w:szCs w:val="20"/>
        </w:rPr>
        <w:t xml:space="preserve"> </w:t>
      </w:r>
      <w:r w:rsidRPr="00C04925">
        <w:rPr>
          <w:spacing w:val="-2"/>
          <w:w w:val="105"/>
          <w:sz w:val="20"/>
          <w:szCs w:val="20"/>
        </w:rPr>
        <w:t>ngày</w:t>
      </w:r>
      <w:r w:rsidRPr="00C04925">
        <w:rPr>
          <w:spacing w:val="-9"/>
          <w:w w:val="105"/>
          <w:sz w:val="20"/>
          <w:szCs w:val="20"/>
        </w:rPr>
        <w:t xml:space="preserve"> </w:t>
      </w:r>
      <w:r w:rsidRPr="00C04925">
        <w:rPr>
          <w:spacing w:val="-2"/>
          <w:w w:val="105"/>
          <w:sz w:val="20"/>
          <w:szCs w:val="20"/>
        </w:rPr>
        <w:t>được</w:t>
      </w:r>
      <w:r w:rsidRPr="00C04925">
        <w:rPr>
          <w:spacing w:val="-10"/>
          <w:w w:val="105"/>
          <w:sz w:val="20"/>
          <w:szCs w:val="20"/>
        </w:rPr>
        <w:t xml:space="preserve"> </w:t>
      </w:r>
      <w:r w:rsidRPr="00C04925">
        <w:rPr>
          <w:spacing w:val="-2"/>
          <w:w w:val="105"/>
          <w:sz w:val="20"/>
          <w:szCs w:val="20"/>
        </w:rPr>
        <w:t>thông</w:t>
      </w:r>
      <w:r w:rsidRPr="00C04925">
        <w:rPr>
          <w:spacing w:val="-11"/>
          <w:w w:val="105"/>
          <w:sz w:val="20"/>
          <w:szCs w:val="20"/>
        </w:rPr>
        <w:t xml:space="preserve"> </w:t>
      </w:r>
      <w:r w:rsidRPr="00C04925">
        <w:rPr>
          <w:spacing w:val="-2"/>
          <w:w w:val="105"/>
          <w:sz w:val="20"/>
          <w:szCs w:val="20"/>
        </w:rPr>
        <w:t>qua</w:t>
      </w:r>
      <w:r w:rsidRPr="00C04925">
        <w:rPr>
          <w:spacing w:val="-10"/>
          <w:w w:val="105"/>
          <w:sz w:val="20"/>
          <w:szCs w:val="20"/>
        </w:rPr>
        <w:t xml:space="preserve"> </w:t>
      </w:r>
      <w:r w:rsidRPr="00C04925">
        <w:rPr>
          <w:spacing w:val="-2"/>
          <w:w w:val="105"/>
          <w:sz w:val="20"/>
          <w:szCs w:val="20"/>
        </w:rPr>
        <w:t xml:space="preserve">hoặc </w:t>
      </w:r>
      <w:r w:rsidRPr="00C04925">
        <w:rPr>
          <w:w w:val="105"/>
          <w:sz w:val="20"/>
          <w:szCs w:val="20"/>
        </w:rPr>
        <w:t>từ ngày có hiệu lực được ghi tại nghị quyết, quyết định đó.</w:t>
      </w:r>
    </w:p>
    <w:p w14:paraId="3F3F315F" w14:textId="77777777" w:rsidR="0078697D" w:rsidRPr="00C04925" w:rsidRDefault="0078697D" w:rsidP="00C04925">
      <w:pPr>
        <w:pStyle w:val="ListParagraph"/>
        <w:numPr>
          <w:ilvl w:val="0"/>
          <w:numId w:val="22"/>
        </w:numPr>
        <w:tabs>
          <w:tab w:val="left" w:pos="1240"/>
        </w:tabs>
        <w:spacing w:before="117" w:line="247" w:lineRule="auto"/>
        <w:ind w:right="857" w:firstLine="338"/>
        <w:rPr>
          <w:sz w:val="20"/>
          <w:szCs w:val="20"/>
        </w:rPr>
      </w:pPr>
      <w:r w:rsidRPr="00C04925">
        <w:rPr>
          <w:w w:val="105"/>
          <w:sz w:val="20"/>
          <w:szCs w:val="20"/>
        </w:rPr>
        <w:t>Nghị</w:t>
      </w:r>
      <w:r w:rsidRPr="00C04925">
        <w:rPr>
          <w:spacing w:val="-4"/>
          <w:w w:val="105"/>
          <w:sz w:val="20"/>
          <w:szCs w:val="20"/>
        </w:rPr>
        <w:t xml:space="preserve"> </w:t>
      </w:r>
      <w:r w:rsidRPr="00C04925">
        <w:rPr>
          <w:w w:val="105"/>
          <w:sz w:val="20"/>
          <w:szCs w:val="20"/>
        </w:rPr>
        <w:t>quyết,</w:t>
      </w:r>
      <w:r w:rsidRPr="00C04925">
        <w:rPr>
          <w:spacing w:val="-2"/>
          <w:w w:val="105"/>
          <w:sz w:val="20"/>
          <w:szCs w:val="20"/>
        </w:rPr>
        <w:t xml:space="preserve"> </w:t>
      </w:r>
      <w:r w:rsidRPr="00C04925">
        <w:rPr>
          <w:w w:val="105"/>
          <w:sz w:val="20"/>
          <w:szCs w:val="20"/>
        </w:rPr>
        <w:t>quyết</w:t>
      </w:r>
      <w:r w:rsidRPr="00C04925">
        <w:rPr>
          <w:spacing w:val="-3"/>
          <w:w w:val="105"/>
          <w:sz w:val="20"/>
          <w:szCs w:val="20"/>
        </w:rPr>
        <w:t xml:space="preserve"> </w:t>
      </w:r>
      <w:r w:rsidRPr="00C04925">
        <w:rPr>
          <w:w w:val="105"/>
          <w:sz w:val="20"/>
          <w:szCs w:val="20"/>
        </w:rPr>
        <w:t>định</w:t>
      </w:r>
      <w:r w:rsidRPr="00C04925">
        <w:rPr>
          <w:spacing w:val="-6"/>
          <w:w w:val="105"/>
          <w:sz w:val="20"/>
          <w:szCs w:val="20"/>
        </w:rPr>
        <w:t xml:space="preserve"> </w:t>
      </w:r>
      <w:r w:rsidRPr="00C04925">
        <w:rPr>
          <w:w w:val="105"/>
          <w:sz w:val="20"/>
          <w:szCs w:val="20"/>
        </w:rPr>
        <w:t>của</w:t>
      </w:r>
      <w:r w:rsidRPr="00C04925">
        <w:rPr>
          <w:spacing w:val="-6"/>
          <w:w w:val="105"/>
          <w:sz w:val="20"/>
          <w:szCs w:val="20"/>
        </w:rPr>
        <w:t xml:space="preserve"> </w:t>
      </w:r>
      <w:r w:rsidRPr="00C04925">
        <w:rPr>
          <w:w w:val="105"/>
          <w:sz w:val="20"/>
          <w:szCs w:val="20"/>
        </w:rPr>
        <w:t>Hội</w:t>
      </w:r>
      <w:r w:rsidRPr="00C04925">
        <w:rPr>
          <w:spacing w:val="-3"/>
          <w:w w:val="105"/>
          <w:sz w:val="20"/>
          <w:szCs w:val="20"/>
        </w:rPr>
        <w:t xml:space="preserve"> </w:t>
      </w:r>
      <w:r w:rsidRPr="00C04925">
        <w:rPr>
          <w:w w:val="105"/>
          <w:sz w:val="20"/>
          <w:szCs w:val="20"/>
        </w:rPr>
        <w:t>đồng</w:t>
      </w:r>
      <w:r w:rsidRPr="00C04925">
        <w:rPr>
          <w:spacing w:val="-6"/>
          <w:w w:val="105"/>
          <w:sz w:val="20"/>
          <w:szCs w:val="20"/>
        </w:rPr>
        <w:t xml:space="preserve"> </w:t>
      </w:r>
      <w:r w:rsidRPr="00C04925">
        <w:rPr>
          <w:w w:val="105"/>
          <w:sz w:val="20"/>
          <w:szCs w:val="20"/>
        </w:rPr>
        <w:t>thành</w:t>
      </w:r>
      <w:r w:rsidRPr="00C04925">
        <w:rPr>
          <w:spacing w:val="-2"/>
          <w:w w:val="105"/>
          <w:sz w:val="20"/>
          <w:szCs w:val="20"/>
        </w:rPr>
        <w:t xml:space="preserve"> </w:t>
      </w:r>
      <w:r w:rsidRPr="00C04925">
        <w:rPr>
          <w:w w:val="105"/>
          <w:sz w:val="20"/>
          <w:szCs w:val="20"/>
        </w:rPr>
        <w:t>viên</w:t>
      </w:r>
      <w:r w:rsidRPr="00C04925">
        <w:rPr>
          <w:spacing w:val="-6"/>
          <w:w w:val="105"/>
          <w:sz w:val="20"/>
          <w:szCs w:val="20"/>
        </w:rPr>
        <w:t xml:space="preserve"> </w:t>
      </w:r>
      <w:r w:rsidRPr="00C04925">
        <w:rPr>
          <w:w w:val="105"/>
          <w:sz w:val="20"/>
          <w:szCs w:val="20"/>
        </w:rPr>
        <w:t>được</w:t>
      </w:r>
      <w:r w:rsidRPr="00C04925">
        <w:rPr>
          <w:spacing w:val="-4"/>
          <w:w w:val="105"/>
          <w:sz w:val="20"/>
          <w:szCs w:val="20"/>
        </w:rPr>
        <w:t xml:space="preserve"> </w:t>
      </w:r>
      <w:r w:rsidRPr="00C04925">
        <w:rPr>
          <w:w w:val="105"/>
          <w:sz w:val="20"/>
          <w:szCs w:val="20"/>
        </w:rPr>
        <w:t>thông</w:t>
      </w:r>
      <w:r w:rsidRPr="00C04925">
        <w:rPr>
          <w:spacing w:val="-4"/>
          <w:w w:val="105"/>
          <w:sz w:val="20"/>
          <w:szCs w:val="20"/>
        </w:rPr>
        <w:t xml:space="preserve"> </w:t>
      </w:r>
      <w:r w:rsidRPr="00C04925">
        <w:rPr>
          <w:w w:val="105"/>
          <w:sz w:val="20"/>
          <w:szCs w:val="20"/>
        </w:rPr>
        <w:t>qua</w:t>
      </w:r>
      <w:r w:rsidRPr="00C04925">
        <w:rPr>
          <w:spacing w:val="-4"/>
          <w:w w:val="105"/>
          <w:sz w:val="20"/>
          <w:szCs w:val="20"/>
        </w:rPr>
        <w:t xml:space="preserve"> </w:t>
      </w:r>
      <w:r w:rsidRPr="00C04925">
        <w:rPr>
          <w:w w:val="105"/>
          <w:sz w:val="20"/>
          <w:szCs w:val="20"/>
        </w:rPr>
        <w:t>bằng</w:t>
      </w:r>
      <w:r w:rsidRPr="00C04925">
        <w:rPr>
          <w:spacing w:val="-6"/>
          <w:w w:val="105"/>
          <w:sz w:val="20"/>
          <w:szCs w:val="20"/>
        </w:rPr>
        <w:t xml:space="preserve"> </w:t>
      </w:r>
      <w:r w:rsidRPr="00C04925">
        <w:rPr>
          <w:w w:val="105"/>
          <w:sz w:val="20"/>
          <w:szCs w:val="20"/>
        </w:rPr>
        <w:t>100%</w:t>
      </w:r>
      <w:r w:rsidRPr="00C04925">
        <w:rPr>
          <w:spacing w:val="-2"/>
          <w:w w:val="105"/>
          <w:sz w:val="20"/>
          <w:szCs w:val="20"/>
        </w:rPr>
        <w:t xml:space="preserve"> </w:t>
      </w:r>
      <w:r w:rsidRPr="00C04925">
        <w:rPr>
          <w:w w:val="105"/>
          <w:sz w:val="20"/>
          <w:szCs w:val="20"/>
        </w:rPr>
        <w:t>tổng</w:t>
      </w:r>
      <w:r w:rsidRPr="00C04925">
        <w:rPr>
          <w:spacing w:val="-4"/>
          <w:w w:val="105"/>
          <w:sz w:val="20"/>
          <w:szCs w:val="20"/>
        </w:rPr>
        <w:t xml:space="preserve"> </w:t>
      </w:r>
      <w:r w:rsidRPr="00C04925">
        <w:rPr>
          <w:w w:val="105"/>
          <w:sz w:val="20"/>
          <w:szCs w:val="20"/>
        </w:rPr>
        <w:t>số</w:t>
      </w:r>
      <w:r w:rsidRPr="00C04925">
        <w:rPr>
          <w:spacing w:val="-4"/>
          <w:w w:val="105"/>
          <w:sz w:val="20"/>
          <w:szCs w:val="20"/>
        </w:rPr>
        <w:t xml:space="preserve"> </w:t>
      </w:r>
      <w:r w:rsidRPr="00C04925">
        <w:rPr>
          <w:w w:val="105"/>
          <w:sz w:val="20"/>
          <w:szCs w:val="20"/>
        </w:rPr>
        <w:t>vốn</w:t>
      </w:r>
      <w:r w:rsidRPr="00C04925">
        <w:rPr>
          <w:spacing w:val="-4"/>
          <w:w w:val="105"/>
          <w:sz w:val="20"/>
          <w:szCs w:val="20"/>
        </w:rPr>
        <w:t xml:space="preserve"> </w:t>
      </w:r>
      <w:r w:rsidRPr="00C04925">
        <w:rPr>
          <w:w w:val="105"/>
          <w:sz w:val="20"/>
          <w:szCs w:val="20"/>
        </w:rPr>
        <w:t>điều</w:t>
      </w:r>
      <w:r w:rsidRPr="00C04925">
        <w:rPr>
          <w:spacing w:val="-4"/>
          <w:w w:val="105"/>
          <w:sz w:val="20"/>
          <w:szCs w:val="20"/>
        </w:rPr>
        <w:t xml:space="preserve"> </w:t>
      </w:r>
      <w:r w:rsidRPr="00C04925">
        <w:rPr>
          <w:w w:val="105"/>
          <w:sz w:val="20"/>
          <w:szCs w:val="20"/>
        </w:rPr>
        <w:t>lệ</w:t>
      </w:r>
      <w:r w:rsidRPr="00C04925">
        <w:rPr>
          <w:spacing w:val="-4"/>
          <w:w w:val="105"/>
          <w:sz w:val="20"/>
          <w:szCs w:val="20"/>
        </w:rPr>
        <w:t xml:space="preserve"> </w:t>
      </w:r>
      <w:r w:rsidRPr="00C04925">
        <w:rPr>
          <w:w w:val="105"/>
          <w:sz w:val="20"/>
          <w:szCs w:val="20"/>
        </w:rPr>
        <w:t>là hợp</w:t>
      </w:r>
      <w:r w:rsidRPr="00C04925">
        <w:rPr>
          <w:spacing w:val="-4"/>
          <w:w w:val="105"/>
          <w:sz w:val="20"/>
          <w:szCs w:val="20"/>
        </w:rPr>
        <w:t xml:space="preserve"> </w:t>
      </w:r>
      <w:r w:rsidRPr="00C04925">
        <w:rPr>
          <w:w w:val="105"/>
          <w:sz w:val="20"/>
          <w:szCs w:val="20"/>
        </w:rPr>
        <w:t>pháp</w:t>
      </w:r>
      <w:r w:rsidRPr="00C04925">
        <w:rPr>
          <w:spacing w:val="-4"/>
          <w:w w:val="105"/>
          <w:sz w:val="20"/>
          <w:szCs w:val="20"/>
        </w:rPr>
        <w:t xml:space="preserve"> </w:t>
      </w:r>
      <w:r w:rsidRPr="00C04925">
        <w:rPr>
          <w:w w:val="105"/>
          <w:sz w:val="20"/>
          <w:szCs w:val="20"/>
        </w:rPr>
        <w:t>và</w:t>
      </w:r>
      <w:r w:rsidRPr="00C04925">
        <w:rPr>
          <w:spacing w:val="-6"/>
          <w:w w:val="105"/>
          <w:sz w:val="20"/>
          <w:szCs w:val="20"/>
        </w:rPr>
        <w:t xml:space="preserve"> </w:t>
      </w:r>
      <w:r w:rsidRPr="00C04925">
        <w:rPr>
          <w:w w:val="105"/>
          <w:sz w:val="20"/>
          <w:szCs w:val="20"/>
        </w:rPr>
        <w:t>có</w:t>
      </w:r>
      <w:r w:rsidRPr="00C04925">
        <w:rPr>
          <w:spacing w:val="-6"/>
          <w:w w:val="105"/>
          <w:sz w:val="20"/>
          <w:szCs w:val="20"/>
        </w:rPr>
        <w:t xml:space="preserve"> </w:t>
      </w:r>
      <w:r w:rsidRPr="00C04925">
        <w:rPr>
          <w:w w:val="105"/>
          <w:sz w:val="20"/>
          <w:szCs w:val="20"/>
        </w:rPr>
        <w:t>hiệu</w:t>
      </w:r>
      <w:r w:rsidRPr="00C04925">
        <w:rPr>
          <w:spacing w:val="-6"/>
          <w:w w:val="105"/>
          <w:sz w:val="20"/>
          <w:szCs w:val="20"/>
        </w:rPr>
        <w:t xml:space="preserve"> </w:t>
      </w:r>
      <w:r w:rsidRPr="00C04925">
        <w:rPr>
          <w:w w:val="105"/>
          <w:sz w:val="20"/>
          <w:szCs w:val="20"/>
        </w:rPr>
        <w:t>lực</w:t>
      </w:r>
      <w:r w:rsidRPr="00C04925">
        <w:rPr>
          <w:spacing w:val="-6"/>
          <w:w w:val="105"/>
          <w:sz w:val="20"/>
          <w:szCs w:val="20"/>
        </w:rPr>
        <w:t xml:space="preserve"> </w:t>
      </w:r>
      <w:r w:rsidRPr="00C04925">
        <w:rPr>
          <w:w w:val="105"/>
          <w:sz w:val="20"/>
          <w:szCs w:val="20"/>
        </w:rPr>
        <w:t>ngay</w:t>
      </w:r>
      <w:r w:rsidRPr="00C04925">
        <w:rPr>
          <w:spacing w:val="-6"/>
          <w:w w:val="105"/>
          <w:sz w:val="20"/>
          <w:szCs w:val="20"/>
        </w:rPr>
        <w:t xml:space="preserve"> </w:t>
      </w:r>
      <w:r w:rsidRPr="00C04925">
        <w:rPr>
          <w:w w:val="105"/>
          <w:sz w:val="20"/>
          <w:szCs w:val="20"/>
        </w:rPr>
        <w:t>cả</w:t>
      </w:r>
      <w:r w:rsidRPr="00C04925">
        <w:rPr>
          <w:spacing w:val="-6"/>
          <w:w w:val="105"/>
          <w:sz w:val="20"/>
          <w:szCs w:val="20"/>
        </w:rPr>
        <w:t xml:space="preserve"> </w:t>
      </w:r>
      <w:r w:rsidRPr="00C04925">
        <w:rPr>
          <w:w w:val="105"/>
          <w:sz w:val="20"/>
          <w:szCs w:val="20"/>
        </w:rPr>
        <w:t>trong</w:t>
      </w:r>
      <w:r w:rsidRPr="00C04925">
        <w:rPr>
          <w:spacing w:val="-4"/>
          <w:w w:val="105"/>
          <w:sz w:val="20"/>
          <w:szCs w:val="20"/>
        </w:rPr>
        <w:t xml:space="preserve"> </w:t>
      </w:r>
      <w:r w:rsidRPr="00C04925">
        <w:rPr>
          <w:w w:val="105"/>
          <w:sz w:val="20"/>
          <w:szCs w:val="20"/>
        </w:rPr>
        <w:t>trường</w:t>
      </w:r>
      <w:r w:rsidRPr="00C04925">
        <w:rPr>
          <w:spacing w:val="-6"/>
          <w:w w:val="105"/>
          <w:sz w:val="20"/>
          <w:szCs w:val="20"/>
        </w:rPr>
        <w:t xml:space="preserve"> </w:t>
      </w:r>
      <w:r w:rsidRPr="00C04925">
        <w:rPr>
          <w:w w:val="105"/>
          <w:sz w:val="20"/>
          <w:szCs w:val="20"/>
        </w:rPr>
        <w:t>hợp</w:t>
      </w:r>
      <w:r w:rsidRPr="00C04925">
        <w:rPr>
          <w:spacing w:val="-2"/>
          <w:w w:val="105"/>
          <w:sz w:val="20"/>
          <w:szCs w:val="20"/>
        </w:rPr>
        <w:t xml:space="preserve"> </w:t>
      </w:r>
      <w:r w:rsidRPr="00C04925">
        <w:rPr>
          <w:w w:val="105"/>
          <w:sz w:val="20"/>
          <w:szCs w:val="20"/>
        </w:rPr>
        <w:t>trình</w:t>
      </w:r>
      <w:r w:rsidRPr="00C04925">
        <w:rPr>
          <w:spacing w:val="-4"/>
          <w:w w:val="105"/>
          <w:sz w:val="20"/>
          <w:szCs w:val="20"/>
        </w:rPr>
        <w:t xml:space="preserve"> </w:t>
      </w:r>
      <w:r w:rsidRPr="00C04925">
        <w:rPr>
          <w:w w:val="105"/>
          <w:sz w:val="20"/>
          <w:szCs w:val="20"/>
        </w:rPr>
        <w:t>tự</w:t>
      </w:r>
      <w:r w:rsidRPr="00C04925">
        <w:rPr>
          <w:spacing w:val="-6"/>
          <w:w w:val="105"/>
          <w:sz w:val="20"/>
          <w:szCs w:val="20"/>
        </w:rPr>
        <w:t xml:space="preserve"> </w:t>
      </w:r>
      <w:r w:rsidRPr="00C04925">
        <w:rPr>
          <w:w w:val="105"/>
          <w:sz w:val="20"/>
          <w:szCs w:val="20"/>
        </w:rPr>
        <w:t>và</w:t>
      </w:r>
      <w:r w:rsidRPr="00C04925">
        <w:rPr>
          <w:spacing w:val="-6"/>
          <w:w w:val="105"/>
          <w:sz w:val="20"/>
          <w:szCs w:val="20"/>
        </w:rPr>
        <w:t xml:space="preserve"> </w:t>
      </w:r>
      <w:r w:rsidRPr="00C04925">
        <w:rPr>
          <w:w w:val="105"/>
          <w:sz w:val="20"/>
          <w:szCs w:val="20"/>
        </w:rPr>
        <w:t>thủ</w:t>
      </w:r>
      <w:r w:rsidRPr="00C04925">
        <w:rPr>
          <w:spacing w:val="-2"/>
          <w:w w:val="105"/>
          <w:sz w:val="20"/>
          <w:szCs w:val="20"/>
        </w:rPr>
        <w:t xml:space="preserve"> </w:t>
      </w:r>
      <w:r w:rsidRPr="00C04925">
        <w:rPr>
          <w:w w:val="105"/>
          <w:sz w:val="20"/>
          <w:szCs w:val="20"/>
        </w:rPr>
        <w:t>tục</w:t>
      </w:r>
      <w:r w:rsidRPr="00C04925">
        <w:rPr>
          <w:spacing w:val="-4"/>
          <w:w w:val="105"/>
          <w:sz w:val="20"/>
          <w:szCs w:val="20"/>
        </w:rPr>
        <w:t xml:space="preserve"> </w:t>
      </w:r>
      <w:r w:rsidRPr="00C04925">
        <w:rPr>
          <w:w w:val="105"/>
          <w:sz w:val="20"/>
          <w:szCs w:val="20"/>
        </w:rPr>
        <w:t>thông</w:t>
      </w:r>
      <w:r w:rsidRPr="00C04925">
        <w:rPr>
          <w:spacing w:val="-4"/>
          <w:w w:val="105"/>
          <w:sz w:val="20"/>
          <w:szCs w:val="20"/>
        </w:rPr>
        <w:t xml:space="preserve"> </w:t>
      </w:r>
      <w:r w:rsidRPr="00C04925">
        <w:rPr>
          <w:w w:val="105"/>
          <w:sz w:val="20"/>
          <w:szCs w:val="20"/>
        </w:rPr>
        <w:t>qua</w:t>
      </w:r>
      <w:r w:rsidRPr="00C04925">
        <w:rPr>
          <w:spacing w:val="-6"/>
          <w:w w:val="105"/>
          <w:sz w:val="20"/>
          <w:szCs w:val="20"/>
        </w:rPr>
        <w:t xml:space="preserve"> </w:t>
      </w:r>
      <w:r w:rsidRPr="00C04925">
        <w:rPr>
          <w:w w:val="105"/>
          <w:sz w:val="20"/>
          <w:szCs w:val="20"/>
        </w:rPr>
        <w:t>nghị</w:t>
      </w:r>
      <w:r w:rsidRPr="00C04925">
        <w:rPr>
          <w:spacing w:val="-3"/>
          <w:w w:val="105"/>
          <w:sz w:val="20"/>
          <w:szCs w:val="20"/>
        </w:rPr>
        <w:t xml:space="preserve"> </w:t>
      </w:r>
      <w:r w:rsidRPr="00C04925">
        <w:rPr>
          <w:w w:val="105"/>
          <w:sz w:val="20"/>
          <w:szCs w:val="20"/>
        </w:rPr>
        <w:t>quyết,</w:t>
      </w:r>
      <w:r w:rsidRPr="00C04925">
        <w:rPr>
          <w:spacing w:val="-4"/>
          <w:w w:val="105"/>
          <w:sz w:val="20"/>
          <w:szCs w:val="20"/>
        </w:rPr>
        <w:t xml:space="preserve"> </w:t>
      </w:r>
      <w:r w:rsidRPr="00C04925">
        <w:rPr>
          <w:w w:val="105"/>
          <w:sz w:val="20"/>
          <w:szCs w:val="20"/>
        </w:rPr>
        <w:t>quyết</w:t>
      </w:r>
      <w:r w:rsidRPr="00C04925">
        <w:rPr>
          <w:spacing w:val="-6"/>
          <w:w w:val="105"/>
          <w:sz w:val="20"/>
          <w:szCs w:val="20"/>
        </w:rPr>
        <w:t xml:space="preserve"> </w:t>
      </w:r>
      <w:r w:rsidRPr="00C04925">
        <w:rPr>
          <w:w w:val="105"/>
          <w:sz w:val="20"/>
          <w:szCs w:val="20"/>
        </w:rPr>
        <w:t>định</w:t>
      </w:r>
      <w:r w:rsidRPr="00C04925">
        <w:rPr>
          <w:spacing w:val="-2"/>
          <w:w w:val="105"/>
          <w:sz w:val="20"/>
          <w:szCs w:val="20"/>
        </w:rPr>
        <w:t xml:space="preserve"> </w:t>
      </w:r>
      <w:r w:rsidRPr="00C04925">
        <w:rPr>
          <w:w w:val="105"/>
          <w:sz w:val="20"/>
          <w:szCs w:val="20"/>
        </w:rPr>
        <w:t>đó không được thực hiện đúng quy định.</w:t>
      </w:r>
    </w:p>
    <w:p w14:paraId="7655D6E9" w14:textId="77777777" w:rsidR="0078697D" w:rsidRPr="00C04925" w:rsidRDefault="0078697D" w:rsidP="00C04925">
      <w:pPr>
        <w:pStyle w:val="ListParagraph"/>
        <w:numPr>
          <w:ilvl w:val="0"/>
          <w:numId w:val="22"/>
        </w:numPr>
        <w:tabs>
          <w:tab w:val="left" w:pos="1245"/>
        </w:tabs>
        <w:spacing w:before="115" w:line="247" w:lineRule="auto"/>
        <w:ind w:right="856" w:firstLine="338"/>
        <w:rPr>
          <w:sz w:val="20"/>
          <w:szCs w:val="20"/>
        </w:rPr>
      </w:pPr>
      <w:r w:rsidRPr="00C04925">
        <w:rPr>
          <w:w w:val="105"/>
          <w:sz w:val="20"/>
          <w:szCs w:val="20"/>
        </w:rPr>
        <w:t>Trường</w:t>
      </w:r>
      <w:r w:rsidRPr="00C04925">
        <w:rPr>
          <w:spacing w:val="-3"/>
          <w:w w:val="105"/>
          <w:sz w:val="20"/>
          <w:szCs w:val="20"/>
        </w:rPr>
        <w:t xml:space="preserve"> </w:t>
      </w:r>
      <w:r w:rsidRPr="00C04925">
        <w:rPr>
          <w:w w:val="105"/>
          <w:sz w:val="20"/>
          <w:szCs w:val="20"/>
        </w:rPr>
        <w:t>hợp thành viên,</w:t>
      </w:r>
      <w:r w:rsidRPr="00C04925">
        <w:rPr>
          <w:spacing w:val="-3"/>
          <w:w w:val="105"/>
          <w:sz w:val="20"/>
          <w:szCs w:val="20"/>
        </w:rPr>
        <w:t xml:space="preserve"> </w:t>
      </w:r>
      <w:r w:rsidRPr="00C04925">
        <w:rPr>
          <w:w w:val="105"/>
          <w:sz w:val="20"/>
          <w:szCs w:val="20"/>
        </w:rPr>
        <w:t>nhóm</w:t>
      </w:r>
      <w:r w:rsidRPr="00C04925">
        <w:rPr>
          <w:spacing w:val="-1"/>
          <w:w w:val="105"/>
          <w:sz w:val="20"/>
          <w:szCs w:val="20"/>
        </w:rPr>
        <w:t xml:space="preserve"> </w:t>
      </w:r>
      <w:r w:rsidRPr="00C04925">
        <w:rPr>
          <w:w w:val="105"/>
          <w:sz w:val="20"/>
          <w:szCs w:val="20"/>
        </w:rPr>
        <w:t>thành</w:t>
      </w:r>
      <w:r w:rsidRPr="00C04925">
        <w:rPr>
          <w:spacing w:val="-1"/>
          <w:w w:val="105"/>
          <w:sz w:val="20"/>
          <w:szCs w:val="20"/>
        </w:rPr>
        <w:t xml:space="preserve"> </w:t>
      </w:r>
      <w:r w:rsidRPr="00C04925">
        <w:rPr>
          <w:w w:val="105"/>
          <w:sz w:val="20"/>
          <w:szCs w:val="20"/>
        </w:rPr>
        <w:t>viên</w:t>
      </w:r>
      <w:r w:rsidRPr="00C04925">
        <w:rPr>
          <w:spacing w:val="-1"/>
          <w:w w:val="105"/>
          <w:sz w:val="20"/>
          <w:szCs w:val="20"/>
        </w:rPr>
        <w:t xml:space="preserve"> </w:t>
      </w:r>
      <w:r w:rsidRPr="00C04925">
        <w:rPr>
          <w:w w:val="105"/>
          <w:sz w:val="20"/>
          <w:szCs w:val="20"/>
        </w:rPr>
        <w:t>yêu cầu</w:t>
      </w:r>
      <w:r w:rsidRPr="00C04925">
        <w:rPr>
          <w:spacing w:val="-1"/>
          <w:w w:val="105"/>
          <w:sz w:val="20"/>
          <w:szCs w:val="20"/>
        </w:rPr>
        <w:t xml:space="preserve"> </w:t>
      </w:r>
      <w:r w:rsidRPr="00C04925">
        <w:rPr>
          <w:w w:val="105"/>
          <w:sz w:val="20"/>
          <w:szCs w:val="20"/>
        </w:rPr>
        <w:t>Tòa</w:t>
      </w:r>
      <w:r w:rsidRPr="00C04925">
        <w:rPr>
          <w:spacing w:val="-1"/>
          <w:w w:val="105"/>
          <w:sz w:val="20"/>
          <w:szCs w:val="20"/>
        </w:rPr>
        <w:t xml:space="preserve"> </w:t>
      </w:r>
      <w:r w:rsidRPr="00C04925">
        <w:rPr>
          <w:w w:val="105"/>
          <w:sz w:val="20"/>
          <w:szCs w:val="20"/>
        </w:rPr>
        <w:t>án</w:t>
      </w:r>
      <w:r w:rsidRPr="00C04925">
        <w:rPr>
          <w:spacing w:val="-1"/>
          <w:w w:val="105"/>
          <w:sz w:val="20"/>
          <w:szCs w:val="20"/>
        </w:rPr>
        <w:t xml:space="preserve"> </w:t>
      </w:r>
      <w:r w:rsidRPr="00C04925">
        <w:rPr>
          <w:w w:val="105"/>
          <w:sz w:val="20"/>
          <w:szCs w:val="20"/>
        </w:rPr>
        <w:t>hoặc</w:t>
      </w:r>
      <w:r w:rsidRPr="00C04925">
        <w:rPr>
          <w:spacing w:val="-2"/>
          <w:w w:val="105"/>
          <w:sz w:val="20"/>
          <w:szCs w:val="20"/>
        </w:rPr>
        <w:t xml:space="preserve"> </w:t>
      </w:r>
      <w:r w:rsidRPr="00C04925">
        <w:rPr>
          <w:w w:val="105"/>
          <w:sz w:val="20"/>
          <w:szCs w:val="20"/>
        </w:rPr>
        <w:t>Trọng</w:t>
      </w:r>
      <w:r w:rsidRPr="00C04925">
        <w:rPr>
          <w:spacing w:val="-3"/>
          <w:w w:val="105"/>
          <w:sz w:val="20"/>
          <w:szCs w:val="20"/>
        </w:rPr>
        <w:t xml:space="preserve"> </w:t>
      </w:r>
      <w:r w:rsidRPr="00C04925">
        <w:rPr>
          <w:w w:val="105"/>
          <w:sz w:val="20"/>
          <w:szCs w:val="20"/>
        </w:rPr>
        <w:t>tài</w:t>
      </w:r>
      <w:r w:rsidRPr="00C04925">
        <w:rPr>
          <w:spacing w:val="-1"/>
          <w:w w:val="105"/>
          <w:sz w:val="20"/>
          <w:szCs w:val="20"/>
        </w:rPr>
        <w:t xml:space="preserve"> </w:t>
      </w:r>
      <w:r w:rsidRPr="00C04925">
        <w:rPr>
          <w:w w:val="105"/>
          <w:sz w:val="20"/>
          <w:szCs w:val="20"/>
        </w:rPr>
        <w:t>hủy</w:t>
      </w:r>
      <w:r w:rsidRPr="00C04925">
        <w:rPr>
          <w:spacing w:val="-3"/>
          <w:w w:val="105"/>
          <w:sz w:val="20"/>
          <w:szCs w:val="20"/>
        </w:rPr>
        <w:t xml:space="preserve"> </w:t>
      </w:r>
      <w:r w:rsidRPr="00C04925">
        <w:rPr>
          <w:w w:val="105"/>
          <w:sz w:val="20"/>
          <w:szCs w:val="20"/>
        </w:rPr>
        <w:t>bỏ</w:t>
      </w:r>
      <w:r w:rsidRPr="00C04925">
        <w:rPr>
          <w:spacing w:val="-1"/>
          <w:w w:val="105"/>
          <w:sz w:val="20"/>
          <w:szCs w:val="20"/>
        </w:rPr>
        <w:t xml:space="preserve"> </w:t>
      </w:r>
      <w:r w:rsidRPr="00C04925">
        <w:rPr>
          <w:w w:val="105"/>
          <w:sz w:val="20"/>
          <w:szCs w:val="20"/>
        </w:rPr>
        <w:t>nghị quyết, quyết định</w:t>
      </w:r>
      <w:r w:rsidRPr="00C04925">
        <w:rPr>
          <w:spacing w:val="-1"/>
          <w:w w:val="105"/>
          <w:sz w:val="20"/>
          <w:szCs w:val="20"/>
        </w:rPr>
        <w:t xml:space="preserve"> </w:t>
      </w:r>
      <w:r w:rsidRPr="00C04925">
        <w:rPr>
          <w:w w:val="105"/>
          <w:sz w:val="20"/>
          <w:szCs w:val="20"/>
        </w:rPr>
        <w:t>đã được</w:t>
      </w:r>
      <w:r w:rsidRPr="00C04925">
        <w:rPr>
          <w:spacing w:val="-1"/>
          <w:w w:val="105"/>
          <w:sz w:val="20"/>
          <w:szCs w:val="20"/>
        </w:rPr>
        <w:t xml:space="preserve"> </w:t>
      </w:r>
      <w:r w:rsidRPr="00C04925">
        <w:rPr>
          <w:w w:val="105"/>
          <w:sz w:val="20"/>
          <w:szCs w:val="20"/>
        </w:rPr>
        <w:t>thông qua</w:t>
      </w:r>
      <w:r w:rsidRPr="00C04925">
        <w:rPr>
          <w:spacing w:val="-1"/>
          <w:w w:val="105"/>
          <w:sz w:val="20"/>
          <w:szCs w:val="20"/>
        </w:rPr>
        <w:t xml:space="preserve"> </w:t>
      </w:r>
      <w:r w:rsidRPr="00C04925">
        <w:rPr>
          <w:w w:val="105"/>
          <w:sz w:val="20"/>
          <w:szCs w:val="20"/>
        </w:rPr>
        <w:t>thì nghị quyết, quyết định đó vẫn</w:t>
      </w:r>
      <w:r w:rsidRPr="00C04925">
        <w:rPr>
          <w:spacing w:val="-1"/>
          <w:w w:val="105"/>
          <w:sz w:val="20"/>
          <w:szCs w:val="20"/>
        </w:rPr>
        <w:t xml:space="preserve"> </w:t>
      </w:r>
      <w:r w:rsidRPr="00C04925">
        <w:rPr>
          <w:w w:val="105"/>
          <w:sz w:val="20"/>
          <w:szCs w:val="20"/>
        </w:rPr>
        <w:t>có</w:t>
      </w:r>
      <w:r w:rsidRPr="00C04925">
        <w:rPr>
          <w:spacing w:val="-1"/>
          <w:w w:val="105"/>
          <w:sz w:val="20"/>
          <w:szCs w:val="20"/>
        </w:rPr>
        <w:t xml:space="preserve"> </w:t>
      </w:r>
      <w:r w:rsidRPr="00C04925">
        <w:rPr>
          <w:w w:val="105"/>
          <w:sz w:val="20"/>
          <w:szCs w:val="20"/>
        </w:rPr>
        <w:t>hiệu lực</w:t>
      </w:r>
      <w:r w:rsidRPr="00C04925">
        <w:rPr>
          <w:spacing w:val="-1"/>
          <w:w w:val="105"/>
          <w:sz w:val="20"/>
          <w:szCs w:val="20"/>
        </w:rPr>
        <w:t xml:space="preserve"> </w:t>
      </w:r>
      <w:r w:rsidRPr="00C04925">
        <w:rPr>
          <w:w w:val="105"/>
          <w:sz w:val="20"/>
          <w:szCs w:val="20"/>
        </w:rPr>
        <w:t>thi</w:t>
      </w:r>
      <w:r w:rsidRPr="00C04925">
        <w:rPr>
          <w:spacing w:val="-1"/>
          <w:w w:val="105"/>
          <w:sz w:val="20"/>
          <w:szCs w:val="20"/>
        </w:rPr>
        <w:t xml:space="preserve"> </w:t>
      </w:r>
      <w:r w:rsidRPr="00C04925">
        <w:rPr>
          <w:w w:val="105"/>
          <w:sz w:val="20"/>
          <w:szCs w:val="20"/>
        </w:rPr>
        <w:t>hành theo quy</w:t>
      </w:r>
      <w:r w:rsidRPr="00C04925">
        <w:rPr>
          <w:spacing w:val="-1"/>
          <w:w w:val="105"/>
          <w:sz w:val="20"/>
          <w:szCs w:val="20"/>
        </w:rPr>
        <w:t xml:space="preserve"> </w:t>
      </w:r>
      <w:r w:rsidRPr="00C04925">
        <w:rPr>
          <w:w w:val="105"/>
          <w:sz w:val="20"/>
          <w:szCs w:val="20"/>
        </w:rPr>
        <w:t>định tại khoản 1 Điều</w:t>
      </w:r>
      <w:r w:rsidRPr="00C04925">
        <w:rPr>
          <w:spacing w:val="-14"/>
          <w:w w:val="105"/>
          <w:sz w:val="20"/>
          <w:szCs w:val="20"/>
        </w:rPr>
        <w:t xml:space="preserve"> </w:t>
      </w:r>
      <w:r w:rsidRPr="00C04925">
        <w:rPr>
          <w:w w:val="105"/>
          <w:sz w:val="20"/>
          <w:szCs w:val="20"/>
        </w:rPr>
        <w:t>này</w:t>
      </w:r>
      <w:r w:rsidRPr="00C04925">
        <w:rPr>
          <w:spacing w:val="-12"/>
          <w:w w:val="105"/>
          <w:sz w:val="20"/>
          <w:szCs w:val="20"/>
        </w:rPr>
        <w:t xml:space="preserve"> </w:t>
      </w:r>
      <w:r w:rsidRPr="00C04925">
        <w:rPr>
          <w:w w:val="105"/>
          <w:sz w:val="20"/>
          <w:szCs w:val="20"/>
        </w:rPr>
        <w:t>cho</w:t>
      </w:r>
      <w:r w:rsidRPr="00C04925">
        <w:rPr>
          <w:spacing w:val="-12"/>
          <w:w w:val="105"/>
          <w:sz w:val="20"/>
          <w:szCs w:val="20"/>
        </w:rPr>
        <w:t xml:space="preserve"> </w:t>
      </w:r>
      <w:r w:rsidRPr="00C04925">
        <w:rPr>
          <w:w w:val="105"/>
          <w:sz w:val="20"/>
          <w:szCs w:val="20"/>
        </w:rPr>
        <w:t>đến</w:t>
      </w:r>
      <w:r w:rsidRPr="00C04925">
        <w:rPr>
          <w:spacing w:val="-12"/>
          <w:w w:val="105"/>
          <w:sz w:val="20"/>
          <w:szCs w:val="20"/>
        </w:rPr>
        <w:t xml:space="preserve"> </w:t>
      </w:r>
      <w:r w:rsidRPr="00C04925">
        <w:rPr>
          <w:w w:val="105"/>
          <w:sz w:val="20"/>
          <w:szCs w:val="20"/>
        </w:rPr>
        <w:t>khi</w:t>
      </w:r>
      <w:r w:rsidRPr="00C04925">
        <w:rPr>
          <w:spacing w:val="-11"/>
          <w:w w:val="105"/>
          <w:sz w:val="20"/>
          <w:szCs w:val="20"/>
        </w:rPr>
        <w:t xml:space="preserve"> </w:t>
      </w:r>
      <w:r w:rsidRPr="00C04925">
        <w:rPr>
          <w:w w:val="105"/>
          <w:sz w:val="20"/>
          <w:szCs w:val="20"/>
        </w:rPr>
        <w:t>có</w:t>
      </w:r>
      <w:r w:rsidRPr="00C04925">
        <w:rPr>
          <w:spacing w:val="-12"/>
          <w:w w:val="105"/>
          <w:sz w:val="20"/>
          <w:szCs w:val="20"/>
        </w:rPr>
        <w:t xml:space="preserve"> </w:t>
      </w:r>
      <w:r w:rsidRPr="00C04925">
        <w:rPr>
          <w:w w:val="105"/>
          <w:sz w:val="20"/>
          <w:szCs w:val="20"/>
        </w:rPr>
        <w:t>quyết</w:t>
      </w:r>
      <w:r w:rsidRPr="00C04925">
        <w:rPr>
          <w:spacing w:val="-11"/>
          <w:w w:val="105"/>
          <w:sz w:val="20"/>
          <w:szCs w:val="20"/>
        </w:rPr>
        <w:t xml:space="preserve"> </w:t>
      </w:r>
      <w:r w:rsidRPr="00C04925">
        <w:rPr>
          <w:w w:val="105"/>
          <w:sz w:val="20"/>
          <w:szCs w:val="20"/>
        </w:rPr>
        <w:t>định</w:t>
      </w:r>
      <w:r w:rsidRPr="00C04925">
        <w:rPr>
          <w:spacing w:val="-12"/>
          <w:w w:val="105"/>
          <w:sz w:val="20"/>
          <w:szCs w:val="20"/>
        </w:rPr>
        <w:t xml:space="preserve"> </w:t>
      </w:r>
      <w:r w:rsidRPr="00C04925">
        <w:rPr>
          <w:w w:val="105"/>
          <w:sz w:val="20"/>
          <w:szCs w:val="20"/>
        </w:rPr>
        <w:t>hủy</w:t>
      </w:r>
      <w:r w:rsidRPr="00C04925">
        <w:rPr>
          <w:spacing w:val="-14"/>
          <w:w w:val="105"/>
          <w:sz w:val="20"/>
          <w:szCs w:val="20"/>
        </w:rPr>
        <w:t xml:space="preserve"> </w:t>
      </w:r>
      <w:r w:rsidRPr="00C04925">
        <w:rPr>
          <w:w w:val="105"/>
          <w:sz w:val="20"/>
          <w:szCs w:val="20"/>
        </w:rPr>
        <w:t>bỏ</w:t>
      </w:r>
      <w:r w:rsidRPr="00C04925">
        <w:rPr>
          <w:spacing w:val="-11"/>
          <w:w w:val="105"/>
          <w:sz w:val="20"/>
          <w:szCs w:val="20"/>
        </w:rPr>
        <w:t xml:space="preserve"> </w:t>
      </w:r>
      <w:r w:rsidRPr="00C04925">
        <w:rPr>
          <w:w w:val="105"/>
          <w:sz w:val="20"/>
          <w:szCs w:val="20"/>
        </w:rPr>
        <w:t>của</w:t>
      </w:r>
      <w:r w:rsidRPr="00C04925">
        <w:rPr>
          <w:spacing w:val="-14"/>
          <w:w w:val="105"/>
          <w:sz w:val="20"/>
          <w:szCs w:val="20"/>
        </w:rPr>
        <w:t xml:space="preserve"> </w:t>
      </w:r>
      <w:r w:rsidRPr="00C04925">
        <w:rPr>
          <w:w w:val="105"/>
          <w:sz w:val="20"/>
          <w:szCs w:val="20"/>
        </w:rPr>
        <w:t>Tòa</w:t>
      </w:r>
      <w:r w:rsidRPr="00C04925">
        <w:rPr>
          <w:spacing w:val="-9"/>
          <w:w w:val="105"/>
          <w:sz w:val="20"/>
          <w:szCs w:val="20"/>
        </w:rPr>
        <w:t xml:space="preserve"> </w:t>
      </w:r>
      <w:r w:rsidRPr="00C04925">
        <w:rPr>
          <w:w w:val="105"/>
          <w:sz w:val="20"/>
          <w:szCs w:val="20"/>
        </w:rPr>
        <w:t>án</w:t>
      </w:r>
      <w:r w:rsidRPr="00C04925">
        <w:rPr>
          <w:spacing w:val="-10"/>
          <w:w w:val="105"/>
          <w:sz w:val="20"/>
          <w:szCs w:val="20"/>
        </w:rPr>
        <w:t xml:space="preserve"> </w:t>
      </w:r>
      <w:r w:rsidRPr="00C04925">
        <w:rPr>
          <w:w w:val="105"/>
          <w:sz w:val="20"/>
          <w:szCs w:val="20"/>
        </w:rPr>
        <w:t>hoặc</w:t>
      </w:r>
      <w:r w:rsidRPr="00C04925">
        <w:rPr>
          <w:spacing w:val="-14"/>
          <w:w w:val="105"/>
          <w:sz w:val="20"/>
          <w:szCs w:val="20"/>
        </w:rPr>
        <w:t xml:space="preserve"> </w:t>
      </w:r>
      <w:r w:rsidRPr="00C04925">
        <w:rPr>
          <w:w w:val="105"/>
          <w:sz w:val="20"/>
          <w:szCs w:val="20"/>
        </w:rPr>
        <w:t>Trọng</w:t>
      </w:r>
      <w:r w:rsidRPr="00C04925">
        <w:rPr>
          <w:spacing w:val="-13"/>
          <w:w w:val="105"/>
          <w:sz w:val="20"/>
          <w:szCs w:val="20"/>
        </w:rPr>
        <w:t xml:space="preserve"> </w:t>
      </w:r>
      <w:r w:rsidRPr="00C04925">
        <w:rPr>
          <w:w w:val="105"/>
          <w:sz w:val="20"/>
          <w:szCs w:val="20"/>
        </w:rPr>
        <w:t>tài</w:t>
      </w:r>
      <w:r w:rsidRPr="00C04925">
        <w:rPr>
          <w:spacing w:val="-11"/>
          <w:w w:val="105"/>
          <w:sz w:val="20"/>
          <w:szCs w:val="20"/>
        </w:rPr>
        <w:t xml:space="preserve"> </w:t>
      </w:r>
      <w:r w:rsidRPr="00C04925">
        <w:rPr>
          <w:w w:val="105"/>
          <w:sz w:val="20"/>
          <w:szCs w:val="20"/>
        </w:rPr>
        <w:t>có</w:t>
      </w:r>
      <w:r w:rsidRPr="00C04925">
        <w:rPr>
          <w:spacing w:val="-12"/>
          <w:w w:val="105"/>
          <w:sz w:val="20"/>
          <w:szCs w:val="20"/>
        </w:rPr>
        <w:t xml:space="preserve"> </w:t>
      </w:r>
      <w:r w:rsidRPr="00C04925">
        <w:rPr>
          <w:w w:val="105"/>
          <w:sz w:val="20"/>
          <w:szCs w:val="20"/>
        </w:rPr>
        <w:t>hiệu</w:t>
      </w:r>
      <w:r w:rsidRPr="00C04925">
        <w:rPr>
          <w:spacing w:val="-12"/>
          <w:w w:val="105"/>
          <w:sz w:val="20"/>
          <w:szCs w:val="20"/>
        </w:rPr>
        <w:t xml:space="preserve"> </w:t>
      </w:r>
      <w:r w:rsidRPr="00C04925">
        <w:rPr>
          <w:w w:val="105"/>
          <w:sz w:val="20"/>
          <w:szCs w:val="20"/>
        </w:rPr>
        <w:t>lực</w:t>
      </w:r>
      <w:r w:rsidRPr="00C04925">
        <w:rPr>
          <w:spacing w:val="-12"/>
          <w:w w:val="105"/>
          <w:sz w:val="20"/>
          <w:szCs w:val="20"/>
        </w:rPr>
        <w:t xml:space="preserve"> </w:t>
      </w:r>
      <w:r w:rsidRPr="00C04925">
        <w:rPr>
          <w:w w:val="105"/>
          <w:sz w:val="20"/>
          <w:szCs w:val="20"/>
        </w:rPr>
        <w:t>pháp</w:t>
      </w:r>
      <w:r w:rsidRPr="00C04925">
        <w:rPr>
          <w:spacing w:val="-12"/>
          <w:w w:val="105"/>
          <w:sz w:val="20"/>
          <w:szCs w:val="20"/>
        </w:rPr>
        <w:t xml:space="preserve"> </w:t>
      </w:r>
      <w:r w:rsidRPr="00C04925">
        <w:rPr>
          <w:w w:val="105"/>
          <w:sz w:val="20"/>
          <w:szCs w:val="20"/>
        </w:rPr>
        <w:t>luật,</w:t>
      </w:r>
      <w:r w:rsidRPr="00C04925">
        <w:rPr>
          <w:spacing w:val="-10"/>
          <w:w w:val="105"/>
          <w:sz w:val="20"/>
          <w:szCs w:val="20"/>
        </w:rPr>
        <w:t xml:space="preserve"> </w:t>
      </w:r>
      <w:r w:rsidRPr="00C04925">
        <w:rPr>
          <w:w w:val="105"/>
          <w:sz w:val="20"/>
          <w:szCs w:val="20"/>
        </w:rPr>
        <w:t>trừ</w:t>
      </w:r>
      <w:r w:rsidRPr="00C04925">
        <w:rPr>
          <w:spacing w:val="-12"/>
          <w:w w:val="105"/>
          <w:sz w:val="20"/>
          <w:szCs w:val="20"/>
        </w:rPr>
        <w:t xml:space="preserve"> </w:t>
      </w:r>
      <w:r w:rsidRPr="00C04925">
        <w:rPr>
          <w:w w:val="105"/>
          <w:sz w:val="20"/>
          <w:szCs w:val="20"/>
        </w:rPr>
        <w:t>trường</w:t>
      </w:r>
      <w:r w:rsidRPr="00C04925">
        <w:rPr>
          <w:spacing w:val="-14"/>
          <w:w w:val="105"/>
          <w:sz w:val="20"/>
          <w:szCs w:val="20"/>
        </w:rPr>
        <w:t xml:space="preserve"> </w:t>
      </w:r>
      <w:r w:rsidRPr="00C04925">
        <w:rPr>
          <w:w w:val="105"/>
          <w:sz w:val="20"/>
          <w:szCs w:val="20"/>
        </w:rPr>
        <w:t>hợp áp dụng</w:t>
      </w:r>
      <w:r w:rsidRPr="00C04925">
        <w:rPr>
          <w:spacing w:val="-1"/>
          <w:w w:val="105"/>
          <w:sz w:val="20"/>
          <w:szCs w:val="20"/>
        </w:rPr>
        <w:t xml:space="preserve"> </w:t>
      </w:r>
      <w:r w:rsidRPr="00C04925">
        <w:rPr>
          <w:w w:val="105"/>
          <w:sz w:val="20"/>
          <w:szCs w:val="20"/>
        </w:rPr>
        <w:t>biện pháp</w:t>
      </w:r>
      <w:r w:rsidRPr="00C04925">
        <w:rPr>
          <w:spacing w:val="-1"/>
          <w:w w:val="105"/>
          <w:sz w:val="20"/>
          <w:szCs w:val="20"/>
        </w:rPr>
        <w:t xml:space="preserve"> </w:t>
      </w:r>
      <w:r w:rsidRPr="00C04925">
        <w:rPr>
          <w:w w:val="105"/>
          <w:sz w:val="20"/>
          <w:szCs w:val="20"/>
        </w:rPr>
        <w:t>khẩn cấp tạm thời theo quyết định</w:t>
      </w:r>
      <w:r w:rsidRPr="00C04925">
        <w:rPr>
          <w:spacing w:val="-1"/>
          <w:w w:val="105"/>
          <w:sz w:val="20"/>
          <w:szCs w:val="20"/>
        </w:rPr>
        <w:t xml:space="preserve"> </w:t>
      </w:r>
      <w:r w:rsidRPr="00C04925">
        <w:rPr>
          <w:w w:val="105"/>
          <w:sz w:val="20"/>
          <w:szCs w:val="20"/>
        </w:rPr>
        <w:t>của cơ</w:t>
      </w:r>
      <w:r w:rsidRPr="00C04925">
        <w:rPr>
          <w:spacing w:val="-1"/>
          <w:w w:val="105"/>
          <w:sz w:val="20"/>
          <w:szCs w:val="20"/>
        </w:rPr>
        <w:t xml:space="preserve"> </w:t>
      </w:r>
      <w:r w:rsidRPr="00C04925">
        <w:rPr>
          <w:w w:val="105"/>
          <w:sz w:val="20"/>
          <w:szCs w:val="20"/>
        </w:rPr>
        <w:t>quan có thẩm quyền.</w:t>
      </w:r>
    </w:p>
    <w:p w14:paraId="56229AD6" w14:textId="77777777" w:rsidR="0078697D" w:rsidRPr="00C04925" w:rsidRDefault="0078697D" w:rsidP="00C04925">
      <w:pPr>
        <w:pStyle w:val="Heading2"/>
        <w:spacing w:before="81" w:line="247" w:lineRule="auto"/>
        <w:ind w:left="692" w:right="740" w:firstLine="338"/>
        <w:jc w:val="both"/>
      </w:pPr>
      <w:r w:rsidRPr="00C04925">
        <w:t>Điều 19. Thù lao, tiền lương và thưởng của thành viên Hội đồng thành viên, Giám</w:t>
      </w:r>
      <w:r w:rsidRPr="00C04925">
        <w:rPr>
          <w:spacing w:val="-4"/>
        </w:rPr>
        <w:t xml:space="preserve"> </w:t>
      </w:r>
      <w:r w:rsidRPr="00C04925">
        <w:t xml:space="preserve">đốc (hoặc Tổng </w:t>
      </w:r>
      <w:r w:rsidRPr="00C04925">
        <w:rPr>
          <w:w w:val="105"/>
        </w:rPr>
        <w:t>giám đốc)</w:t>
      </w:r>
    </w:p>
    <w:p w14:paraId="089AD6B1" w14:textId="77777777" w:rsidR="0078697D" w:rsidRPr="00C04925" w:rsidRDefault="0078697D" w:rsidP="00C04925">
      <w:pPr>
        <w:pStyle w:val="ListParagraph"/>
        <w:numPr>
          <w:ilvl w:val="0"/>
          <w:numId w:val="23"/>
        </w:numPr>
        <w:tabs>
          <w:tab w:val="left" w:pos="1240"/>
        </w:tabs>
        <w:spacing w:before="112" w:line="244" w:lineRule="auto"/>
        <w:ind w:right="862" w:firstLine="338"/>
        <w:rPr>
          <w:sz w:val="20"/>
          <w:szCs w:val="20"/>
        </w:rPr>
      </w:pPr>
      <w:r w:rsidRPr="00C04925">
        <w:rPr>
          <w:w w:val="105"/>
          <w:sz w:val="20"/>
          <w:szCs w:val="20"/>
        </w:rPr>
        <w:t>Công</w:t>
      </w:r>
      <w:r w:rsidRPr="00C04925">
        <w:rPr>
          <w:spacing w:val="-7"/>
          <w:w w:val="105"/>
          <w:sz w:val="20"/>
          <w:szCs w:val="20"/>
        </w:rPr>
        <w:t xml:space="preserve"> </w:t>
      </w:r>
      <w:r w:rsidRPr="00C04925">
        <w:rPr>
          <w:w w:val="105"/>
          <w:sz w:val="20"/>
          <w:szCs w:val="20"/>
        </w:rPr>
        <w:t>ty</w:t>
      </w:r>
      <w:r w:rsidRPr="00C04925">
        <w:rPr>
          <w:spacing w:val="-7"/>
          <w:w w:val="105"/>
          <w:sz w:val="20"/>
          <w:szCs w:val="20"/>
        </w:rPr>
        <w:t xml:space="preserve"> </w:t>
      </w:r>
      <w:r w:rsidRPr="00C04925">
        <w:rPr>
          <w:w w:val="105"/>
          <w:sz w:val="20"/>
          <w:szCs w:val="20"/>
        </w:rPr>
        <w:t>trả</w:t>
      </w:r>
      <w:r w:rsidRPr="00C04925">
        <w:rPr>
          <w:spacing w:val="-5"/>
          <w:w w:val="105"/>
          <w:sz w:val="20"/>
          <w:szCs w:val="20"/>
        </w:rPr>
        <w:t xml:space="preserve"> </w:t>
      </w:r>
      <w:r w:rsidRPr="00C04925">
        <w:rPr>
          <w:w w:val="105"/>
          <w:sz w:val="20"/>
          <w:szCs w:val="20"/>
        </w:rPr>
        <w:t>thù</w:t>
      </w:r>
      <w:r w:rsidRPr="00C04925">
        <w:rPr>
          <w:spacing w:val="-2"/>
          <w:w w:val="105"/>
          <w:sz w:val="20"/>
          <w:szCs w:val="20"/>
        </w:rPr>
        <w:t xml:space="preserve"> </w:t>
      </w:r>
      <w:r w:rsidRPr="00C04925">
        <w:rPr>
          <w:w w:val="105"/>
          <w:sz w:val="20"/>
          <w:szCs w:val="20"/>
        </w:rPr>
        <w:t>lao,</w:t>
      </w:r>
      <w:r w:rsidRPr="00C04925">
        <w:rPr>
          <w:spacing w:val="-5"/>
          <w:w w:val="105"/>
          <w:sz w:val="20"/>
          <w:szCs w:val="20"/>
        </w:rPr>
        <w:t xml:space="preserve"> </w:t>
      </w:r>
      <w:r w:rsidRPr="00C04925">
        <w:rPr>
          <w:w w:val="105"/>
          <w:sz w:val="20"/>
          <w:szCs w:val="20"/>
        </w:rPr>
        <w:t>tiền</w:t>
      </w:r>
      <w:r w:rsidRPr="00C04925">
        <w:rPr>
          <w:spacing w:val="-5"/>
          <w:w w:val="105"/>
          <w:sz w:val="20"/>
          <w:szCs w:val="20"/>
        </w:rPr>
        <w:t xml:space="preserve"> </w:t>
      </w:r>
      <w:r w:rsidRPr="00C04925">
        <w:rPr>
          <w:w w:val="105"/>
          <w:sz w:val="20"/>
          <w:szCs w:val="20"/>
        </w:rPr>
        <w:t>lương</w:t>
      </w:r>
      <w:r w:rsidRPr="00C04925">
        <w:rPr>
          <w:spacing w:val="-7"/>
          <w:w w:val="105"/>
          <w:sz w:val="20"/>
          <w:szCs w:val="20"/>
        </w:rPr>
        <w:t xml:space="preserve"> </w:t>
      </w:r>
      <w:r w:rsidRPr="00C04925">
        <w:rPr>
          <w:w w:val="105"/>
          <w:sz w:val="20"/>
          <w:szCs w:val="20"/>
        </w:rPr>
        <w:t>và</w:t>
      </w:r>
      <w:r w:rsidRPr="00C04925">
        <w:rPr>
          <w:spacing w:val="-7"/>
          <w:w w:val="105"/>
          <w:sz w:val="20"/>
          <w:szCs w:val="20"/>
        </w:rPr>
        <w:t xml:space="preserve"> </w:t>
      </w:r>
      <w:r w:rsidRPr="00C04925">
        <w:rPr>
          <w:w w:val="105"/>
          <w:sz w:val="20"/>
          <w:szCs w:val="20"/>
        </w:rPr>
        <w:t>thưởng</w:t>
      </w:r>
      <w:r w:rsidRPr="00C04925">
        <w:rPr>
          <w:spacing w:val="-5"/>
          <w:w w:val="105"/>
          <w:sz w:val="20"/>
          <w:szCs w:val="20"/>
        </w:rPr>
        <w:t xml:space="preserve"> </w:t>
      </w:r>
      <w:r w:rsidRPr="00C04925">
        <w:rPr>
          <w:w w:val="105"/>
          <w:sz w:val="20"/>
          <w:szCs w:val="20"/>
        </w:rPr>
        <w:t>cho</w:t>
      </w:r>
      <w:r w:rsidRPr="00C04925">
        <w:rPr>
          <w:spacing w:val="-5"/>
          <w:w w:val="105"/>
          <w:sz w:val="20"/>
          <w:szCs w:val="20"/>
        </w:rPr>
        <w:t xml:space="preserve"> </w:t>
      </w:r>
      <w:r w:rsidRPr="00C04925">
        <w:rPr>
          <w:w w:val="105"/>
          <w:sz w:val="20"/>
          <w:szCs w:val="20"/>
        </w:rPr>
        <w:t>Chủ</w:t>
      </w:r>
      <w:r w:rsidRPr="00C04925">
        <w:rPr>
          <w:spacing w:val="-5"/>
          <w:w w:val="105"/>
          <w:sz w:val="20"/>
          <w:szCs w:val="20"/>
        </w:rPr>
        <w:t xml:space="preserve"> </w:t>
      </w:r>
      <w:r w:rsidRPr="00C04925">
        <w:rPr>
          <w:w w:val="105"/>
          <w:sz w:val="20"/>
          <w:szCs w:val="20"/>
        </w:rPr>
        <w:t>tịch</w:t>
      </w:r>
      <w:r w:rsidRPr="00C04925">
        <w:rPr>
          <w:spacing w:val="-7"/>
          <w:w w:val="105"/>
          <w:sz w:val="20"/>
          <w:szCs w:val="20"/>
        </w:rPr>
        <w:t xml:space="preserve"> </w:t>
      </w:r>
      <w:r w:rsidRPr="00C04925">
        <w:rPr>
          <w:w w:val="105"/>
          <w:sz w:val="20"/>
          <w:szCs w:val="20"/>
        </w:rPr>
        <w:t>Hội</w:t>
      </w:r>
      <w:r w:rsidRPr="00C04925">
        <w:rPr>
          <w:spacing w:val="-2"/>
          <w:w w:val="105"/>
          <w:sz w:val="20"/>
          <w:szCs w:val="20"/>
        </w:rPr>
        <w:t xml:space="preserve"> </w:t>
      </w:r>
      <w:r w:rsidRPr="00C04925">
        <w:rPr>
          <w:w w:val="105"/>
          <w:sz w:val="20"/>
          <w:szCs w:val="20"/>
        </w:rPr>
        <w:t>đồng</w:t>
      </w:r>
      <w:r w:rsidRPr="00C04925">
        <w:rPr>
          <w:spacing w:val="-5"/>
          <w:w w:val="105"/>
          <w:sz w:val="20"/>
          <w:szCs w:val="20"/>
        </w:rPr>
        <w:t xml:space="preserve"> </w:t>
      </w:r>
      <w:r w:rsidRPr="00C04925">
        <w:rPr>
          <w:w w:val="105"/>
          <w:sz w:val="20"/>
          <w:szCs w:val="20"/>
        </w:rPr>
        <w:t>thành</w:t>
      </w:r>
      <w:r w:rsidRPr="00C04925">
        <w:rPr>
          <w:spacing w:val="-5"/>
          <w:w w:val="105"/>
          <w:sz w:val="20"/>
          <w:szCs w:val="20"/>
        </w:rPr>
        <w:t xml:space="preserve"> </w:t>
      </w:r>
      <w:r w:rsidRPr="00C04925">
        <w:rPr>
          <w:w w:val="105"/>
          <w:sz w:val="20"/>
          <w:szCs w:val="20"/>
        </w:rPr>
        <w:t>viên,</w:t>
      </w:r>
      <w:r w:rsidRPr="00C04925">
        <w:rPr>
          <w:spacing w:val="-5"/>
          <w:w w:val="105"/>
          <w:sz w:val="20"/>
          <w:szCs w:val="20"/>
        </w:rPr>
        <w:t xml:space="preserve"> </w:t>
      </w:r>
      <w:r w:rsidRPr="00C04925">
        <w:rPr>
          <w:w w:val="105"/>
          <w:sz w:val="20"/>
          <w:szCs w:val="20"/>
        </w:rPr>
        <w:t>Giám</w:t>
      </w:r>
      <w:r w:rsidRPr="00C04925">
        <w:rPr>
          <w:spacing w:val="-5"/>
          <w:w w:val="105"/>
          <w:sz w:val="20"/>
          <w:szCs w:val="20"/>
        </w:rPr>
        <w:t xml:space="preserve"> </w:t>
      </w:r>
      <w:r w:rsidRPr="00C04925">
        <w:rPr>
          <w:w w:val="105"/>
          <w:sz w:val="20"/>
          <w:szCs w:val="20"/>
        </w:rPr>
        <w:t>đốc</w:t>
      </w:r>
      <w:r w:rsidRPr="00C04925">
        <w:rPr>
          <w:spacing w:val="-5"/>
          <w:w w:val="105"/>
          <w:sz w:val="20"/>
          <w:szCs w:val="20"/>
        </w:rPr>
        <w:t xml:space="preserve"> </w:t>
      </w:r>
      <w:r w:rsidRPr="00C04925">
        <w:rPr>
          <w:w w:val="105"/>
          <w:sz w:val="20"/>
          <w:szCs w:val="20"/>
        </w:rPr>
        <w:t>(hoặc</w:t>
      </w:r>
      <w:r w:rsidRPr="00C04925">
        <w:rPr>
          <w:spacing w:val="-5"/>
          <w:w w:val="105"/>
          <w:sz w:val="20"/>
          <w:szCs w:val="20"/>
        </w:rPr>
        <w:t xml:space="preserve"> </w:t>
      </w:r>
      <w:r w:rsidRPr="00C04925">
        <w:rPr>
          <w:w w:val="105"/>
          <w:sz w:val="20"/>
          <w:szCs w:val="20"/>
        </w:rPr>
        <w:t>Tổng giám đốc) và người quản lý khác theo kết quả và hiệu quả kinh doanh.</w:t>
      </w:r>
    </w:p>
    <w:p w14:paraId="372AFAB3" w14:textId="77777777" w:rsidR="0078697D" w:rsidRPr="00C04925" w:rsidRDefault="0078697D" w:rsidP="00C04925">
      <w:pPr>
        <w:pStyle w:val="ListParagraph"/>
        <w:numPr>
          <w:ilvl w:val="0"/>
          <w:numId w:val="23"/>
        </w:numPr>
        <w:tabs>
          <w:tab w:val="left" w:pos="1249"/>
        </w:tabs>
        <w:spacing w:before="119" w:line="247" w:lineRule="auto"/>
        <w:ind w:right="860" w:firstLine="338"/>
        <w:rPr>
          <w:sz w:val="20"/>
          <w:szCs w:val="20"/>
        </w:rPr>
      </w:pPr>
      <w:r w:rsidRPr="00C04925">
        <w:rPr>
          <w:w w:val="105"/>
          <w:sz w:val="20"/>
          <w:szCs w:val="20"/>
        </w:rPr>
        <w:t>Thù lao, tiền lương của Chủ tịch Hội đồng thành viên, Giám đốc (hoặc Tổng giám đốc) và người quản</w:t>
      </w:r>
      <w:r w:rsidRPr="00C04925">
        <w:rPr>
          <w:spacing w:val="-9"/>
          <w:w w:val="105"/>
          <w:sz w:val="20"/>
          <w:szCs w:val="20"/>
        </w:rPr>
        <w:t xml:space="preserve"> </w:t>
      </w:r>
      <w:r w:rsidRPr="00C04925">
        <w:rPr>
          <w:w w:val="105"/>
          <w:sz w:val="20"/>
          <w:szCs w:val="20"/>
        </w:rPr>
        <w:t>lý</w:t>
      </w:r>
      <w:r w:rsidRPr="00C04925">
        <w:rPr>
          <w:spacing w:val="-11"/>
          <w:w w:val="105"/>
          <w:sz w:val="20"/>
          <w:szCs w:val="20"/>
        </w:rPr>
        <w:t xml:space="preserve"> </w:t>
      </w:r>
      <w:r w:rsidRPr="00C04925">
        <w:rPr>
          <w:w w:val="105"/>
          <w:sz w:val="20"/>
          <w:szCs w:val="20"/>
        </w:rPr>
        <w:t>khác</w:t>
      </w:r>
      <w:r w:rsidRPr="00C04925">
        <w:rPr>
          <w:spacing w:val="-13"/>
          <w:w w:val="105"/>
          <w:sz w:val="20"/>
          <w:szCs w:val="20"/>
        </w:rPr>
        <w:t xml:space="preserve"> </w:t>
      </w:r>
      <w:r w:rsidRPr="00C04925">
        <w:rPr>
          <w:w w:val="105"/>
          <w:sz w:val="20"/>
          <w:szCs w:val="20"/>
        </w:rPr>
        <w:t>được</w:t>
      </w:r>
      <w:r w:rsidRPr="00C04925">
        <w:rPr>
          <w:spacing w:val="-13"/>
          <w:w w:val="105"/>
          <w:sz w:val="20"/>
          <w:szCs w:val="20"/>
        </w:rPr>
        <w:t xml:space="preserve"> </w:t>
      </w:r>
      <w:r w:rsidRPr="00C04925">
        <w:rPr>
          <w:w w:val="105"/>
          <w:sz w:val="20"/>
          <w:szCs w:val="20"/>
        </w:rPr>
        <w:t>tính</w:t>
      </w:r>
      <w:r w:rsidRPr="00C04925">
        <w:rPr>
          <w:spacing w:val="-11"/>
          <w:w w:val="105"/>
          <w:sz w:val="20"/>
          <w:szCs w:val="20"/>
        </w:rPr>
        <w:t xml:space="preserve"> </w:t>
      </w:r>
      <w:r w:rsidRPr="00C04925">
        <w:rPr>
          <w:w w:val="105"/>
          <w:sz w:val="20"/>
          <w:szCs w:val="20"/>
        </w:rPr>
        <w:t>vào</w:t>
      </w:r>
      <w:r w:rsidRPr="00C04925">
        <w:rPr>
          <w:spacing w:val="-12"/>
          <w:w w:val="105"/>
          <w:sz w:val="20"/>
          <w:szCs w:val="20"/>
        </w:rPr>
        <w:t xml:space="preserve"> </w:t>
      </w:r>
      <w:r w:rsidRPr="00C04925">
        <w:rPr>
          <w:w w:val="105"/>
          <w:sz w:val="20"/>
          <w:szCs w:val="20"/>
        </w:rPr>
        <w:t>chi</w:t>
      </w:r>
      <w:r w:rsidRPr="00C04925">
        <w:rPr>
          <w:spacing w:val="-11"/>
          <w:w w:val="105"/>
          <w:sz w:val="20"/>
          <w:szCs w:val="20"/>
        </w:rPr>
        <w:t xml:space="preserve"> </w:t>
      </w:r>
      <w:r w:rsidRPr="00C04925">
        <w:rPr>
          <w:w w:val="105"/>
          <w:sz w:val="20"/>
          <w:szCs w:val="20"/>
        </w:rPr>
        <w:t>phí</w:t>
      </w:r>
      <w:r w:rsidRPr="00C04925">
        <w:rPr>
          <w:spacing w:val="-10"/>
          <w:w w:val="105"/>
          <w:sz w:val="20"/>
          <w:szCs w:val="20"/>
        </w:rPr>
        <w:t xml:space="preserve"> </w:t>
      </w:r>
      <w:r w:rsidRPr="00C04925">
        <w:rPr>
          <w:w w:val="105"/>
          <w:sz w:val="20"/>
          <w:szCs w:val="20"/>
        </w:rPr>
        <w:t>kinh</w:t>
      </w:r>
      <w:r w:rsidRPr="00C04925">
        <w:rPr>
          <w:spacing w:val="-12"/>
          <w:w w:val="105"/>
          <w:sz w:val="20"/>
          <w:szCs w:val="20"/>
        </w:rPr>
        <w:t xml:space="preserve"> </w:t>
      </w:r>
      <w:r w:rsidRPr="00C04925">
        <w:rPr>
          <w:w w:val="105"/>
          <w:sz w:val="20"/>
          <w:szCs w:val="20"/>
        </w:rPr>
        <w:t>doanh</w:t>
      </w:r>
      <w:r w:rsidRPr="00C04925">
        <w:rPr>
          <w:spacing w:val="-11"/>
          <w:w w:val="105"/>
          <w:sz w:val="20"/>
          <w:szCs w:val="20"/>
        </w:rPr>
        <w:t xml:space="preserve"> </w:t>
      </w:r>
      <w:r w:rsidRPr="00C04925">
        <w:rPr>
          <w:w w:val="105"/>
          <w:sz w:val="20"/>
          <w:szCs w:val="20"/>
        </w:rPr>
        <w:t>theo</w:t>
      </w:r>
      <w:r w:rsidRPr="00C04925">
        <w:rPr>
          <w:spacing w:val="-12"/>
          <w:w w:val="105"/>
          <w:sz w:val="20"/>
          <w:szCs w:val="20"/>
        </w:rPr>
        <w:t xml:space="preserve"> </w:t>
      </w:r>
      <w:r w:rsidRPr="00C04925">
        <w:rPr>
          <w:w w:val="105"/>
          <w:sz w:val="20"/>
          <w:szCs w:val="20"/>
        </w:rPr>
        <w:t>quy</w:t>
      </w:r>
      <w:r w:rsidRPr="00C04925">
        <w:rPr>
          <w:spacing w:val="-12"/>
          <w:w w:val="105"/>
          <w:sz w:val="20"/>
          <w:szCs w:val="20"/>
        </w:rPr>
        <w:t xml:space="preserve"> </w:t>
      </w:r>
      <w:r w:rsidRPr="00C04925">
        <w:rPr>
          <w:w w:val="105"/>
          <w:sz w:val="20"/>
          <w:szCs w:val="20"/>
        </w:rPr>
        <w:t>định</w:t>
      </w:r>
      <w:r w:rsidRPr="00C04925">
        <w:rPr>
          <w:spacing w:val="-11"/>
          <w:w w:val="105"/>
          <w:sz w:val="20"/>
          <w:szCs w:val="20"/>
        </w:rPr>
        <w:t xml:space="preserve"> </w:t>
      </w:r>
      <w:r w:rsidRPr="00C04925">
        <w:rPr>
          <w:w w:val="105"/>
          <w:sz w:val="20"/>
          <w:szCs w:val="20"/>
        </w:rPr>
        <w:t>của</w:t>
      </w:r>
      <w:r w:rsidRPr="00C04925">
        <w:rPr>
          <w:spacing w:val="-13"/>
          <w:w w:val="105"/>
          <w:sz w:val="20"/>
          <w:szCs w:val="20"/>
        </w:rPr>
        <w:t xml:space="preserve"> </w:t>
      </w:r>
      <w:r w:rsidRPr="00C04925">
        <w:rPr>
          <w:w w:val="105"/>
          <w:sz w:val="20"/>
          <w:szCs w:val="20"/>
        </w:rPr>
        <w:t>pháp</w:t>
      </w:r>
      <w:r w:rsidRPr="00C04925">
        <w:rPr>
          <w:spacing w:val="-9"/>
          <w:w w:val="105"/>
          <w:sz w:val="20"/>
          <w:szCs w:val="20"/>
        </w:rPr>
        <w:t xml:space="preserve"> </w:t>
      </w:r>
      <w:r w:rsidRPr="00C04925">
        <w:rPr>
          <w:w w:val="105"/>
          <w:sz w:val="20"/>
          <w:szCs w:val="20"/>
        </w:rPr>
        <w:t>luật</w:t>
      </w:r>
      <w:r w:rsidRPr="00C04925">
        <w:rPr>
          <w:spacing w:val="-10"/>
          <w:w w:val="105"/>
          <w:sz w:val="20"/>
          <w:szCs w:val="20"/>
        </w:rPr>
        <w:t xml:space="preserve"> </w:t>
      </w:r>
      <w:r w:rsidRPr="00C04925">
        <w:rPr>
          <w:w w:val="105"/>
          <w:sz w:val="20"/>
          <w:szCs w:val="20"/>
        </w:rPr>
        <w:t>về</w:t>
      </w:r>
      <w:r w:rsidRPr="00C04925">
        <w:rPr>
          <w:spacing w:val="-12"/>
          <w:w w:val="105"/>
          <w:sz w:val="20"/>
          <w:szCs w:val="20"/>
        </w:rPr>
        <w:t xml:space="preserve"> </w:t>
      </w:r>
      <w:r w:rsidRPr="00C04925">
        <w:rPr>
          <w:w w:val="105"/>
          <w:sz w:val="20"/>
          <w:szCs w:val="20"/>
        </w:rPr>
        <w:t>thuế</w:t>
      </w:r>
      <w:r w:rsidRPr="00C04925">
        <w:rPr>
          <w:spacing w:val="-12"/>
          <w:w w:val="105"/>
          <w:sz w:val="20"/>
          <w:szCs w:val="20"/>
        </w:rPr>
        <w:t xml:space="preserve"> </w:t>
      </w:r>
      <w:r w:rsidRPr="00C04925">
        <w:rPr>
          <w:w w:val="105"/>
          <w:sz w:val="20"/>
          <w:szCs w:val="20"/>
        </w:rPr>
        <w:t>thu</w:t>
      </w:r>
      <w:r w:rsidRPr="00C04925">
        <w:rPr>
          <w:spacing w:val="-9"/>
          <w:w w:val="105"/>
          <w:sz w:val="20"/>
          <w:szCs w:val="20"/>
        </w:rPr>
        <w:t xml:space="preserve"> </w:t>
      </w:r>
      <w:r w:rsidRPr="00C04925">
        <w:rPr>
          <w:w w:val="105"/>
          <w:sz w:val="20"/>
          <w:szCs w:val="20"/>
        </w:rPr>
        <w:t>nhập</w:t>
      </w:r>
      <w:r w:rsidRPr="00C04925">
        <w:rPr>
          <w:spacing w:val="-11"/>
          <w:w w:val="105"/>
          <w:sz w:val="20"/>
          <w:szCs w:val="20"/>
        </w:rPr>
        <w:t xml:space="preserve"> </w:t>
      </w:r>
      <w:r w:rsidRPr="00C04925">
        <w:rPr>
          <w:w w:val="105"/>
          <w:sz w:val="20"/>
          <w:szCs w:val="20"/>
        </w:rPr>
        <w:t>doanh</w:t>
      </w:r>
      <w:r w:rsidRPr="00C04925">
        <w:rPr>
          <w:spacing w:val="-11"/>
          <w:w w:val="105"/>
          <w:sz w:val="20"/>
          <w:szCs w:val="20"/>
        </w:rPr>
        <w:t xml:space="preserve"> </w:t>
      </w:r>
      <w:r w:rsidRPr="00C04925">
        <w:rPr>
          <w:w w:val="105"/>
          <w:sz w:val="20"/>
          <w:szCs w:val="20"/>
        </w:rPr>
        <w:t>nghiệp, pháp</w:t>
      </w:r>
      <w:r w:rsidRPr="00C04925">
        <w:rPr>
          <w:spacing w:val="-2"/>
          <w:w w:val="105"/>
          <w:sz w:val="20"/>
          <w:szCs w:val="20"/>
        </w:rPr>
        <w:t xml:space="preserve"> </w:t>
      </w:r>
      <w:r w:rsidRPr="00C04925">
        <w:rPr>
          <w:w w:val="105"/>
          <w:sz w:val="20"/>
          <w:szCs w:val="20"/>
        </w:rPr>
        <w:t>luật</w:t>
      </w:r>
      <w:r w:rsidRPr="00C04925">
        <w:rPr>
          <w:spacing w:val="-2"/>
          <w:w w:val="105"/>
          <w:sz w:val="20"/>
          <w:szCs w:val="20"/>
        </w:rPr>
        <w:t xml:space="preserve"> </w:t>
      </w:r>
      <w:r w:rsidRPr="00C04925">
        <w:rPr>
          <w:w w:val="105"/>
          <w:sz w:val="20"/>
          <w:szCs w:val="20"/>
        </w:rPr>
        <w:t>có</w:t>
      </w:r>
      <w:r w:rsidRPr="00C04925">
        <w:rPr>
          <w:spacing w:val="-1"/>
          <w:w w:val="105"/>
          <w:sz w:val="20"/>
          <w:szCs w:val="20"/>
        </w:rPr>
        <w:t xml:space="preserve"> </w:t>
      </w:r>
      <w:r w:rsidRPr="00C04925">
        <w:rPr>
          <w:w w:val="105"/>
          <w:sz w:val="20"/>
          <w:szCs w:val="20"/>
        </w:rPr>
        <w:t>liên</w:t>
      </w:r>
      <w:r w:rsidRPr="00C04925">
        <w:rPr>
          <w:spacing w:val="-1"/>
          <w:w w:val="105"/>
          <w:sz w:val="20"/>
          <w:szCs w:val="20"/>
        </w:rPr>
        <w:t xml:space="preserve"> </w:t>
      </w:r>
      <w:r w:rsidRPr="00C04925">
        <w:rPr>
          <w:w w:val="105"/>
          <w:sz w:val="20"/>
          <w:szCs w:val="20"/>
        </w:rPr>
        <w:t>quan</w:t>
      </w:r>
      <w:r w:rsidRPr="00C04925">
        <w:rPr>
          <w:spacing w:val="-1"/>
          <w:w w:val="105"/>
          <w:sz w:val="20"/>
          <w:szCs w:val="20"/>
        </w:rPr>
        <w:t xml:space="preserve"> </w:t>
      </w:r>
      <w:r w:rsidRPr="00C04925">
        <w:rPr>
          <w:w w:val="105"/>
          <w:sz w:val="20"/>
          <w:szCs w:val="20"/>
        </w:rPr>
        <w:t>và</w:t>
      </w:r>
      <w:r w:rsidRPr="00C04925">
        <w:rPr>
          <w:spacing w:val="-2"/>
          <w:w w:val="105"/>
          <w:sz w:val="20"/>
          <w:szCs w:val="20"/>
        </w:rPr>
        <w:t xml:space="preserve"> </w:t>
      </w:r>
      <w:r w:rsidRPr="00C04925">
        <w:rPr>
          <w:w w:val="105"/>
          <w:sz w:val="20"/>
          <w:szCs w:val="20"/>
        </w:rPr>
        <w:t>phải</w:t>
      </w:r>
      <w:r w:rsidRPr="00C04925">
        <w:rPr>
          <w:spacing w:val="-1"/>
          <w:w w:val="105"/>
          <w:sz w:val="20"/>
          <w:szCs w:val="20"/>
        </w:rPr>
        <w:t xml:space="preserve"> </w:t>
      </w:r>
      <w:r w:rsidRPr="00C04925">
        <w:rPr>
          <w:w w:val="105"/>
          <w:sz w:val="20"/>
          <w:szCs w:val="20"/>
        </w:rPr>
        <w:t>được</w:t>
      </w:r>
      <w:r w:rsidRPr="00C04925">
        <w:rPr>
          <w:spacing w:val="-5"/>
          <w:w w:val="105"/>
          <w:sz w:val="20"/>
          <w:szCs w:val="20"/>
        </w:rPr>
        <w:t xml:space="preserve"> </w:t>
      </w:r>
      <w:r w:rsidRPr="00C04925">
        <w:rPr>
          <w:w w:val="105"/>
          <w:sz w:val="20"/>
          <w:szCs w:val="20"/>
        </w:rPr>
        <w:t>thể</w:t>
      </w:r>
      <w:r w:rsidRPr="00C04925">
        <w:rPr>
          <w:spacing w:val="-2"/>
          <w:w w:val="105"/>
          <w:sz w:val="20"/>
          <w:szCs w:val="20"/>
        </w:rPr>
        <w:t xml:space="preserve"> </w:t>
      </w:r>
      <w:r w:rsidRPr="00C04925">
        <w:rPr>
          <w:w w:val="105"/>
          <w:sz w:val="20"/>
          <w:szCs w:val="20"/>
        </w:rPr>
        <w:t>hiện</w:t>
      </w:r>
      <w:r w:rsidRPr="00C04925">
        <w:rPr>
          <w:spacing w:val="-1"/>
          <w:w w:val="105"/>
          <w:sz w:val="20"/>
          <w:szCs w:val="20"/>
        </w:rPr>
        <w:t xml:space="preserve"> </w:t>
      </w:r>
      <w:r w:rsidRPr="00C04925">
        <w:rPr>
          <w:w w:val="105"/>
          <w:sz w:val="20"/>
          <w:szCs w:val="20"/>
        </w:rPr>
        <w:t>thành</w:t>
      </w:r>
      <w:r w:rsidRPr="00C04925">
        <w:rPr>
          <w:spacing w:val="-2"/>
          <w:w w:val="105"/>
          <w:sz w:val="20"/>
          <w:szCs w:val="20"/>
        </w:rPr>
        <w:t xml:space="preserve"> </w:t>
      </w:r>
      <w:r w:rsidRPr="00C04925">
        <w:rPr>
          <w:w w:val="105"/>
          <w:sz w:val="20"/>
          <w:szCs w:val="20"/>
        </w:rPr>
        <w:t>mục</w:t>
      </w:r>
      <w:r w:rsidRPr="00C04925">
        <w:rPr>
          <w:spacing w:val="-2"/>
          <w:w w:val="105"/>
          <w:sz w:val="20"/>
          <w:szCs w:val="20"/>
        </w:rPr>
        <w:t xml:space="preserve"> </w:t>
      </w:r>
      <w:r w:rsidRPr="00C04925">
        <w:rPr>
          <w:w w:val="105"/>
          <w:sz w:val="20"/>
          <w:szCs w:val="20"/>
        </w:rPr>
        <w:t>riêng</w:t>
      </w:r>
      <w:r w:rsidRPr="00C04925">
        <w:rPr>
          <w:spacing w:val="-5"/>
          <w:w w:val="105"/>
          <w:sz w:val="20"/>
          <w:szCs w:val="20"/>
        </w:rPr>
        <w:t xml:space="preserve"> </w:t>
      </w:r>
      <w:r w:rsidRPr="00C04925">
        <w:rPr>
          <w:w w:val="105"/>
          <w:sz w:val="20"/>
          <w:szCs w:val="20"/>
        </w:rPr>
        <w:t>trong</w:t>
      </w:r>
      <w:r w:rsidRPr="00C04925">
        <w:rPr>
          <w:spacing w:val="-7"/>
          <w:w w:val="105"/>
          <w:sz w:val="20"/>
          <w:szCs w:val="20"/>
        </w:rPr>
        <w:t xml:space="preserve"> </w:t>
      </w:r>
      <w:r w:rsidRPr="00C04925">
        <w:rPr>
          <w:w w:val="105"/>
          <w:sz w:val="20"/>
          <w:szCs w:val="20"/>
        </w:rPr>
        <w:t>báo</w:t>
      </w:r>
      <w:r w:rsidRPr="00C04925">
        <w:rPr>
          <w:spacing w:val="-1"/>
          <w:w w:val="105"/>
          <w:sz w:val="20"/>
          <w:szCs w:val="20"/>
        </w:rPr>
        <w:t xml:space="preserve"> </w:t>
      </w:r>
      <w:r w:rsidRPr="00C04925">
        <w:rPr>
          <w:w w:val="105"/>
          <w:sz w:val="20"/>
          <w:szCs w:val="20"/>
        </w:rPr>
        <w:t>cáo</w:t>
      </w:r>
      <w:r w:rsidRPr="00C04925">
        <w:rPr>
          <w:spacing w:val="-1"/>
          <w:w w:val="105"/>
          <w:sz w:val="20"/>
          <w:szCs w:val="20"/>
        </w:rPr>
        <w:t xml:space="preserve"> </w:t>
      </w:r>
      <w:r w:rsidRPr="00C04925">
        <w:rPr>
          <w:w w:val="105"/>
          <w:sz w:val="20"/>
          <w:szCs w:val="20"/>
        </w:rPr>
        <w:t>tài</w:t>
      </w:r>
      <w:r w:rsidRPr="00C04925">
        <w:rPr>
          <w:spacing w:val="-2"/>
          <w:w w:val="105"/>
          <w:sz w:val="20"/>
          <w:szCs w:val="20"/>
        </w:rPr>
        <w:t xml:space="preserve"> </w:t>
      </w:r>
      <w:r w:rsidRPr="00C04925">
        <w:rPr>
          <w:w w:val="105"/>
          <w:sz w:val="20"/>
          <w:szCs w:val="20"/>
        </w:rPr>
        <w:t>chính</w:t>
      </w:r>
      <w:r w:rsidRPr="00C04925">
        <w:rPr>
          <w:spacing w:val="-2"/>
          <w:w w:val="105"/>
          <w:sz w:val="20"/>
          <w:szCs w:val="20"/>
        </w:rPr>
        <w:t xml:space="preserve"> </w:t>
      </w:r>
      <w:r w:rsidRPr="00C04925">
        <w:rPr>
          <w:w w:val="105"/>
          <w:sz w:val="20"/>
          <w:szCs w:val="20"/>
        </w:rPr>
        <w:t>hằng</w:t>
      </w:r>
      <w:r w:rsidRPr="00C04925">
        <w:rPr>
          <w:spacing w:val="-5"/>
          <w:w w:val="105"/>
          <w:sz w:val="20"/>
          <w:szCs w:val="20"/>
        </w:rPr>
        <w:t xml:space="preserve"> </w:t>
      </w:r>
      <w:r w:rsidRPr="00C04925">
        <w:rPr>
          <w:w w:val="105"/>
          <w:sz w:val="20"/>
          <w:szCs w:val="20"/>
        </w:rPr>
        <w:t>năm</w:t>
      </w:r>
      <w:r w:rsidRPr="00C04925">
        <w:rPr>
          <w:spacing w:val="-2"/>
          <w:w w:val="105"/>
          <w:sz w:val="20"/>
          <w:szCs w:val="20"/>
        </w:rPr>
        <w:t xml:space="preserve"> </w:t>
      </w:r>
      <w:r w:rsidRPr="00C04925">
        <w:rPr>
          <w:w w:val="105"/>
          <w:sz w:val="20"/>
          <w:szCs w:val="20"/>
        </w:rPr>
        <w:t>của</w:t>
      </w:r>
      <w:r w:rsidRPr="00C04925">
        <w:rPr>
          <w:spacing w:val="-5"/>
          <w:w w:val="105"/>
          <w:sz w:val="20"/>
          <w:szCs w:val="20"/>
        </w:rPr>
        <w:t xml:space="preserve"> </w:t>
      </w:r>
      <w:r w:rsidRPr="00C04925">
        <w:rPr>
          <w:w w:val="105"/>
          <w:sz w:val="20"/>
          <w:szCs w:val="20"/>
        </w:rPr>
        <w:t xml:space="preserve">công </w:t>
      </w:r>
      <w:r w:rsidRPr="00C04925">
        <w:rPr>
          <w:spacing w:val="-6"/>
          <w:w w:val="105"/>
          <w:sz w:val="20"/>
          <w:szCs w:val="20"/>
        </w:rPr>
        <w:t>ty</w:t>
      </w:r>
    </w:p>
    <w:p w14:paraId="06E079ED" w14:textId="77777777" w:rsidR="0078697D" w:rsidRPr="00C04925" w:rsidRDefault="0078697D" w:rsidP="00C04925">
      <w:pPr>
        <w:pStyle w:val="BodyText"/>
        <w:spacing w:before="10"/>
        <w:ind w:left="0" w:firstLine="0"/>
        <w:jc w:val="both"/>
      </w:pPr>
    </w:p>
    <w:p w14:paraId="6CB224DA" w14:textId="77777777" w:rsidR="0078697D" w:rsidRPr="00C04925" w:rsidRDefault="0078697D" w:rsidP="00C04925">
      <w:pPr>
        <w:pStyle w:val="Heading2"/>
        <w:spacing w:before="1"/>
        <w:ind w:left="1080"/>
        <w:jc w:val="both"/>
      </w:pPr>
      <w:r w:rsidRPr="00C04925">
        <w:rPr>
          <w:w w:val="105"/>
        </w:rPr>
        <w:t>Điều</w:t>
      </w:r>
      <w:r w:rsidRPr="00C04925">
        <w:rPr>
          <w:spacing w:val="-10"/>
          <w:w w:val="105"/>
        </w:rPr>
        <w:t xml:space="preserve"> </w:t>
      </w:r>
      <w:r w:rsidRPr="00C04925">
        <w:rPr>
          <w:w w:val="105"/>
        </w:rPr>
        <w:t>20.</w:t>
      </w:r>
      <w:r w:rsidRPr="00C04925">
        <w:rPr>
          <w:spacing w:val="-9"/>
          <w:w w:val="105"/>
        </w:rPr>
        <w:t xml:space="preserve"> </w:t>
      </w:r>
      <w:r w:rsidRPr="00C04925">
        <w:rPr>
          <w:w w:val="105"/>
        </w:rPr>
        <w:t>Nguyên</w:t>
      </w:r>
      <w:r w:rsidRPr="00C04925">
        <w:rPr>
          <w:spacing w:val="-11"/>
          <w:w w:val="105"/>
        </w:rPr>
        <w:t xml:space="preserve"> </w:t>
      </w:r>
      <w:r w:rsidRPr="00C04925">
        <w:rPr>
          <w:w w:val="105"/>
        </w:rPr>
        <w:t>tắc</w:t>
      </w:r>
      <w:r w:rsidRPr="00C04925">
        <w:rPr>
          <w:spacing w:val="-13"/>
          <w:w w:val="105"/>
        </w:rPr>
        <w:t xml:space="preserve"> </w:t>
      </w:r>
      <w:r w:rsidRPr="00C04925">
        <w:rPr>
          <w:w w:val="105"/>
        </w:rPr>
        <w:t>giải</w:t>
      </w:r>
      <w:r w:rsidRPr="00C04925">
        <w:rPr>
          <w:spacing w:val="-12"/>
          <w:w w:val="105"/>
        </w:rPr>
        <w:t xml:space="preserve"> </w:t>
      </w:r>
      <w:r w:rsidRPr="00C04925">
        <w:rPr>
          <w:w w:val="105"/>
        </w:rPr>
        <w:t>quyết</w:t>
      </w:r>
      <w:r w:rsidRPr="00C04925">
        <w:rPr>
          <w:spacing w:val="-12"/>
          <w:w w:val="105"/>
        </w:rPr>
        <w:t xml:space="preserve"> </w:t>
      </w:r>
      <w:r w:rsidRPr="00C04925">
        <w:rPr>
          <w:w w:val="105"/>
        </w:rPr>
        <w:t>tranh</w:t>
      </w:r>
      <w:r w:rsidRPr="00C04925">
        <w:rPr>
          <w:spacing w:val="-8"/>
          <w:w w:val="105"/>
        </w:rPr>
        <w:t xml:space="preserve"> </w:t>
      </w:r>
      <w:r w:rsidRPr="00C04925">
        <w:rPr>
          <w:w w:val="105"/>
        </w:rPr>
        <w:t>chấp</w:t>
      </w:r>
      <w:r w:rsidRPr="00C04925">
        <w:rPr>
          <w:spacing w:val="-12"/>
          <w:w w:val="105"/>
        </w:rPr>
        <w:t xml:space="preserve"> </w:t>
      </w:r>
      <w:r w:rsidRPr="00C04925">
        <w:rPr>
          <w:w w:val="105"/>
        </w:rPr>
        <w:t>nội</w:t>
      </w:r>
      <w:r w:rsidRPr="00C04925">
        <w:rPr>
          <w:spacing w:val="-9"/>
          <w:w w:val="105"/>
        </w:rPr>
        <w:t xml:space="preserve"> </w:t>
      </w:r>
      <w:r w:rsidRPr="00C04925">
        <w:rPr>
          <w:spacing w:val="-5"/>
          <w:w w:val="105"/>
        </w:rPr>
        <w:t>bộ</w:t>
      </w:r>
    </w:p>
    <w:p w14:paraId="093CC266" w14:textId="77777777" w:rsidR="0078697D" w:rsidRPr="00C04925" w:rsidRDefault="0078697D" w:rsidP="00C04925">
      <w:pPr>
        <w:pStyle w:val="ListParagraph"/>
        <w:numPr>
          <w:ilvl w:val="0"/>
          <w:numId w:val="23"/>
        </w:numPr>
        <w:tabs>
          <w:tab w:val="left" w:pos="1249"/>
        </w:tabs>
        <w:spacing w:before="112" w:line="244" w:lineRule="auto"/>
        <w:ind w:right="862" w:firstLine="338"/>
        <w:rPr>
          <w:w w:val="105"/>
          <w:sz w:val="20"/>
          <w:szCs w:val="20"/>
        </w:rPr>
      </w:pPr>
      <w:r w:rsidRPr="00C04925">
        <w:rPr>
          <w:w w:val="105"/>
          <w:sz w:val="20"/>
          <w:szCs w:val="20"/>
        </w:rPr>
        <w:lastRenderedPageBreak/>
        <w:t>Các tranh chấp nội bộ giữa Công ty với thành viên của Công ty, giữa các thành viên Công ty với nhau liên quan đến thành lập, hoạt động, giải thể Công ty trước hết phải được giải quyết thông qua thương lượng, hoà giải.</w:t>
      </w:r>
    </w:p>
    <w:p w14:paraId="7AFA78A0" w14:textId="77777777" w:rsidR="0078697D" w:rsidRPr="00C04925" w:rsidRDefault="0078697D" w:rsidP="00C04925">
      <w:pPr>
        <w:pStyle w:val="ListParagraph"/>
        <w:numPr>
          <w:ilvl w:val="0"/>
          <w:numId w:val="23"/>
        </w:numPr>
        <w:tabs>
          <w:tab w:val="left" w:pos="1240"/>
        </w:tabs>
        <w:spacing w:before="112" w:line="244" w:lineRule="auto"/>
        <w:ind w:right="862" w:firstLine="338"/>
        <w:rPr>
          <w:w w:val="105"/>
          <w:sz w:val="20"/>
          <w:szCs w:val="20"/>
        </w:rPr>
      </w:pPr>
      <w:r w:rsidRPr="00C04925">
        <w:rPr>
          <w:w w:val="105"/>
          <w:sz w:val="20"/>
          <w:szCs w:val="20"/>
        </w:rPr>
        <w:t>Trường hợp giải quyết tranh chấp nội bộ theo phương thức thương lượng, hòa giải không đạt được kết quả thì bất kỳ bên nào cũng có quyền đưa tranh chấp ra Tòa án có thẩm quyền để giải quyết.</w:t>
      </w:r>
    </w:p>
    <w:p w14:paraId="75F28D74" w14:textId="77777777" w:rsidR="0078697D" w:rsidRPr="00C04925" w:rsidRDefault="0078697D" w:rsidP="00C04925">
      <w:pPr>
        <w:pStyle w:val="BodyText"/>
        <w:ind w:left="0" w:firstLine="0"/>
        <w:jc w:val="both"/>
      </w:pPr>
    </w:p>
    <w:p w14:paraId="75299ABE" w14:textId="77777777" w:rsidR="0078697D" w:rsidRPr="00C04925" w:rsidRDefault="0078697D" w:rsidP="00C04925">
      <w:pPr>
        <w:pStyle w:val="BodyText"/>
        <w:spacing w:before="5"/>
        <w:ind w:left="0" w:firstLine="0"/>
        <w:jc w:val="both"/>
      </w:pPr>
    </w:p>
    <w:p w14:paraId="582251C0" w14:textId="77777777" w:rsidR="0078697D" w:rsidRPr="001942AD" w:rsidRDefault="0078697D" w:rsidP="00C04925">
      <w:pPr>
        <w:ind w:left="337" w:right="164"/>
        <w:jc w:val="center"/>
        <w:rPr>
          <w:b/>
          <w:sz w:val="24"/>
          <w:szCs w:val="24"/>
        </w:rPr>
      </w:pPr>
      <w:r w:rsidRPr="001942AD">
        <w:rPr>
          <w:b/>
          <w:sz w:val="24"/>
          <w:szCs w:val="24"/>
        </w:rPr>
        <w:t>Chương</w:t>
      </w:r>
      <w:r w:rsidRPr="001942AD">
        <w:rPr>
          <w:b/>
          <w:spacing w:val="17"/>
          <w:sz w:val="24"/>
          <w:szCs w:val="24"/>
        </w:rPr>
        <w:t xml:space="preserve"> </w:t>
      </w:r>
      <w:r w:rsidRPr="001942AD">
        <w:rPr>
          <w:b/>
          <w:spacing w:val="-5"/>
          <w:sz w:val="24"/>
          <w:szCs w:val="24"/>
        </w:rPr>
        <w:t>IV</w:t>
      </w:r>
    </w:p>
    <w:p w14:paraId="37A70DCA" w14:textId="77777777" w:rsidR="0078697D" w:rsidRPr="00C04925" w:rsidRDefault="0078697D" w:rsidP="00C04925">
      <w:pPr>
        <w:pStyle w:val="Heading1"/>
        <w:spacing w:before="123"/>
      </w:pPr>
      <w:r w:rsidRPr="001942AD">
        <w:rPr>
          <w:spacing w:val="-2"/>
          <w:w w:val="105"/>
          <w:sz w:val="24"/>
          <w:szCs w:val="24"/>
        </w:rPr>
        <w:t>NĂM</w:t>
      </w:r>
      <w:r w:rsidRPr="001942AD">
        <w:rPr>
          <w:spacing w:val="-4"/>
          <w:w w:val="105"/>
          <w:sz w:val="24"/>
          <w:szCs w:val="24"/>
        </w:rPr>
        <w:t xml:space="preserve"> </w:t>
      </w:r>
      <w:r w:rsidRPr="001942AD">
        <w:rPr>
          <w:spacing w:val="-2"/>
          <w:w w:val="105"/>
          <w:sz w:val="24"/>
          <w:szCs w:val="24"/>
        </w:rPr>
        <w:t>TÀI</w:t>
      </w:r>
      <w:r w:rsidRPr="001942AD">
        <w:rPr>
          <w:spacing w:val="-9"/>
          <w:w w:val="105"/>
          <w:sz w:val="24"/>
          <w:szCs w:val="24"/>
        </w:rPr>
        <w:t xml:space="preserve"> </w:t>
      </w:r>
      <w:r w:rsidRPr="001942AD">
        <w:rPr>
          <w:spacing w:val="-2"/>
          <w:w w:val="105"/>
          <w:sz w:val="24"/>
          <w:szCs w:val="24"/>
        </w:rPr>
        <w:t>CHÍNH</w:t>
      </w:r>
      <w:r w:rsidRPr="001942AD">
        <w:rPr>
          <w:spacing w:val="-7"/>
          <w:w w:val="105"/>
          <w:sz w:val="24"/>
          <w:szCs w:val="24"/>
        </w:rPr>
        <w:t xml:space="preserve"> </w:t>
      </w:r>
      <w:r w:rsidRPr="001942AD">
        <w:rPr>
          <w:spacing w:val="-2"/>
          <w:w w:val="105"/>
          <w:sz w:val="24"/>
          <w:szCs w:val="24"/>
        </w:rPr>
        <w:t>PHÂN</w:t>
      </w:r>
      <w:r w:rsidRPr="001942AD">
        <w:rPr>
          <w:spacing w:val="-6"/>
          <w:w w:val="105"/>
          <w:sz w:val="24"/>
          <w:szCs w:val="24"/>
        </w:rPr>
        <w:t xml:space="preserve"> </w:t>
      </w:r>
      <w:r w:rsidRPr="001942AD">
        <w:rPr>
          <w:spacing w:val="-2"/>
          <w:w w:val="105"/>
          <w:sz w:val="24"/>
          <w:szCs w:val="24"/>
        </w:rPr>
        <w:t>PHỐI</w:t>
      </w:r>
      <w:r w:rsidRPr="001942AD">
        <w:rPr>
          <w:spacing w:val="-7"/>
          <w:w w:val="105"/>
          <w:sz w:val="24"/>
          <w:szCs w:val="24"/>
        </w:rPr>
        <w:t xml:space="preserve"> </w:t>
      </w:r>
      <w:r w:rsidRPr="001942AD">
        <w:rPr>
          <w:spacing w:val="-2"/>
          <w:w w:val="105"/>
          <w:sz w:val="24"/>
          <w:szCs w:val="24"/>
        </w:rPr>
        <w:t>LỢI</w:t>
      </w:r>
      <w:r w:rsidRPr="001942AD">
        <w:rPr>
          <w:spacing w:val="-5"/>
          <w:w w:val="105"/>
          <w:sz w:val="24"/>
          <w:szCs w:val="24"/>
        </w:rPr>
        <w:t xml:space="preserve"> </w:t>
      </w:r>
      <w:r w:rsidRPr="001942AD">
        <w:rPr>
          <w:spacing w:val="-4"/>
          <w:w w:val="105"/>
          <w:sz w:val="24"/>
          <w:szCs w:val="24"/>
        </w:rPr>
        <w:t>NHUẬN</w:t>
      </w:r>
    </w:p>
    <w:p w14:paraId="1EC8CC76" w14:textId="77777777" w:rsidR="0078697D" w:rsidRPr="00C04925" w:rsidRDefault="0078697D" w:rsidP="00C04925">
      <w:pPr>
        <w:pStyle w:val="Heading2"/>
        <w:spacing w:before="118"/>
        <w:jc w:val="both"/>
      </w:pPr>
      <w:r w:rsidRPr="00C04925">
        <w:rPr>
          <w:w w:val="105"/>
        </w:rPr>
        <w:t>Điều</w:t>
      </w:r>
      <w:r w:rsidRPr="00C04925">
        <w:rPr>
          <w:spacing w:val="-9"/>
          <w:w w:val="105"/>
        </w:rPr>
        <w:t xml:space="preserve"> </w:t>
      </w:r>
      <w:r w:rsidRPr="00C04925">
        <w:rPr>
          <w:w w:val="105"/>
        </w:rPr>
        <w:t>21.</w:t>
      </w:r>
      <w:r w:rsidRPr="00C04925">
        <w:rPr>
          <w:spacing w:val="-8"/>
          <w:w w:val="105"/>
        </w:rPr>
        <w:t xml:space="preserve"> </w:t>
      </w:r>
      <w:r w:rsidRPr="00C04925">
        <w:rPr>
          <w:w w:val="105"/>
        </w:rPr>
        <w:t>Năm</w:t>
      </w:r>
      <w:r w:rsidRPr="00C04925">
        <w:rPr>
          <w:spacing w:val="-13"/>
          <w:w w:val="105"/>
        </w:rPr>
        <w:t xml:space="preserve"> </w:t>
      </w:r>
      <w:r w:rsidRPr="00C04925">
        <w:rPr>
          <w:w w:val="105"/>
        </w:rPr>
        <w:t>tài</w:t>
      </w:r>
      <w:r w:rsidRPr="00C04925">
        <w:rPr>
          <w:spacing w:val="-6"/>
          <w:w w:val="105"/>
        </w:rPr>
        <w:t xml:space="preserve"> </w:t>
      </w:r>
      <w:r w:rsidRPr="00C04925">
        <w:rPr>
          <w:spacing w:val="-4"/>
          <w:w w:val="105"/>
        </w:rPr>
        <w:t>chính</w:t>
      </w:r>
    </w:p>
    <w:p w14:paraId="185888B0" w14:textId="77777777" w:rsidR="0078697D" w:rsidRPr="00C04925" w:rsidRDefault="0078697D" w:rsidP="00C04925">
      <w:pPr>
        <w:pStyle w:val="BodyText"/>
        <w:spacing w:before="118"/>
        <w:ind w:left="1031" w:firstLine="0"/>
        <w:jc w:val="both"/>
      </w:pPr>
      <w:r w:rsidRPr="00C04925">
        <w:rPr>
          <w:w w:val="105"/>
        </w:rPr>
        <w:t>Năm</w:t>
      </w:r>
      <w:r w:rsidRPr="00C04925">
        <w:rPr>
          <w:spacing w:val="-8"/>
          <w:w w:val="105"/>
        </w:rPr>
        <w:t xml:space="preserve"> </w:t>
      </w:r>
      <w:r w:rsidRPr="00C04925">
        <w:rPr>
          <w:w w:val="105"/>
        </w:rPr>
        <w:t>tài</w:t>
      </w:r>
      <w:r w:rsidRPr="00C04925">
        <w:rPr>
          <w:spacing w:val="-9"/>
          <w:w w:val="105"/>
        </w:rPr>
        <w:t xml:space="preserve"> </w:t>
      </w:r>
      <w:r w:rsidRPr="00C04925">
        <w:rPr>
          <w:w w:val="105"/>
        </w:rPr>
        <w:t>chính</w:t>
      </w:r>
      <w:r w:rsidRPr="00C04925">
        <w:rPr>
          <w:spacing w:val="-10"/>
          <w:w w:val="105"/>
        </w:rPr>
        <w:t xml:space="preserve"> </w:t>
      </w:r>
      <w:r w:rsidRPr="00C04925">
        <w:rPr>
          <w:w w:val="105"/>
        </w:rPr>
        <w:t>của</w:t>
      </w:r>
      <w:r w:rsidRPr="00C04925">
        <w:rPr>
          <w:spacing w:val="-7"/>
          <w:w w:val="105"/>
        </w:rPr>
        <w:t xml:space="preserve"> </w:t>
      </w:r>
      <w:r w:rsidRPr="00C04925">
        <w:rPr>
          <w:w w:val="105"/>
        </w:rPr>
        <w:t>Công</w:t>
      </w:r>
      <w:r w:rsidRPr="00C04925">
        <w:rPr>
          <w:spacing w:val="-11"/>
          <w:w w:val="105"/>
        </w:rPr>
        <w:t xml:space="preserve"> </w:t>
      </w:r>
      <w:r w:rsidRPr="00C04925">
        <w:rPr>
          <w:w w:val="105"/>
        </w:rPr>
        <w:t>ty</w:t>
      </w:r>
      <w:r w:rsidRPr="00C04925">
        <w:rPr>
          <w:spacing w:val="-9"/>
          <w:w w:val="105"/>
        </w:rPr>
        <w:t xml:space="preserve"> </w:t>
      </w:r>
      <w:r w:rsidRPr="00C04925">
        <w:rPr>
          <w:w w:val="105"/>
        </w:rPr>
        <w:t>bắt</w:t>
      </w:r>
      <w:r w:rsidRPr="00C04925">
        <w:rPr>
          <w:spacing w:val="-10"/>
          <w:w w:val="105"/>
        </w:rPr>
        <w:t xml:space="preserve"> </w:t>
      </w:r>
      <w:r w:rsidRPr="00C04925">
        <w:rPr>
          <w:w w:val="105"/>
        </w:rPr>
        <w:t>đầu</w:t>
      </w:r>
      <w:r w:rsidRPr="00C04925">
        <w:rPr>
          <w:spacing w:val="-10"/>
          <w:w w:val="105"/>
        </w:rPr>
        <w:t xml:space="preserve"> </w:t>
      </w:r>
      <w:r w:rsidRPr="00C04925">
        <w:rPr>
          <w:w w:val="105"/>
        </w:rPr>
        <w:t>từ</w:t>
      </w:r>
      <w:r w:rsidRPr="00C04925">
        <w:rPr>
          <w:spacing w:val="-7"/>
          <w:w w:val="105"/>
        </w:rPr>
        <w:t xml:space="preserve"> </w:t>
      </w:r>
      <w:r w:rsidRPr="00C04925">
        <w:rPr>
          <w:w w:val="105"/>
        </w:rPr>
        <w:t>ngày</w:t>
      </w:r>
      <w:r w:rsidRPr="00C04925">
        <w:rPr>
          <w:spacing w:val="-11"/>
          <w:w w:val="105"/>
        </w:rPr>
        <w:t xml:space="preserve"> </w:t>
      </w:r>
      <w:r w:rsidRPr="00C04925">
        <w:rPr>
          <w:w w:val="105"/>
        </w:rPr>
        <w:t>1/1</w:t>
      </w:r>
      <w:r w:rsidRPr="00C04925">
        <w:rPr>
          <w:spacing w:val="-8"/>
          <w:w w:val="105"/>
        </w:rPr>
        <w:t xml:space="preserve"> </w:t>
      </w:r>
      <w:r w:rsidRPr="00C04925">
        <w:rPr>
          <w:w w:val="105"/>
        </w:rPr>
        <w:t>dương</w:t>
      </w:r>
      <w:r w:rsidRPr="00C04925">
        <w:rPr>
          <w:spacing w:val="-11"/>
          <w:w w:val="105"/>
        </w:rPr>
        <w:t xml:space="preserve"> </w:t>
      </w:r>
      <w:r w:rsidRPr="00C04925">
        <w:rPr>
          <w:w w:val="105"/>
        </w:rPr>
        <w:t>lịch</w:t>
      </w:r>
      <w:r w:rsidRPr="00C04925">
        <w:rPr>
          <w:spacing w:val="-7"/>
          <w:w w:val="105"/>
        </w:rPr>
        <w:t xml:space="preserve"> </w:t>
      </w:r>
      <w:r w:rsidRPr="00C04925">
        <w:rPr>
          <w:w w:val="105"/>
        </w:rPr>
        <w:t>và</w:t>
      </w:r>
      <w:r w:rsidRPr="00C04925">
        <w:rPr>
          <w:spacing w:val="-10"/>
          <w:w w:val="105"/>
        </w:rPr>
        <w:t xml:space="preserve"> </w:t>
      </w:r>
      <w:r w:rsidRPr="00C04925">
        <w:rPr>
          <w:w w:val="105"/>
        </w:rPr>
        <w:t>kết</w:t>
      </w:r>
      <w:r w:rsidRPr="00C04925">
        <w:rPr>
          <w:spacing w:val="-5"/>
          <w:w w:val="105"/>
        </w:rPr>
        <w:t xml:space="preserve"> </w:t>
      </w:r>
      <w:r w:rsidRPr="00C04925">
        <w:rPr>
          <w:w w:val="105"/>
        </w:rPr>
        <w:t>thúc</w:t>
      </w:r>
      <w:r w:rsidRPr="00C04925">
        <w:rPr>
          <w:spacing w:val="-9"/>
          <w:w w:val="105"/>
        </w:rPr>
        <w:t xml:space="preserve"> </w:t>
      </w:r>
      <w:r w:rsidRPr="00C04925">
        <w:rPr>
          <w:w w:val="105"/>
        </w:rPr>
        <w:t>vào</w:t>
      </w:r>
      <w:r w:rsidRPr="00C04925">
        <w:rPr>
          <w:spacing w:val="-12"/>
          <w:w w:val="105"/>
        </w:rPr>
        <w:t xml:space="preserve"> </w:t>
      </w:r>
      <w:r w:rsidRPr="00C04925">
        <w:rPr>
          <w:w w:val="105"/>
        </w:rPr>
        <w:t>ngày</w:t>
      </w:r>
      <w:r w:rsidRPr="00C04925">
        <w:rPr>
          <w:spacing w:val="-11"/>
          <w:w w:val="105"/>
        </w:rPr>
        <w:t xml:space="preserve"> </w:t>
      </w:r>
      <w:r w:rsidRPr="00C04925">
        <w:rPr>
          <w:w w:val="105"/>
        </w:rPr>
        <w:t>31/12</w:t>
      </w:r>
      <w:r w:rsidRPr="00C04925">
        <w:rPr>
          <w:spacing w:val="-10"/>
          <w:w w:val="105"/>
        </w:rPr>
        <w:t xml:space="preserve"> </w:t>
      </w:r>
      <w:r w:rsidRPr="00C04925">
        <w:rPr>
          <w:w w:val="105"/>
        </w:rPr>
        <w:t>hàng</w:t>
      </w:r>
      <w:r w:rsidRPr="00C04925">
        <w:rPr>
          <w:spacing w:val="-11"/>
          <w:w w:val="105"/>
        </w:rPr>
        <w:t xml:space="preserve"> </w:t>
      </w:r>
      <w:r w:rsidRPr="00C04925">
        <w:rPr>
          <w:spacing w:val="-4"/>
          <w:w w:val="105"/>
        </w:rPr>
        <w:t>năm.</w:t>
      </w:r>
    </w:p>
    <w:p w14:paraId="178075CC" w14:textId="77777777" w:rsidR="0078697D" w:rsidRPr="00C04925" w:rsidRDefault="0078697D" w:rsidP="00C04925">
      <w:pPr>
        <w:pStyle w:val="BodyText"/>
        <w:spacing w:before="120" w:line="247" w:lineRule="auto"/>
        <w:ind w:right="860"/>
        <w:jc w:val="both"/>
      </w:pPr>
      <w:r w:rsidRPr="00C04925">
        <w:rPr>
          <w:w w:val="105"/>
        </w:rPr>
        <w:t>Năm tài chính đầu tiên bắt đầu từ ngày cấp Giấy chứng nhận đăng ký doanh nghiệp và kết thúc vào ngày</w:t>
      </w:r>
      <w:r w:rsidRPr="00C04925">
        <w:rPr>
          <w:spacing w:val="-1"/>
          <w:w w:val="105"/>
        </w:rPr>
        <w:t xml:space="preserve"> </w:t>
      </w:r>
      <w:r w:rsidRPr="00C04925">
        <w:rPr>
          <w:w w:val="105"/>
        </w:rPr>
        <w:t>thứ</w:t>
      </w:r>
      <w:r w:rsidRPr="00C04925">
        <w:rPr>
          <w:spacing w:val="40"/>
          <w:w w:val="105"/>
        </w:rPr>
        <w:t xml:space="preserve"> </w:t>
      </w:r>
      <w:r w:rsidRPr="00C04925">
        <w:rPr>
          <w:w w:val="105"/>
        </w:rPr>
        <w:t>31 của tháng</w:t>
      </w:r>
      <w:r w:rsidRPr="00C04925">
        <w:rPr>
          <w:spacing w:val="-1"/>
          <w:w w:val="105"/>
        </w:rPr>
        <w:t xml:space="preserve"> </w:t>
      </w:r>
      <w:r w:rsidRPr="00C04925">
        <w:rPr>
          <w:w w:val="105"/>
        </w:rPr>
        <w:t>12 ngay sau</w:t>
      </w:r>
      <w:r w:rsidRPr="00C04925">
        <w:rPr>
          <w:spacing w:val="-1"/>
          <w:w w:val="105"/>
        </w:rPr>
        <w:t xml:space="preserve"> </w:t>
      </w:r>
      <w:r w:rsidRPr="00C04925">
        <w:rPr>
          <w:w w:val="105"/>
        </w:rPr>
        <w:t>ngày</w:t>
      </w:r>
      <w:r w:rsidRPr="00C04925">
        <w:rPr>
          <w:spacing w:val="-1"/>
          <w:w w:val="105"/>
        </w:rPr>
        <w:t xml:space="preserve"> </w:t>
      </w:r>
      <w:r w:rsidRPr="00C04925">
        <w:rPr>
          <w:w w:val="105"/>
        </w:rPr>
        <w:t>cấp</w:t>
      </w:r>
      <w:r w:rsidRPr="00C04925">
        <w:rPr>
          <w:spacing w:val="-1"/>
          <w:w w:val="105"/>
        </w:rPr>
        <w:t xml:space="preserve"> </w:t>
      </w:r>
      <w:r w:rsidRPr="00C04925">
        <w:rPr>
          <w:w w:val="105"/>
        </w:rPr>
        <w:t>Giấy</w:t>
      </w:r>
      <w:r w:rsidRPr="00C04925">
        <w:rPr>
          <w:spacing w:val="-1"/>
          <w:w w:val="105"/>
        </w:rPr>
        <w:t xml:space="preserve"> </w:t>
      </w:r>
      <w:r w:rsidRPr="00C04925">
        <w:rPr>
          <w:w w:val="105"/>
        </w:rPr>
        <w:t>chứng</w:t>
      </w:r>
      <w:r w:rsidRPr="00C04925">
        <w:rPr>
          <w:spacing w:val="-1"/>
          <w:w w:val="105"/>
        </w:rPr>
        <w:t xml:space="preserve"> </w:t>
      </w:r>
      <w:r w:rsidRPr="00C04925">
        <w:rPr>
          <w:w w:val="105"/>
        </w:rPr>
        <w:t>nhận đăng</w:t>
      </w:r>
      <w:r w:rsidRPr="00C04925">
        <w:rPr>
          <w:spacing w:val="-1"/>
          <w:w w:val="105"/>
        </w:rPr>
        <w:t xml:space="preserve"> </w:t>
      </w:r>
      <w:r w:rsidRPr="00C04925">
        <w:rPr>
          <w:w w:val="105"/>
        </w:rPr>
        <w:t>ký doanh nghiệp đó.</w:t>
      </w:r>
    </w:p>
    <w:p w14:paraId="3633CCE1" w14:textId="77777777" w:rsidR="0078697D" w:rsidRPr="00C04925" w:rsidRDefault="0078697D" w:rsidP="00C04925">
      <w:pPr>
        <w:pStyle w:val="BodyText"/>
        <w:ind w:left="0" w:firstLine="0"/>
        <w:jc w:val="both"/>
      </w:pPr>
    </w:p>
    <w:p w14:paraId="7C47AF4C" w14:textId="77777777" w:rsidR="0078697D" w:rsidRPr="00C04925" w:rsidRDefault="0078697D" w:rsidP="00C04925">
      <w:pPr>
        <w:pStyle w:val="BodyText"/>
        <w:spacing w:before="10"/>
        <w:ind w:left="0" w:firstLine="0"/>
        <w:jc w:val="both"/>
      </w:pPr>
    </w:p>
    <w:p w14:paraId="651CF576" w14:textId="77777777" w:rsidR="0078697D" w:rsidRPr="00C04925" w:rsidRDefault="0078697D" w:rsidP="00C04925">
      <w:pPr>
        <w:pStyle w:val="Heading2"/>
        <w:spacing w:line="247" w:lineRule="auto"/>
        <w:ind w:left="692" w:right="957" w:firstLine="338"/>
        <w:jc w:val="both"/>
      </w:pPr>
      <w:r w:rsidRPr="00C04925">
        <w:rPr>
          <w:w w:val="105"/>
        </w:rPr>
        <w:t>Điều</w:t>
      </w:r>
      <w:r w:rsidRPr="00C04925">
        <w:rPr>
          <w:spacing w:val="-10"/>
          <w:w w:val="105"/>
        </w:rPr>
        <w:t xml:space="preserve"> </w:t>
      </w:r>
      <w:r w:rsidRPr="00C04925">
        <w:rPr>
          <w:w w:val="105"/>
        </w:rPr>
        <w:t>22.</w:t>
      </w:r>
      <w:r w:rsidRPr="00C04925">
        <w:rPr>
          <w:spacing w:val="-9"/>
          <w:w w:val="105"/>
        </w:rPr>
        <w:t xml:space="preserve"> </w:t>
      </w:r>
      <w:r w:rsidRPr="00C04925">
        <w:rPr>
          <w:w w:val="105"/>
        </w:rPr>
        <w:t>Điều</w:t>
      </w:r>
      <w:r w:rsidRPr="00C04925">
        <w:rPr>
          <w:spacing w:val="-8"/>
          <w:w w:val="105"/>
        </w:rPr>
        <w:t xml:space="preserve"> </w:t>
      </w:r>
      <w:r w:rsidRPr="00C04925">
        <w:rPr>
          <w:w w:val="105"/>
        </w:rPr>
        <w:t>kiện</w:t>
      </w:r>
      <w:r w:rsidRPr="00C04925">
        <w:rPr>
          <w:spacing w:val="-11"/>
          <w:w w:val="105"/>
        </w:rPr>
        <w:t xml:space="preserve"> </w:t>
      </w:r>
      <w:r w:rsidRPr="00C04925">
        <w:rPr>
          <w:w w:val="105"/>
        </w:rPr>
        <w:t>để</w:t>
      </w:r>
      <w:r w:rsidRPr="00C04925">
        <w:rPr>
          <w:spacing w:val="-11"/>
          <w:w w:val="105"/>
        </w:rPr>
        <w:t xml:space="preserve"> </w:t>
      </w:r>
      <w:r w:rsidRPr="00C04925">
        <w:rPr>
          <w:w w:val="105"/>
        </w:rPr>
        <w:t>chia</w:t>
      </w:r>
      <w:r w:rsidRPr="00C04925">
        <w:rPr>
          <w:spacing w:val="-7"/>
          <w:w w:val="105"/>
        </w:rPr>
        <w:t xml:space="preserve"> </w:t>
      </w:r>
      <w:r w:rsidRPr="00C04925">
        <w:rPr>
          <w:w w:val="105"/>
        </w:rPr>
        <w:t>lợi</w:t>
      </w:r>
      <w:r w:rsidRPr="00C04925">
        <w:rPr>
          <w:spacing w:val="-8"/>
          <w:w w:val="105"/>
        </w:rPr>
        <w:t xml:space="preserve"> </w:t>
      </w:r>
      <w:r w:rsidRPr="00C04925">
        <w:rPr>
          <w:w w:val="105"/>
        </w:rPr>
        <w:t>nhuận,</w:t>
      </w:r>
      <w:r w:rsidRPr="00C04925">
        <w:rPr>
          <w:spacing w:val="-9"/>
          <w:w w:val="105"/>
        </w:rPr>
        <w:t xml:space="preserve"> </w:t>
      </w:r>
      <w:r w:rsidRPr="00C04925">
        <w:rPr>
          <w:w w:val="105"/>
        </w:rPr>
        <w:t>phân</w:t>
      </w:r>
      <w:r w:rsidRPr="00C04925">
        <w:rPr>
          <w:spacing w:val="-11"/>
          <w:w w:val="105"/>
        </w:rPr>
        <w:t xml:space="preserve"> </w:t>
      </w:r>
      <w:r w:rsidRPr="00C04925">
        <w:rPr>
          <w:w w:val="105"/>
        </w:rPr>
        <w:t>phối</w:t>
      </w:r>
      <w:r w:rsidRPr="00C04925">
        <w:rPr>
          <w:spacing w:val="-9"/>
          <w:w w:val="105"/>
        </w:rPr>
        <w:t xml:space="preserve"> </w:t>
      </w:r>
      <w:r w:rsidRPr="00C04925">
        <w:rPr>
          <w:w w:val="105"/>
        </w:rPr>
        <w:t>lợi</w:t>
      </w:r>
      <w:r w:rsidRPr="00C04925">
        <w:rPr>
          <w:spacing w:val="-10"/>
          <w:w w:val="105"/>
        </w:rPr>
        <w:t xml:space="preserve"> </w:t>
      </w:r>
      <w:r w:rsidRPr="00C04925">
        <w:rPr>
          <w:w w:val="105"/>
        </w:rPr>
        <w:t>nhuận,</w:t>
      </w:r>
      <w:r w:rsidRPr="00C04925">
        <w:rPr>
          <w:spacing w:val="-7"/>
          <w:w w:val="105"/>
        </w:rPr>
        <w:t xml:space="preserve"> </w:t>
      </w:r>
      <w:r w:rsidRPr="00C04925">
        <w:rPr>
          <w:w w:val="105"/>
        </w:rPr>
        <w:t>lập</w:t>
      </w:r>
      <w:r w:rsidRPr="00C04925">
        <w:rPr>
          <w:spacing w:val="-8"/>
          <w:w w:val="105"/>
        </w:rPr>
        <w:t xml:space="preserve"> </w:t>
      </w:r>
      <w:r w:rsidRPr="00C04925">
        <w:rPr>
          <w:w w:val="105"/>
        </w:rPr>
        <w:t>quỹ</w:t>
      </w:r>
      <w:r w:rsidRPr="00C04925">
        <w:rPr>
          <w:spacing w:val="-11"/>
          <w:w w:val="105"/>
        </w:rPr>
        <w:t xml:space="preserve"> </w:t>
      </w:r>
      <w:r w:rsidRPr="00C04925">
        <w:rPr>
          <w:w w:val="105"/>
        </w:rPr>
        <w:t>và</w:t>
      </w:r>
      <w:r w:rsidRPr="00C04925">
        <w:rPr>
          <w:spacing w:val="-9"/>
          <w:w w:val="105"/>
        </w:rPr>
        <w:t xml:space="preserve"> </w:t>
      </w:r>
      <w:r w:rsidRPr="00C04925">
        <w:rPr>
          <w:w w:val="105"/>
        </w:rPr>
        <w:t>nguyên</w:t>
      </w:r>
      <w:r w:rsidRPr="00C04925">
        <w:rPr>
          <w:spacing w:val="-13"/>
          <w:w w:val="105"/>
        </w:rPr>
        <w:t xml:space="preserve"> </w:t>
      </w:r>
      <w:r w:rsidRPr="00C04925">
        <w:rPr>
          <w:w w:val="105"/>
        </w:rPr>
        <w:t>tắc</w:t>
      </w:r>
      <w:r w:rsidRPr="00C04925">
        <w:rPr>
          <w:spacing w:val="-11"/>
          <w:w w:val="105"/>
        </w:rPr>
        <w:t xml:space="preserve"> </w:t>
      </w:r>
      <w:r w:rsidRPr="00C04925">
        <w:rPr>
          <w:w w:val="105"/>
        </w:rPr>
        <w:t>xử</w:t>
      </w:r>
      <w:r w:rsidRPr="00C04925">
        <w:rPr>
          <w:spacing w:val="-9"/>
          <w:w w:val="105"/>
        </w:rPr>
        <w:t xml:space="preserve"> </w:t>
      </w:r>
      <w:r w:rsidRPr="00C04925">
        <w:rPr>
          <w:w w:val="105"/>
        </w:rPr>
        <w:t>lý</w:t>
      </w:r>
      <w:r w:rsidRPr="00C04925">
        <w:rPr>
          <w:spacing w:val="-9"/>
          <w:w w:val="105"/>
        </w:rPr>
        <w:t xml:space="preserve"> </w:t>
      </w:r>
      <w:r w:rsidRPr="00C04925">
        <w:rPr>
          <w:w w:val="105"/>
        </w:rPr>
        <w:t>lỗ</w:t>
      </w:r>
      <w:r w:rsidRPr="00C04925">
        <w:rPr>
          <w:spacing w:val="-7"/>
          <w:w w:val="105"/>
        </w:rPr>
        <w:t xml:space="preserve"> </w:t>
      </w:r>
      <w:r w:rsidRPr="00C04925">
        <w:rPr>
          <w:w w:val="105"/>
        </w:rPr>
        <w:t>trong kinh doanh</w:t>
      </w:r>
    </w:p>
    <w:p w14:paraId="23019DA4" w14:textId="77777777" w:rsidR="0078697D" w:rsidRPr="00C04925" w:rsidRDefault="0078697D" w:rsidP="00C04925">
      <w:pPr>
        <w:pStyle w:val="ListParagraph"/>
        <w:numPr>
          <w:ilvl w:val="0"/>
          <w:numId w:val="25"/>
        </w:numPr>
        <w:tabs>
          <w:tab w:val="left" w:pos="1243"/>
        </w:tabs>
        <w:spacing w:before="109" w:line="249" w:lineRule="auto"/>
        <w:ind w:right="858" w:firstLine="338"/>
        <w:jc w:val="both"/>
        <w:rPr>
          <w:sz w:val="20"/>
          <w:szCs w:val="20"/>
        </w:rPr>
      </w:pPr>
      <w:r w:rsidRPr="00C04925">
        <w:rPr>
          <w:w w:val="105"/>
          <w:sz w:val="20"/>
          <w:szCs w:val="20"/>
        </w:rPr>
        <w:t>Công</w:t>
      </w:r>
      <w:r w:rsidRPr="00C04925">
        <w:rPr>
          <w:spacing w:val="-6"/>
          <w:w w:val="105"/>
          <w:sz w:val="20"/>
          <w:szCs w:val="20"/>
        </w:rPr>
        <w:t xml:space="preserve"> </w:t>
      </w:r>
      <w:r w:rsidRPr="00C04925">
        <w:rPr>
          <w:w w:val="105"/>
          <w:sz w:val="20"/>
          <w:szCs w:val="20"/>
        </w:rPr>
        <w:t>ty chỉ</w:t>
      </w:r>
      <w:r w:rsidRPr="00C04925">
        <w:rPr>
          <w:spacing w:val="-2"/>
          <w:w w:val="105"/>
          <w:sz w:val="20"/>
          <w:szCs w:val="20"/>
        </w:rPr>
        <w:t xml:space="preserve"> </w:t>
      </w:r>
      <w:r w:rsidRPr="00C04925">
        <w:rPr>
          <w:w w:val="105"/>
          <w:sz w:val="20"/>
          <w:szCs w:val="20"/>
        </w:rPr>
        <w:t>được</w:t>
      </w:r>
      <w:r w:rsidRPr="00C04925">
        <w:rPr>
          <w:spacing w:val="-2"/>
          <w:w w:val="105"/>
          <w:sz w:val="20"/>
          <w:szCs w:val="20"/>
        </w:rPr>
        <w:t xml:space="preserve"> </w:t>
      </w:r>
      <w:r w:rsidRPr="00C04925">
        <w:rPr>
          <w:w w:val="105"/>
          <w:sz w:val="20"/>
          <w:szCs w:val="20"/>
        </w:rPr>
        <w:t>chia lợi</w:t>
      </w:r>
      <w:r w:rsidRPr="00C04925">
        <w:rPr>
          <w:spacing w:val="-2"/>
          <w:w w:val="105"/>
          <w:sz w:val="20"/>
          <w:szCs w:val="20"/>
        </w:rPr>
        <w:t xml:space="preserve"> </w:t>
      </w:r>
      <w:r w:rsidRPr="00C04925">
        <w:rPr>
          <w:w w:val="105"/>
          <w:sz w:val="20"/>
          <w:szCs w:val="20"/>
        </w:rPr>
        <w:t>nhuận</w:t>
      </w:r>
      <w:r w:rsidRPr="00C04925">
        <w:rPr>
          <w:spacing w:val="-4"/>
          <w:w w:val="105"/>
          <w:sz w:val="20"/>
          <w:szCs w:val="20"/>
        </w:rPr>
        <w:t xml:space="preserve"> </w:t>
      </w:r>
      <w:r w:rsidRPr="00C04925">
        <w:rPr>
          <w:w w:val="105"/>
          <w:sz w:val="20"/>
          <w:szCs w:val="20"/>
        </w:rPr>
        <w:t>cho các</w:t>
      </w:r>
      <w:r w:rsidRPr="00C04925">
        <w:rPr>
          <w:spacing w:val="-3"/>
          <w:w w:val="105"/>
          <w:sz w:val="20"/>
          <w:szCs w:val="20"/>
        </w:rPr>
        <w:t xml:space="preserve"> </w:t>
      </w:r>
      <w:r w:rsidRPr="00C04925">
        <w:rPr>
          <w:w w:val="105"/>
          <w:sz w:val="20"/>
          <w:szCs w:val="20"/>
        </w:rPr>
        <w:t>thành viên khi kinh doanh có</w:t>
      </w:r>
      <w:r w:rsidRPr="00C04925">
        <w:rPr>
          <w:spacing w:val="-4"/>
          <w:w w:val="105"/>
          <w:sz w:val="20"/>
          <w:szCs w:val="20"/>
        </w:rPr>
        <w:t xml:space="preserve"> </w:t>
      </w:r>
      <w:r w:rsidRPr="00C04925">
        <w:rPr>
          <w:w w:val="105"/>
          <w:sz w:val="20"/>
          <w:szCs w:val="20"/>
        </w:rPr>
        <w:t>lãi,</w:t>
      </w:r>
      <w:r w:rsidRPr="00C04925">
        <w:rPr>
          <w:spacing w:val="-2"/>
          <w:w w:val="105"/>
          <w:sz w:val="20"/>
          <w:szCs w:val="20"/>
        </w:rPr>
        <w:t xml:space="preserve"> </w:t>
      </w:r>
      <w:r w:rsidRPr="00C04925">
        <w:rPr>
          <w:w w:val="105"/>
          <w:sz w:val="20"/>
          <w:szCs w:val="20"/>
        </w:rPr>
        <w:t>đã</w:t>
      </w:r>
      <w:r w:rsidRPr="00C04925">
        <w:rPr>
          <w:spacing w:val="-4"/>
          <w:w w:val="105"/>
          <w:sz w:val="20"/>
          <w:szCs w:val="20"/>
        </w:rPr>
        <w:t xml:space="preserve"> </w:t>
      </w:r>
      <w:r w:rsidRPr="00C04925">
        <w:rPr>
          <w:w w:val="105"/>
          <w:sz w:val="20"/>
          <w:szCs w:val="20"/>
        </w:rPr>
        <w:t>hoàn thành nghĩa</w:t>
      </w:r>
      <w:r w:rsidRPr="00C04925">
        <w:rPr>
          <w:spacing w:val="-1"/>
          <w:w w:val="105"/>
          <w:sz w:val="20"/>
          <w:szCs w:val="20"/>
        </w:rPr>
        <w:t xml:space="preserve"> </w:t>
      </w:r>
      <w:r w:rsidRPr="00C04925">
        <w:rPr>
          <w:w w:val="105"/>
          <w:sz w:val="20"/>
          <w:szCs w:val="20"/>
        </w:rPr>
        <w:t>vụ thuế</w:t>
      </w:r>
      <w:r w:rsidRPr="00C04925">
        <w:rPr>
          <w:spacing w:val="-12"/>
          <w:w w:val="105"/>
          <w:sz w:val="20"/>
          <w:szCs w:val="20"/>
        </w:rPr>
        <w:t xml:space="preserve"> </w:t>
      </w:r>
      <w:r w:rsidRPr="00C04925">
        <w:rPr>
          <w:w w:val="105"/>
          <w:sz w:val="20"/>
          <w:szCs w:val="20"/>
        </w:rPr>
        <w:t>và</w:t>
      </w:r>
      <w:r w:rsidRPr="00C04925">
        <w:rPr>
          <w:spacing w:val="-13"/>
          <w:w w:val="105"/>
          <w:sz w:val="20"/>
          <w:szCs w:val="20"/>
        </w:rPr>
        <w:t xml:space="preserve"> </w:t>
      </w:r>
      <w:r w:rsidRPr="00C04925">
        <w:rPr>
          <w:w w:val="105"/>
          <w:sz w:val="20"/>
          <w:szCs w:val="20"/>
        </w:rPr>
        <w:t>các</w:t>
      </w:r>
      <w:r w:rsidRPr="00C04925">
        <w:rPr>
          <w:spacing w:val="-12"/>
          <w:w w:val="105"/>
          <w:sz w:val="20"/>
          <w:szCs w:val="20"/>
        </w:rPr>
        <w:t xml:space="preserve"> </w:t>
      </w:r>
      <w:r w:rsidRPr="00C04925">
        <w:rPr>
          <w:w w:val="105"/>
          <w:sz w:val="20"/>
          <w:szCs w:val="20"/>
        </w:rPr>
        <w:t>nghĩa</w:t>
      </w:r>
      <w:r w:rsidRPr="00C04925">
        <w:rPr>
          <w:spacing w:val="-11"/>
          <w:w w:val="105"/>
          <w:sz w:val="20"/>
          <w:szCs w:val="20"/>
        </w:rPr>
        <w:t xml:space="preserve"> </w:t>
      </w:r>
      <w:r w:rsidRPr="00C04925">
        <w:rPr>
          <w:w w:val="105"/>
          <w:sz w:val="20"/>
          <w:szCs w:val="20"/>
        </w:rPr>
        <w:t>vụ</w:t>
      </w:r>
      <w:r w:rsidRPr="00C04925">
        <w:rPr>
          <w:spacing w:val="-10"/>
          <w:w w:val="105"/>
          <w:sz w:val="20"/>
          <w:szCs w:val="20"/>
        </w:rPr>
        <w:t xml:space="preserve"> </w:t>
      </w:r>
      <w:r w:rsidRPr="00C04925">
        <w:rPr>
          <w:w w:val="105"/>
          <w:sz w:val="20"/>
          <w:szCs w:val="20"/>
        </w:rPr>
        <w:t>tài</w:t>
      </w:r>
      <w:r w:rsidRPr="00C04925">
        <w:rPr>
          <w:spacing w:val="-9"/>
          <w:w w:val="105"/>
          <w:sz w:val="20"/>
          <w:szCs w:val="20"/>
        </w:rPr>
        <w:t xml:space="preserve"> </w:t>
      </w:r>
      <w:r w:rsidRPr="00C04925">
        <w:rPr>
          <w:w w:val="105"/>
          <w:sz w:val="20"/>
          <w:szCs w:val="20"/>
        </w:rPr>
        <w:t>chính</w:t>
      </w:r>
      <w:r w:rsidRPr="00C04925">
        <w:rPr>
          <w:spacing w:val="-10"/>
          <w:w w:val="105"/>
          <w:sz w:val="20"/>
          <w:szCs w:val="20"/>
        </w:rPr>
        <w:t xml:space="preserve"> </w:t>
      </w:r>
      <w:r w:rsidRPr="00C04925">
        <w:rPr>
          <w:w w:val="105"/>
          <w:sz w:val="20"/>
          <w:szCs w:val="20"/>
        </w:rPr>
        <w:t>khác</w:t>
      </w:r>
      <w:r w:rsidRPr="00C04925">
        <w:rPr>
          <w:spacing w:val="-12"/>
          <w:w w:val="105"/>
          <w:sz w:val="20"/>
          <w:szCs w:val="20"/>
        </w:rPr>
        <w:t xml:space="preserve"> </w:t>
      </w:r>
      <w:r w:rsidRPr="00C04925">
        <w:rPr>
          <w:w w:val="105"/>
          <w:sz w:val="20"/>
          <w:szCs w:val="20"/>
        </w:rPr>
        <w:t>theo</w:t>
      </w:r>
      <w:r w:rsidRPr="00C04925">
        <w:rPr>
          <w:spacing w:val="-8"/>
          <w:w w:val="105"/>
          <w:sz w:val="20"/>
          <w:szCs w:val="20"/>
        </w:rPr>
        <w:t xml:space="preserve"> </w:t>
      </w:r>
      <w:r w:rsidRPr="00C04925">
        <w:rPr>
          <w:w w:val="105"/>
          <w:sz w:val="20"/>
          <w:szCs w:val="20"/>
        </w:rPr>
        <w:t>quy</w:t>
      </w:r>
      <w:r w:rsidRPr="00C04925">
        <w:rPr>
          <w:spacing w:val="-12"/>
          <w:w w:val="105"/>
          <w:sz w:val="20"/>
          <w:szCs w:val="20"/>
        </w:rPr>
        <w:t xml:space="preserve"> </w:t>
      </w:r>
      <w:r w:rsidRPr="00C04925">
        <w:rPr>
          <w:w w:val="105"/>
          <w:sz w:val="20"/>
          <w:szCs w:val="20"/>
        </w:rPr>
        <w:t>định</w:t>
      </w:r>
      <w:r w:rsidRPr="00C04925">
        <w:rPr>
          <w:spacing w:val="-10"/>
          <w:w w:val="105"/>
          <w:sz w:val="20"/>
          <w:szCs w:val="20"/>
        </w:rPr>
        <w:t xml:space="preserve"> </w:t>
      </w:r>
      <w:r w:rsidRPr="00C04925">
        <w:rPr>
          <w:w w:val="105"/>
          <w:sz w:val="20"/>
          <w:szCs w:val="20"/>
        </w:rPr>
        <w:t>của</w:t>
      </w:r>
      <w:r w:rsidRPr="00C04925">
        <w:rPr>
          <w:spacing w:val="-8"/>
          <w:w w:val="105"/>
          <w:sz w:val="20"/>
          <w:szCs w:val="20"/>
        </w:rPr>
        <w:t xml:space="preserve"> </w:t>
      </w:r>
      <w:r w:rsidRPr="00C04925">
        <w:rPr>
          <w:w w:val="105"/>
          <w:sz w:val="20"/>
          <w:szCs w:val="20"/>
        </w:rPr>
        <w:t>pháp</w:t>
      </w:r>
      <w:r w:rsidRPr="00C04925">
        <w:rPr>
          <w:spacing w:val="-10"/>
          <w:w w:val="105"/>
          <w:sz w:val="20"/>
          <w:szCs w:val="20"/>
        </w:rPr>
        <w:t xml:space="preserve"> </w:t>
      </w:r>
      <w:r w:rsidRPr="00C04925">
        <w:rPr>
          <w:w w:val="105"/>
          <w:sz w:val="20"/>
          <w:szCs w:val="20"/>
        </w:rPr>
        <w:t>luật</w:t>
      </w:r>
      <w:r w:rsidRPr="00C04925">
        <w:rPr>
          <w:spacing w:val="-11"/>
          <w:w w:val="105"/>
          <w:sz w:val="20"/>
          <w:szCs w:val="20"/>
        </w:rPr>
        <w:t xml:space="preserve"> </w:t>
      </w:r>
      <w:r w:rsidRPr="00C04925">
        <w:rPr>
          <w:w w:val="105"/>
          <w:sz w:val="20"/>
          <w:szCs w:val="20"/>
        </w:rPr>
        <w:t>và</w:t>
      </w:r>
      <w:r w:rsidRPr="00C04925">
        <w:rPr>
          <w:spacing w:val="-10"/>
          <w:w w:val="105"/>
          <w:sz w:val="20"/>
          <w:szCs w:val="20"/>
        </w:rPr>
        <w:t xml:space="preserve"> </w:t>
      </w:r>
      <w:r w:rsidRPr="00C04925">
        <w:rPr>
          <w:w w:val="105"/>
          <w:sz w:val="20"/>
          <w:szCs w:val="20"/>
        </w:rPr>
        <w:t>bảo</w:t>
      </w:r>
      <w:r w:rsidRPr="00C04925">
        <w:rPr>
          <w:spacing w:val="-8"/>
          <w:w w:val="105"/>
          <w:sz w:val="20"/>
          <w:szCs w:val="20"/>
        </w:rPr>
        <w:t xml:space="preserve"> </w:t>
      </w:r>
      <w:r w:rsidRPr="00C04925">
        <w:rPr>
          <w:w w:val="105"/>
          <w:sz w:val="20"/>
          <w:szCs w:val="20"/>
        </w:rPr>
        <w:t>đảm</w:t>
      </w:r>
      <w:r w:rsidRPr="00C04925">
        <w:rPr>
          <w:spacing w:val="-11"/>
          <w:w w:val="105"/>
          <w:sz w:val="20"/>
          <w:szCs w:val="20"/>
        </w:rPr>
        <w:t xml:space="preserve"> </w:t>
      </w:r>
      <w:r w:rsidRPr="00C04925">
        <w:rPr>
          <w:w w:val="105"/>
          <w:sz w:val="20"/>
          <w:szCs w:val="20"/>
        </w:rPr>
        <w:t>thanh</w:t>
      </w:r>
      <w:r w:rsidRPr="00C04925">
        <w:rPr>
          <w:spacing w:val="-8"/>
          <w:w w:val="105"/>
          <w:sz w:val="20"/>
          <w:szCs w:val="20"/>
        </w:rPr>
        <w:t xml:space="preserve"> </w:t>
      </w:r>
      <w:r w:rsidRPr="00C04925">
        <w:rPr>
          <w:w w:val="105"/>
          <w:sz w:val="20"/>
          <w:szCs w:val="20"/>
        </w:rPr>
        <w:t>toán</w:t>
      </w:r>
      <w:r w:rsidRPr="00C04925">
        <w:rPr>
          <w:spacing w:val="-10"/>
          <w:w w:val="105"/>
          <w:sz w:val="20"/>
          <w:szCs w:val="20"/>
        </w:rPr>
        <w:t xml:space="preserve"> </w:t>
      </w:r>
      <w:r w:rsidRPr="00C04925">
        <w:rPr>
          <w:w w:val="105"/>
          <w:sz w:val="20"/>
          <w:szCs w:val="20"/>
        </w:rPr>
        <w:t>đủ</w:t>
      </w:r>
      <w:r w:rsidRPr="00C04925">
        <w:rPr>
          <w:spacing w:val="-10"/>
          <w:w w:val="105"/>
          <w:sz w:val="20"/>
          <w:szCs w:val="20"/>
        </w:rPr>
        <w:t xml:space="preserve"> </w:t>
      </w:r>
      <w:r w:rsidRPr="00C04925">
        <w:rPr>
          <w:w w:val="105"/>
          <w:sz w:val="20"/>
          <w:szCs w:val="20"/>
        </w:rPr>
        <w:t>các</w:t>
      </w:r>
      <w:r w:rsidRPr="00C04925">
        <w:rPr>
          <w:spacing w:val="-11"/>
          <w:w w:val="105"/>
          <w:sz w:val="20"/>
          <w:szCs w:val="20"/>
        </w:rPr>
        <w:t xml:space="preserve"> </w:t>
      </w:r>
      <w:r w:rsidRPr="00C04925">
        <w:rPr>
          <w:w w:val="105"/>
          <w:sz w:val="20"/>
          <w:szCs w:val="20"/>
        </w:rPr>
        <w:t>khoản</w:t>
      </w:r>
      <w:r w:rsidRPr="00C04925">
        <w:rPr>
          <w:spacing w:val="-10"/>
          <w:w w:val="105"/>
          <w:sz w:val="20"/>
          <w:szCs w:val="20"/>
        </w:rPr>
        <w:t xml:space="preserve"> </w:t>
      </w:r>
      <w:r w:rsidRPr="00C04925">
        <w:rPr>
          <w:w w:val="105"/>
          <w:sz w:val="20"/>
          <w:szCs w:val="20"/>
        </w:rPr>
        <w:t>nợ</w:t>
      </w:r>
      <w:r w:rsidRPr="00C04925">
        <w:rPr>
          <w:spacing w:val="-8"/>
          <w:w w:val="105"/>
          <w:sz w:val="20"/>
          <w:szCs w:val="20"/>
        </w:rPr>
        <w:t xml:space="preserve"> </w:t>
      </w:r>
      <w:r w:rsidRPr="00C04925">
        <w:rPr>
          <w:w w:val="105"/>
          <w:sz w:val="20"/>
          <w:szCs w:val="20"/>
        </w:rPr>
        <w:t>và nghĩa vụ tài sản đến hạn trả khác sau khi chia lợi nhuận.</w:t>
      </w:r>
    </w:p>
    <w:p w14:paraId="10095407" w14:textId="77777777" w:rsidR="0078697D" w:rsidRPr="00C04925" w:rsidRDefault="0078697D" w:rsidP="00C04925">
      <w:pPr>
        <w:pStyle w:val="ListParagraph"/>
        <w:numPr>
          <w:ilvl w:val="0"/>
          <w:numId w:val="25"/>
        </w:numPr>
        <w:tabs>
          <w:tab w:val="left" w:pos="1367"/>
        </w:tabs>
        <w:spacing w:before="108" w:line="249" w:lineRule="auto"/>
        <w:ind w:right="860" w:firstLine="458"/>
        <w:jc w:val="both"/>
        <w:rPr>
          <w:sz w:val="20"/>
          <w:szCs w:val="20"/>
        </w:rPr>
      </w:pPr>
      <w:r w:rsidRPr="00C04925">
        <w:rPr>
          <w:w w:val="105"/>
          <w:sz w:val="20"/>
          <w:szCs w:val="20"/>
        </w:rPr>
        <w:t>Sau khi đã</w:t>
      </w:r>
      <w:r w:rsidRPr="00C04925">
        <w:rPr>
          <w:spacing w:val="-1"/>
          <w:w w:val="105"/>
          <w:sz w:val="20"/>
          <w:szCs w:val="20"/>
        </w:rPr>
        <w:t xml:space="preserve"> </w:t>
      </w:r>
      <w:r w:rsidRPr="00C04925">
        <w:rPr>
          <w:w w:val="105"/>
          <w:sz w:val="20"/>
          <w:szCs w:val="20"/>
        </w:rPr>
        <w:t>hoàn thành nghĩa vụ nộp thuế và các nghĩa vụ tài chính khác theo quy</w:t>
      </w:r>
      <w:r w:rsidRPr="00C04925">
        <w:rPr>
          <w:spacing w:val="-1"/>
          <w:w w:val="105"/>
          <w:sz w:val="20"/>
          <w:szCs w:val="20"/>
        </w:rPr>
        <w:t xml:space="preserve"> </w:t>
      </w:r>
      <w:r w:rsidRPr="00C04925">
        <w:rPr>
          <w:w w:val="105"/>
          <w:sz w:val="20"/>
          <w:szCs w:val="20"/>
        </w:rPr>
        <w:t>định của pháp luật,</w:t>
      </w:r>
      <w:r w:rsidRPr="00C04925">
        <w:rPr>
          <w:spacing w:val="-8"/>
          <w:w w:val="105"/>
          <w:sz w:val="20"/>
          <w:szCs w:val="20"/>
        </w:rPr>
        <w:t xml:space="preserve"> </w:t>
      </w:r>
      <w:r w:rsidRPr="00C04925">
        <w:rPr>
          <w:w w:val="105"/>
          <w:sz w:val="20"/>
          <w:szCs w:val="20"/>
        </w:rPr>
        <w:t>đã</w:t>
      </w:r>
      <w:r w:rsidRPr="00C04925">
        <w:rPr>
          <w:spacing w:val="-12"/>
          <w:w w:val="105"/>
          <w:sz w:val="20"/>
          <w:szCs w:val="20"/>
        </w:rPr>
        <w:t xml:space="preserve"> </w:t>
      </w:r>
      <w:r w:rsidRPr="00C04925">
        <w:rPr>
          <w:w w:val="105"/>
          <w:sz w:val="20"/>
          <w:szCs w:val="20"/>
        </w:rPr>
        <w:t>thanh</w:t>
      </w:r>
      <w:r w:rsidRPr="00C04925">
        <w:rPr>
          <w:spacing w:val="-10"/>
          <w:w w:val="105"/>
          <w:sz w:val="20"/>
          <w:szCs w:val="20"/>
        </w:rPr>
        <w:t xml:space="preserve"> </w:t>
      </w:r>
      <w:r w:rsidRPr="00C04925">
        <w:rPr>
          <w:w w:val="105"/>
          <w:sz w:val="20"/>
          <w:szCs w:val="20"/>
        </w:rPr>
        <w:t>toán</w:t>
      </w:r>
      <w:r w:rsidRPr="00C04925">
        <w:rPr>
          <w:spacing w:val="-10"/>
          <w:w w:val="105"/>
          <w:sz w:val="20"/>
          <w:szCs w:val="20"/>
        </w:rPr>
        <w:t xml:space="preserve"> </w:t>
      </w:r>
      <w:r w:rsidRPr="00C04925">
        <w:rPr>
          <w:w w:val="105"/>
          <w:sz w:val="20"/>
          <w:szCs w:val="20"/>
        </w:rPr>
        <w:t>đủ</w:t>
      </w:r>
      <w:r w:rsidRPr="00C04925">
        <w:rPr>
          <w:spacing w:val="-8"/>
          <w:w w:val="105"/>
          <w:sz w:val="20"/>
          <w:szCs w:val="20"/>
        </w:rPr>
        <w:t xml:space="preserve"> </w:t>
      </w:r>
      <w:r w:rsidRPr="00C04925">
        <w:rPr>
          <w:w w:val="105"/>
          <w:sz w:val="20"/>
          <w:szCs w:val="20"/>
        </w:rPr>
        <w:t>(hoặc</w:t>
      </w:r>
      <w:r w:rsidRPr="00C04925">
        <w:rPr>
          <w:spacing w:val="-11"/>
          <w:w w:val="105"/>
          <w:sz w:val="20"/>
          <w:szCs w:val="20"/>
        </w:rPr>
        <w:t xml:space="preserve"> </w:t>
      </w:r>
      <w:r w:rsidRPr="00C04925">
        <w:rPr>
          <w:w w:val="105"/>
          <w:sz w:val="20"/>
          <w:szCs w:val="20"/>
        </w:rPr>
        <w:t>đã</w:t>
      </w:r>
      <w:r w:rsidRPr="00C04925">
        <w:rPr>
          <w:spacing w:val="-12"/>
          <w:w w:val="105"/>
          <w:sz w:val="20"/>
          <w:szCs w:val="20"/>
        </w:rPr>
        <w:t xml:space="preserve"> </w:t>
      </w:r>
      <w:r w:rsidRPr="00C04925">
        <w:rPr>
          <w:w w:val="105"/>
          <w:sz w:val="20"/>
          <w:szCs w:val="20"/>
        </w:rPr>
        <w:t>dành</w:t>
      </w:r>
      <w:r w:rsidRPr="00C04925">
        <w:rPr>
          <w:spacing w:val="-10"/>
          <w:w w:val="105"/>
          <w:sz w:val="20"/>
          <w:szCs w:val="20"/>
        </w:rPr>
        <w:t xml:space="preserve"> </w:t>
      </w:r>
      <w:r w:rsidRPr="00C04925">
        <w:rPr>
          <w:w w:val="105"/>
          <w:sz w:val="20"/>
          <w:szCs w:val="20"/>
        </w:rPr>
        <w:t>phần</w:t>
      </w:r>
      <w:r w:rsidRPr="00C04925">
        <w:rPr>
          <w:spacing w:val="-11"/>
          <w:w w:val="105"/>
          <w:sz w:val="20"/>
          <w:szCs w:val="20"/>
        </w:rPr>
        <w:t xml:space="preserve"> </w:t>
      </w:r>
      <w:r w:rsidRPr="00C04925">
        <w:rPr>
          <w:w w:val="105"/>
          <w:sz w:val="20"/>
          <w:szCs w:val="20"/>
        </w:rPr>
        <w:t>thanh</w:t>
      </w:r>
      <w:r w:rsidRPr="00C04925">
        <w:rPr>
          <w:spacing w:val="-11"/>
          <w:w w:val="105"/>
          <w:sz w:val="20"/>
          <w:szCs w:val="20"/>
        </w:rPr>
        <w:t xml:space="preserve"> </w:t>
      </w:r>
      <w:r w:rsidRPr="00C04925">
        <w:rPr>
          <w:w w:val="105"/>
          <w:sz w:val="20"/>
          <w:szCs w:val="20"/>
        </w:rPr>
        <w:t>toán</w:t>
      </w:r>
      <w:r w:rsidRPr="00C04925">
        <w:rPr>
          <w:spacing w:val="-11"/>
          <w:w w:val="105"/>
          <w:sz w:val="20"/>
          <w:szCs w:val="20"/>
        </w:rPr>
        <w:t xml:space="preserve"> </w:t>
      </w:r>
      <w:r w:rsidRPr="00C04925">
        <w:rPr>
          <w:w w:val="105"/>
          <w:sz w:val="20"/>
          <w:szCs w:val="20"/>
        </w:rPr>
        <w:t>đủ)</w:t>
      </w:r>
      <w:r w:rsidRPr="00C04925">
        <w:rPr>
          <w:spacing w:val="-8"/>
          <w:w w:val="105"/>
          <w:sz w:val="20"/>
          <w:szCs w:val="20"/>
        </w:rPr>
        <w:t xml:space="preserve"> </w:t>
      </w:r>
      <w:r w:rsidRPr="00C04925">
        <w:rPr>
          <w:w w:val="105"/>
          <w:sz w:val="20"/>
          <w:szCs w:val="20"/>
        </w:rPr>
        <w:t>các</w:t>
      </w:r>
      <w:r w:rsidRPr="00C04925">
        <w:rPr>
          <w:spacing w:val="-11"/>
          <w:w w:val="105"/>
          <w:sz w:val="20"/>
          <w:szCs w:val="20"/>
        </w:rPr>
        <w:t xml:space="preserve"> </w:t>
      </w:r>
      <w:r w:rsidRPr="00C04925">
        <w:rPr>
          <w:w w:val="105"/>
          <w:sz w:val="20"/>
          <w:szCs w:val="20"/>
        </w:rPr>
        <w:t>khoản</w:t>
      </w:r>
      <w:r w:rsidRPr="00C04925">
        <w:rPr>
          <w:spacing w:val="-10"/>
          <w:w w:val="105"/>
          <w:sz w:val="20"/>
          <w:szCs w:val="20"/>
        </w:rPr>
        <w:t xml:space="preserve"> </w:t>
      </w:r>
      <w:r w:rsidRPr="00C04925">
        <w:rPr>
          <w:w w:val="105"/>
          <w:sz w:val="20"/>
          <w:szCs w:val="20"/>
        </w:rPr>
        <w:t>nợ</w:t>
      </w:r>
      <w:r w:rsidRPr="00C04925">
        <w:rPr>
          <w:spacing w:val="-10"/>
          <w:w w:val="105"/>
          <w:sz w:val="20"/>
          <w:szCs w:val="20"/>
        </w:rPr>
        <w:t xml:space="preserve"> </w:t>
      </w:r>
      <w:r w:rsidRPr="00C04925">
        <w:rPr>
          <w:w w:val="105"/>
          <w:sz w:val="20"/>
          <w:szCs w:val="20"/>
        </w:rPr>
        <w:t>và</w:t>
      </w:r>
      <w:r w:rsidRPr="00C04925">
        <w:rPr>
          <w:spacing w:val="-12"/>
          <w:w w:val="105"/>
          <w:sz w:val="20"/>
          <w:szCs w:val="20"/>
        </w:rPr>
        <w:t xml:space="preserve"> </w:t>
      </w:r>
      <w:r w:rsidRPr="00C04925">
        <w:rPr>
          <w:w w:val="105"/>
          <w:sz w:val="20"/>
          <w:szCs w:val="20"/>
        </w:rPr>
        <w:t>nghĩa</w:t>
      </w:r>
      <w:r w:rsidRPr="00C04925">
        <w:rPr>
          <w:spacing w:val="-10"/>
          <w:w w:val="105"/>
          <w:sz w:val="20"/>
          <w:szCs w:val="20"/>
        </w:rPr>
        <w:t xml:space="preserve"> </w:t>
      </w:r>
      <w:r w:rsidRPr="00C04925">
        <w:rPr>
          <w:w w:val="105"/>
          <w:sz w:val="20"/>
          <w:szCs w:val="20"/>
        </w:rPr>
        <w:t>vụ</w:t>
      </w:r>
      <w:r w:rsidRPr="00C04925">
        <w:rPr>
          <w:spacing w:val="-10"/>
          <w:w w:val="105"/>
          <w:sz w:val="20"/>
          <w:szCs w:val="20"/>
        </w:rPr>
        <w:t xml:space="preserve"> </w:t>
      </w:r>
      <w:r w:rsidRPr="00C04925">
        <w:rPr>
          <w:w w:val="105"/>
          <w:sz w:val="20"/>
          <w:szCs w:val="20"/>
        </w:rPr>
        <w:t>tài</w:t>
      </w:r>
      <w:r w:rsidRPr="00C04925">
        <w:rPr>
          <w:spacing w:val="-10"/>
          <w:w w:val="105"/>
          <w:sz w:val="20"/>
          <w:szCs w:val="20"/>
        </w:rPr>
        <w:t xml:space="preserve"> </w:t>
      </w:r>
      <w:r w:rsidRPr="00C04925">
        <w:rPr>
          <w:w w:val="105"/>
          <w:sz w:val="20"/>
          <w:szCs w:val="20"/>
        </w:rPr>
        <w:t>sản</w:t>
      </w:r>
      <w:r w:rsidRPr="00C04925">
        <w:rPr>
          <w:spacing w:val="-10"/>
          <w:w w:val="105"/>
          <w:sz w:val="20"/>
          <w:szCs w:val="20"/>
        </w:rPr>
        <w:t xml:space="preserve"> </w:t>
      </w:r>
      <w:r w:rsidRPr="00C04925">
        <w:rPr>
          <w:w w:val="105"/>
          <w:sz w:val="20"/>
          <w:szCs w:val="20"/>
        </w:rPr>
        <w:t>khác</w:t>
      </w:r>
      <w:r w:rsidRPr="00C04925">
        <w:rPr>
          <w:spacing w:val="-13"/>
          <w:w w:val="105"/>
          <w:sz w:val="20"/>
          <w:szCs w:val="20"/>
        </w:rPr>
        <w:t xml:space="preserve"> </w:t>
      </w:r>
      <w:r w:rsidRPr="00C04925">
        <w:rPr>
          <w:w w:val="105"/>
          <w:sz w:val="20"/>
          <w:szCs w:val="20"/>
        </w:rPr>
        <w:t>đã</w:t>
      </w:r>
      <w:r w:rsidRPr="00C04925">
        <w:rPr>
          <w:spacing w:val="-11"/>
          <w:w w:val="105"/>
          <w:sz w:val="20"/>
          <w:szCs w:val="20"/>
        </w:rPr>
        <w:t xml:space="preserve"> </w:t>
      </w:r>
      <w:r w:rsidRPr="00C04925">
        <w:rPr>
          <w:w w:val="105"/>
          <w:sz w:val="20"/>
          <w:szCs w:val="20"/>
        </w:rPr>
        <w:t>đến</w:t>
      </w:r>
      <w:r w:rsidRPr="00C04925">
        <w:rPr>
          <w:spacing w:val="-10"/>
          <w:w w:val="105"/>
          <w:sz w:val="20"/>
          <w:szCs w:val="20"/>
        </w:rPr>
        <w:t xml:space="preserve"> </w:t>
      </w:r>
      <w:r w:rsidRPr="00C04925">
        <w:rPr>
          <w:w w:val="105"/>
          <w:sz w:val="20"/>
          <w:szCs w:val="20"/>
        </w:rPr>
        <w:t>hạn phải trả công ty lập các loại quỹ theo quy định của pháp luật</w:t>
      </w:r>
    </w:p>
    <w:p w14:paraId="50E953E7" w14:textId="77777777" w:rsidR="0078697D" w:rsidRPr="00C04925" w:rsidRDefault="0078697D" w:rsidP="00C04925">
      <w:pPr>
        <w:pStyle w:val="ListParagraph"/>
        <w:numPr>
          <w:ilvl w:val="0"/>
          <w:numId w:val="25"/>
        </w:numPr>
        <w:tabs>
          <w:tab w:val="left" w:pos="1237"/>
        </w:tabs>
        <w:spacing w:before="111"/>
        <w:ind w:left="1237" w:hanging="206"/>
        <w:jc w:val="both"/>
        <w:rPr>
          <w:sz w:val="20"/>
          <w:szCs w:val="20"/>
        </w:rPr>
      </w:pPr>
      <w:r w:rsidRPr="00C04925">
        <w:rPr>
          <w:w w:val="105"/>
          <w:sz w:val="20"/>
          <w:szCs w:val="20"/>
        </w:rPr>
        <w:t>Công</w:t>
      </w:r>
      <w:r w:rsidRPr="00C04925">
        <w:rPr>
          <w:spacing w:val="-9"/>
          <w:w w:val="105"/>
          <w:sz w:val="20"/>
          <w:szCs w:val="20"/>
        </w:rPr>
        <w:t xml:space="preserve"> </w:t>
      </w:r>
      <w:r w:rsidRPr="00C04925">
        <w:rPr>
          <w:w w:val="105"/>
          <w:sz w:val="20"/>
          <w:szCs w:val="20"/>
        </w:rPr>
        <w:t>ty</w:t>
      </w:r>
      <w:r w:rsidRPr="00C04925">
        <w:rPr>
          <w:spacing w:val="-10"/>
          <w:w w:val="105"/>
          <w:sz w:val="20"/>
          <w:szCs w:val="20"/>
        </w:rPr>
        <w:t xml:space="preserve"> </w:t>
      </w:r>
      <w:r w:rsidRPr="00C04925">
        <w:rPr>
          <w:w w:val="105"/>
          <w:sz w:val="20"/>
          <w:szCs w:val="20"/>
        </w:rPr>
        <w:t>sẽ</w:t>
      </w:r>
      <w:r w:rsidRPr="00C04925">
        <w:rPr>
          <w:spacing w:val="-11"/>
          <w:w w:val="105"/>
          <w:sz w:val="20"/>
          <w:szCs w:val="20"/>
        </w:rPr>
        <w:t xml:space="preserve"> </w:t>
      </w:r>
      <w:r w:rsidRPr="00C04925">
        <w:rPr>
          <w:w w:val="105"/>
          <w:sz w:val="20"/>
          <w:szCs w:val="20"/>
        </w:rPr>
        <w:t>phấn</w:t>
      </w:r>
      <w:r w:rsidRPr="00C04925">
        <w:rPr>
          <w:spacing w:val="-6"/>
          <w:w w:val="105"/>
          <w:sz w:val="20"/>
          <w:szCs w:val="20"/>
        </w:rPr>
        <w:t xml:space="preserve"> </w:t>
      </w:r>
      <w:r w:rsidRPr="00C04925">
        <w:rPr>
          <w:w w:val="105"/>
          <w:sz w:val="20"/>
          <w:szCs w:val="20"/>
        </w:rPr>
        <w:t>phối</w:t>
      </w:r>
      <w:r w:rsidRPr="00C04925">
        <w:rPr>
          <w:spacing w:val="-7"/>
          <w:w w:val="105"/>
          <w:sz w:val="20"/>
          <w:szCs w:val="20"/>
        </w:rPr>
        <w:t xml:space="preserve"> </w:t>
      </w:r>
      <w:r w:rsidRPr="00C04925">
        <w:rPr>
          <w:w w:val="105"/>
          <w:sz w:val="20"/>
          <w:szCs w:val="20"/>
        </w:rPr>
        <w:t>lợi</w:t>
      </w:r>
      <w:r w:rsidRPr="00C04925">
        <w:rPr>
          <w:spacing w:val="-10"/>
          <w:w w:val="105"/>
          <w:sz w:val="20"/>
          <w:szCs w:val="20"/>
        </w:rPr>
        <w:t xml:space="preserve"> </w:t>
      </w:r>
      <w:r w:rsidRPr="00C04925">
        <w:rPr>
          <w:w w:val="105"/>
          <w:sz w:val="20"/>
          <w:szCs w:val="20"/>
        </w:rPr>
        <w:t>nhuận</w:t>
      </w:r>
      <w:r w:rsidRPr="00C04925">
        <w:rPr>
          <w:spacing w:val="-8"/>
          <w:w w:val="105"/>
          <w:sz w:val="20"/>
          <w:szCs w:val="20"/>
        </w:rPr>
        <w:t xml:space="preserve"> </w:t>
      </w:r>
      <w:r w:rsidRPr="00C04925">
        <w:rPr>
          <w:w w:val="105"/>
          <w:sz w:val="20"/>
          <w:szCs w:val="20"/>
        </w:rPr>
        <w:t>cho</w:t>
      </w:r>
      <w:r w:rsidRPr="00C04925">
        <w:rPr>
          <w:spacing w:val="-9"/>
          <w:w w:val="105"/>
          <w:sz w:val="20"/>
          <w:szCs w:val="20"/>
        </w:rPr>
        <w:t xml:space="preserve"> </w:t>
      </w:r>
      <w:r w:rsidRPr="00C04925">
        <w:rPr>
          <w:w w:val="105"/>
          <w:sz w:val="20"/>
          <w:szCs w:val="20"/>
        </w:rPr>
        <w:t>các</w:t>
      </w:r>
      <w:r w:rsidRPr="00C04925">
        <w:rPr>
          <w:spacing w:val="-12"/>
          <w:w w:val="105"/>
          <w:sz w:val="20"/>
          <w:szCs w:val="20"/>
        </w:rPr>
        <w:t xml:space="preserve"> </w:t>
      </w:r>
      <w:r w:rsidRPr="00C04925">
        <w:rPr>
          <w:w w:val="105"/>
          <w:sz w:val="20"/>
          <w:szCs w:val="20"/>
        </w:rPr>
        <w:t>thành</w:t>
      </w:r>
      <w:r w:rsidRPr="00C04925">
        <w:rPr>
          <w:spacing w:val="-7"/>
          <w:w w:val="105"/>
          <w:sz w:val="20"/>
          <w:szCs w:val="20"/>
        </w:rPr>
        <w:t xml:space="preserve"> </w:t>
      </w:r>
      <w:r w:rsidRPr="00C04925">
        <w:rPr>
          <w:w w:val="105"/>
          <w:sz w:val="20"/>
          <w:szCs w:val="20"/>
        </w:rPr>
        <w:t>viên</w:t>
      </w:r>
      <w:r w:rsidRPr="00C04925">
        <w:rPr>
          <w:spacing w:val="-10"/>
          <w:w w:val="105"/>
          <w:sz w:val="20"/>
          <w:szCs w:val="20"/>
        </w:rPr>
        <w:t xml:space="preserve"> </w:t>
      </w:r>
      <w:r w:rsidRPr="00C04925">
        <w:rPr>
          <w:w w:val="105"/>
          <w:sz w:val="20"/>
          <w:szCs w:val="20"/>
        </w:rPr>
        <w:t>Theo</w:t>
      </w:r>
      <w:r w:rsidRPr="00C04925">
        <w:rPr>
          <w:spacing w:val="-9"/>
          <w:w w:val="105"/>
          <w:sz w:val="20"/>
          <w:szCs w:val="20"/>
        </w:rPr>
        <w:t xml:space="preserve"> </w:t>
      </w:r>
      <w:r w:rsidRPr="00C04925">
        <w:rPr>
          <w:w w:val="105"/>
          <w:sz w:val="20"/>
          <w:szCs w:val="20"/>
        </w:rPr>
        <w:t>tỷ</w:t>
      </w:r>
      <w:r w:rsidRPr="00C04925">
        <w:rPr>
          <w:spacing w:val="-10"/>
          <w:w w:val="105"/>
          <w:sz w:val="20"/>
          <w:szCs w:val="20"/>
        </w:rPr>
        <w:t xml:space="preserve"> </w:t>
      </w:r>
      <w:r w:rsidRPr="00C04925">
        <w:rPr>
          <w:w w:val="105"/>
          <w:sz w:val="20"/>
          <w:szCs w:val="20"/>
        </w:rPr>
        <w:t>lệ</w:t>
      </w:r>
      <w:r w:rsidRPr="00C04925">
        <w:rPr>
          <w:spacing w:val="-11"/>
          <w:w w:val="105"/>
          <w:sz w:val="20"/>
          <w:szCs w:val="20"/>
        </w:rPr>
        <w:t xml:space="preserve"> </w:t>
      </w:r>
      <w:r w:rsidRPr="00C04925">
        <w:rPr>
          <w:w w:val="105"/>
          <w:sz w:val="20"/>
          <w:szCs w:val="20"/>
        </w:rPr>
        <w:t>vốn</w:t>
      </w:r>
      <w:r w:rsidRPr="00C04925">
        <w:rPr>
          <w:spacing w:val="-7"/>
          <w:w w:val="105"/>
          <w:sz w:val="20"/>
          <w:szCs w:val="20"/>
        </w:rPr>
        <w:t xml:space="preserve"> </w:t>
      </w:r>
      <w:r w:rsidRPr="00C04925">
        <w:rPr>
          <w:spacing w:val="-5"/>
          <w:w w:val="105"/>
          <w:sz w:val="20"/>
          <w:szCs w:val="20"/>
        </w:rPr>
        <w:t>góp</w:t>
      </w:r>
    </w:p>
    <w:p w14:paraId="2244AA13" w14:textId="77777777" w:rsidR="0078697D" w:rsidRPr="00C04925" w:rsidRDefault="0078697D" w:rsidP="00C04925">
      <w:pPr>
        <w:pStyle w:val="ListParagraph"/>
        <w:numPr>
          <w:ilvl w:val="0"/>
          <w:numId w:val="25"/>
        </w:numPr>
        <w:tabs>
          <w:tab w:val="left" w:pos="1243"/>
        </w:tabs>
        <w:spacing w:before="120" w:line="247" w:lineRule="auto"/>
        <w:ind w:right="855" w:firstLine="338"/>
        <w:jc w:val="both"/>
        <w:rPr>
          <w:sz w:val="20"/>
          <w:szCs w:val="20"/>
        </w:rPr>
      </w:pPr>
      <w:r w:rsidRPr="00C04925">
        <w:rPr>
          <w:w w:val="105"/>
          <w:sz w:val="20"/>
          <w:szCs w:val="20"/>
        </w:rPr>
        <w:t>Nguyên</w:t>
      </w:r>
      <w:r w:rsidRPr="00C04925">
        <w:rPr>
          <w:spacing w:val="-3"/>
          <w:w w:val="105"/>
          <w:sz w:val="20"/>
          <w:szCs w:val="20"/>
        </w:rPr>
        <w:t xml:space="preserve"> </w:t>
      </w:r>
      <w:r w:rsidRPr="00C04925">
        <w:rPr>
          <w:w w:val="105"/>
          <w:sz w:val="20"/>
          <w:szCs w:val="20"/>
        </w:rPr>
        <w:t>tắc</w:t>
      </w:r>
      <w:r w:rsidRPr="00C04925">
        <w:rPr>
          <w:spacing w:val="-5"/>
          <w:w w:val="105"/>
          <w:sz w:val="20"/>
          <w:szCs w:val="20"/>
        </w:rPr>
        <w:t xml:space="preserve"> </w:t>
      </w:r>
      <w:r w:rsidRPr="00C04925">
        <w:rPr>
          <w:w w:val="105"/>
          <w:sz w:val="20"/>
          <w:szCs w:val="20"/>
        </w:rPr>
        <w:t>xử</w:t>
      </w:r>
      <w:r w:rsidRPr="00C04925">
        <w:rPr>
          <w:spacing w:val="-1"/>
          <w:w w:val="105"/>
          <w:sz w:val="20"/>
          <w:szCs w:val="20"/>
        </w:rPr>
        <w:t xml:space="preserve"> </w:t>
      </w:r>
      <w:r w:rsidRPr="00C04925">
        <w:rPr>
          <w:w w:val="105"/>
          <w:sz w:val="20"/>
          <w:szCs w:val="20"/>
        </w:rPr>
        <w:t>lý</w:t>
      </w:r>
      <w:r w:rsidRPr="00C04925">
        <w:rPr>
          <w:spacing w:val="-3"/>
          <w:w w:val="105"/>
          <w:sz w:val="20"/>
          <w:szCs w:val="20"/>
        </w:rPr>
        <w:t xml:space="preserve"> </w:t>
      </w:r>
      <w:r w:rsidRPr="00C04925">
        <w:rPr>
          <w:w w:val="105"/>
          <w:sz w:val="20"/>
          <w:szCs w:val="20"/>
        </w:rPr>
        <w:t>lỗ</w:t>
      </w:r>
      <w:r w:rsidRPr="00C04925">
        <w:rPr>
          <w:spacing w:val="-1"/>
          <w:w w:val="105"/>
          <w:sz w:val="20"/>
          <w:szCs w:val="20"/>
        </w:rPr>
        <w:t xml:space="preserve"> </w:t>
      </w:r>
      <w:r w:rsidRPr="00C04925">
        <w:rPr>
          <w:w w:val="105"/>
          <w:sz w:val="20"/>
          <w:szCs w:val="20"/>
        </w:rPr>
        <w:t>trong</w:t>
      </w:r>
      <w:r w:rsidRPr="00C04925">
        <w:rPr>
          <w:spacing w:val="-3"/>
          <w:w w:val="105"/>
          <w:sz w:val="20"/>
          <w:szCs w:val="20"/>
        </w:rPr>
        <w:t xml:space="preserve"> </w:t>
      </w:r>
      <w:r w:rsidRPr="00C04925">
        <w:rPr>
          <w:w w:val="105"/>
          <w:sz w:val="20"/>
          <w:szCs w:val="20"/>
        </w:rPr>
        <w:t>kinh</w:t>
      </w:r>
      <w:r w:rsidRPr="00C04925">
        <w:rPr>
          <w:spacing w:val="-3"/>
          <w:w w:val="105"/>
          <w:sz w:val="20"/>
          <w:szCs w:val="20"/>
        </w:rPr>
        <w:t xml:space="preserve"> </w:t>
      </w:r>
      <w:r w:rsidRPr="00C04925">
        <w:rPr>
          <w:w w:val="105"/>
          <w:sz w:val="20"/>
          <w:szCs w:val="20"/>
        </w:rPr>
        <w:t>doanh:</w:t>
      </w:r>
      <w:r w:rsidRPr="00C04925">
        <w:rPr>
          <w:spacing w:val="-1"/>
          <w:w w:val="105"/>
          <w:sz w:val="20"/>
          <w:szCs w:val="20"/>
        </w:rPr>
        <w:t xml:space="preserve"> </w:t>
      </w:r>
      <w:r w:rsidRPr="00C04925">
        <w:rPr>
          <w:w w:val="105"/>
          <w:sz w:val="20"/>
          <w:szCs w:val="20"/>
        </w:rPr>
        <w:t>Trường</w:t>
      </w:r>
      <w:r w:rsidRPr="00C04925">
        <w:rPr>
          <w:spacing w:val="-5"/>
          <w:w w:val="105"/>
          <w:sz w:val="20"/>
          <w:szCs w:val="20"/>
        </w:rPr>
        <w:t xml:space="preserve"> </w:t>
      </w:r>
      <w:r w:rsidRPr="00C04925">
        <w:rPr>
          <w:w w:val="105"/>
          <w:sz w:val="20"/>
          <w:szCs w:val="20"/>
        </w:rPr>
        <w:t>hợp</w:t>
      </w:r>
      <w:r w:rsidRPr="00C04925">
        <w:rPr>
          <w:spacing w:val="-1"/>
          <w:w w:val="105"/>
          <w:sz w:val="20"/>
          <w:szCs w:val="20"/>
        </w:rPr>
        <w:t xml:space="preserve"> </w:t>
      </w:r>
      <w:r w:rsidRPr="00C04925">
        <w:rPr>
          <w:w w:val="105"/>
          <w:sz w:val="20"/>
          <w:szCs w:val="20"/>
        </w:rPr>
        <w:t>quyết</w:t>
      </w:r>
      <w:r w:rsidRPr="00C04925">
        <w:rPr>
          <w:spacing w:val="-1"/>
          <w:w w:val="105"/>
          <w:sz w:val="20"/>
          <w:szCs w:val="20"/>
        </w:rPr>
        <w:t xml:space="preserve"> </w:t>
      </w:r>
      <w:r w:rsidRPr="00C04925">
        <w:rPr>
          <w:w w:val="105"/>
          <w:sz w:val="20"/>
          <w:szCs w:val="20"/>
        </w:rPr>
        <w:t>toán</w:t>
      </w:r>
      <w:r w:rsidRPr="00C04925">
        <w:rPr>
          <w:spacing w:val="-1"/>
          <w:w w:val="105"/>
          <w:sz w:val="20"/>
          <w:szCs w:val="20"/>
        </w:rPr>
        <w:t xml:space="preserve"> </w:t>
      </w:r>
      <w:r w:rsidRPr="00C04925">
        <w:rPr>
          <w:w w:val="105"/>
          <w:sz w:val="20"/>
          <w:szCs w:val="20"/>
        </w:rPr>
        <w:t>năm</w:t>
      </w:r>
      <w:r w:rsidRPr="00C04925">
        <w:rPr>
          <w:spacing w:val="-4"/>
          <w:w w:val="105"/>
          <w:sz w:val="20"/>
          <w:szCs w:val="20"/>
        </w:rPr>
        <w:t xml:space="preserve"> </w:t>
      </w:r>
      <w:r w:rsidRPr="00C04925">
        <w:rPr>
          <w:w w:val="105"/>
          <w:sz w:val="20"/>
          <w:szCs w:val="20"/>
        </w:rPr>
        <w:t>tài</w:t>
      </w:r>
      <w:r w:rsidRPr="00C04925">
        <w:rPr>
          <w:spacing w:val="-1"/>
          <w:w w:val="105"/>
          <w:sz w:val="20"/>
          <w:szCs w:val="20"/>
        </w:rPr>
        <w:t xml:space="preserve"> </w:t>
      </w:r>
      <w:r w:rsidRPr="00C04925">
        <w:rPr>
          <w:w w:val="105"/>
          <w:sz w:val="20"/>
          <w:szCs w:val="20"/>
        </w:rPr>
        <w:t>chính</w:t>
      </w:r>
      <w:r w:rsidRPr="00C04925">
        <w:rPr>
          <w:spacing w:val="-5"/>
          <w:w w:val="105"/>
          <w:sz w:val="20"/>
          <w:szCs w:val="20"/>
        </w:rPr>
        <w:t xml:space="preserve"> </w:t>
      </w:r>
      <w:r w:rsidRPr="00C04925">
        <w:rPr>
          <w:w w:val="105"/>
          <w:sz w:val="20"/>
          <w:szCs w:val="20"/>
        </w:rPr>
        <w:t>bị</w:t>
      </w:r>
      <w:r w:rsidRPr="00C04925">
        <w:rPr>
          <w:spacing w:val="-4"/>
          <w:w w:val="105"/>
          <w:sz w:val="20"/>
          <w:szCs w:val="20"/>
        </w:rPr>
        <w:t xml:space="preserve"> </w:t>
      </w:r>
      <w:r w:rsidRPr="00C04925">
        <w:rPr>
          <w:w w:val="105"/>
          <w:sz w:val="20"/>
          <w:szCs w:val="20"/>
        </w:rPr>
        <w:t>lỗ,</w:t>
      </w:r>
      <w:r w:rsidRPr="00C04925">
        <w:rPr>
          <w:spacing w:val="-3"/>
          <w:w w:val="105"/>
          <w:sz w:val="20"/>
          <w:szCs w:val="20"/>
        </w:rPr>
        <w:t xml:space="preserve"> </w:t>
      </w:r>
      <w:r w:rsidRPr="00C04925">
        <w:rPr>
          <w:w w:val="105"/>
          <w:sz w:val="20"/>
          <w:szCs w:val="20"/>
        </w:rPr>
        <w:t>Hội</w:t>
      </w:r>
      <w:r w:rsidRPr="00C04925">
        <w:rPr>
          <w:spacing w:val="-3"/>
          <w:w w:val="105"/>
          <w:sz w:val="20"/>
          <w:szCs w:val="20"/>
        </w:rPr>
        <w:t xml:space="preserve"> </w:t>
      </w:r>
      <w:r w:rsidRPr="00C04925">
        <w:rPr>
          <w:w w:val="105"/>
          <w:sz w:val="20"/>
          <w:szCs w:val="20"/>
        </w:rPr>
        <w:t>đồng</w:t>
      </w:r>
      <w:r w:rsidRPr="00C04925">
        <w:rPr>
          <w:spacing w:val="-3"/>
          <w:w w:val="105"/>
          <w:sz w:val="20"/>
          <w:szCs w:val="20"/>
        </w:rPr>
        <w:t xml:space="preserve"> </w:t>
      </w:r>
      <w:r w:rsidRPr="00C04925">
        <w:rPr>
          <w:w w:val="105"/>
          <w:sz w:val="20"/>
          <w:szCs w:val="20"/>
        </w:rPr>
        <w:t>thành viên công ty được quyết định theo các hướng sau:</w:t>
      </w:r>
    </w:p>
    <w:p w14:paraId="3F3D569F" w14:textId="77777777" w:rsidR="0078697D" w:rsidRPr="00C04925" w:rsidRDefault="0078697D" w:rsidP="00C04925">
      <w:pPr>
        <w:pStyle w:val="ListParagraph"/>
        <w:numPr>
          <w:ilvl w:val="1"/>
          <w:numId w:val="25"/>
        </w:numPr>
        <w:tabs>
          <w:tab w:val="left" w:pos="1578"/>
        </w:tabs>
        <w:spacing w:before="114"/>
        <w:ind w:left="1578" w:hanging="210"/>
        <w:rPr>
          <w:sz w:val="20"/>
          <w:szCs w:val="20"/>
        </w:rPr>
      </w:pPr>
      <w:r w:rsidRPr="00C04925">
        <w:rPr>
          <w:w w:val="105"/>
          <w:sz w:val="20"/>
          <w:szCs w:val="20"/>
        </w:rPr>
        <w:t>Trích</w:t>
      </w:r>
      <w:r w:rsidRPr="00C04925">
        <w:rPr>
          <w:spacing w:val="-8"/>
          <w:w w:val="105"/>
          <w:sz w:val="20"/>
          <w:szCs w:val="20"/>
        </w:rPr>
        <w:t xml:space="preserve"> </w:t>
      </w:r>
      <w:r w:rsidRPr="00C04925">
        <w:rPr>
          <w:w w:val="105"/>
          <w:sz w:val="20"/>
          <w:szCs w:val="20"/>
        </w:rPr>
        <w:t>quỹ</w:t>
      </w:r>
      <w:r w:rsidRPr="00C04925">
        <w:rPr>
          <w:spacing w:val="-9"/>
          <w:w w:val="105"/>
          <w:sz w:val="20"/>
          <w:szCs w:val="20"/>
        </w:rPr>
        <w:t xml:space="preserve"> </w:t>
      </w:r>
      <w:r w:rsidRPr="00C04925">
        <w:rPr>
          <w:w w:val="105"/>
          <w:sz w:val="20"/>
          <w:szCs w:val="20"/>
        </w:rPr>
        <w:t>dự</w:t>
      </w:r>
      <w:r w:rsidRPr="00C04925">
        <w:rPr>
          <w:spacing w:val="-6"/>
          <w:w w:val="105"/>
          <w:sz w:val="20"/>
          <w:szCs w:val="20"/>
        </w:rPr>
        <w:t xml:space="preserve"> </w:t>
      </w:r>
      <w:r w:rsidRPr="00C04925">
        <w:rPr>
          <w:w w:val="105"/>
          <w:sz w:val="20"/>
          <w:szCs w:val="20"/>
        </w:rPr>
        <w:t>trữ</w:t>
      </w:r>
      <w:r w:rsidRPr="00C04925">
        <w:rPr>
          <w:spacing w:val="-8"/>
          <w:w w:val="105"/>
          <w:sz w:val="20"/>
          <w:szCs w:val="20"/>
        </w:rPr>
        <w:t xml:space="preserve"> </w:t>
      </w:r>
      <w:r w:rsidRPr="00C04925">
        <w:rPr>
          <w:w w:val="105"/>
          <w:sz w:val="20"/>
          <w:szCs w:val="20"/>
        </w:rPr>
        <w:t>để</w:t>
      </w:r>
      <w:r w:rsidRPr="00C04925">
        <w:rPr>
          <w:spacing w:val="-7"/>
          <w:w w:val="105"/>
          <w:sz w:val="20"/>
          <w:szCs w:val="20"/>
        </w:rPr>
        <w:t xml:space="preserve"> </w:t>
      </w:r>
      <w:r w:rsidRPr="00C04925">
        <w:rPr>
          <w:spacing w:val="-5"/>
          <w:w w:val="105"/>
          <w:sz w:val="20"/>
          <w:szCs w:val="20"/>
        </w:rPr>
        <w:t>bù.</w:t>
      </w:r>
    </w:p>
    <w:p w14:paraId="2F30E2B0" w14:textId="77777777" w:rsidR="0078697D" w:rsidRPr="00C04925" w:rsidRDefault="0078697D" w:rsidP="00C04925">
      <w:pPr>
        <w:pStyle w:val="ListParagraph"/>
        <w:numPr>
          <w:ilvl w:val="1"/>
          <w:numId w:val="25"/>
        </w:numPr>
        <w:tabs>
          <w:tab w:val="left" w:pos="1591"/>
        </w:tabs>
        <w:ind w:left="1591" w:hanging="223"/>
        <w:rPr>
          <w:sz w:val="20"/>
          <w:szCs w:val="20"/>
        </w:rPr>
      </w:pPr>
      <w:r w:rsidRPr="00C04925">
        <w:rPr>
          <w:w w:val="105"/>
          <w:sz w:val="20"/>
          <w:szCs w:val="20"/>
        </w:rPr>
        <w:t>Chuyển</w:t>
      </w:r>
      <w:r w:rsidRPr="00C04925">
        <w:rPr>
          <w:spacing w:val="-13"/>
          <w:w w:val="105"/>
          <w:sz w:val="20"/>
          <w:szCs w:val="20"/>
        </w:rPr>
        <w:t xml:space="preserve"> </w:t>
      </w:r>
      <w:r w:rsidRPr="00C04925">
        <w:rPr>
          <w:w w:val="105"/>
          <w:sz w:val="20"/>
          <w:szCs w:val="20"/>
        </w:rPr>
        <w:t>sang</w:t>
      </w:r>
      <w:r w:rsidRPr="00C04925">
        <w:rPr>
          <w:spacing w:val="-13"/>
          <w:w w:val="105"/>
          <w:sz w:val="20"/>
          <w:szCs w:val="20"/>
        </w:rPr>
        <w:t xml:space="preserve"> </w:t>
      </w:r>
      <w:r w:rsidRPr="00C04925">
        <w:rPr>
          <w:w w:val="105"/>
          <w:sz w:val="20"/>
          <w:szCs w:val="20"/>
        </w:rPr>
        <w:t>năm</w:t>
      </w:r>
      <w:r w:rsidRPr="00C04925">
        <w:rPr>
          <w:spacing w:val="-11"/>
          <w:w w:val="105"/>
          <w:sz w:val="20"/>
          <w:szCs w:val="20"/>
        </w:rPr>
        <w:t xml:space="preserve"> </w:t>
      </w:r>
      <w:r w:rsidRPr="00C04925">
        <w:rPr>
          <w:w w:val="105"/>
          <w:sz w:val="20"/>
          <w:szCs w:val="20"/>
        </w:rPr>
        <w:t>sau</w:t>
      </w:r>
      <w:r w:rsidRPr="00C04925">
        <w:rPr>
          <w:spacing w:val="-13"/>
          <w:w w:val="105"/>
          <w:sz w:val="20"/>
          <w:szCs w:val="20"/>
        </w:rPr>
        <w:t xml:space="preserve"> </w:t>
      </w:r>
      <w:r w:rsidRPr="00C04925">
        <w:rPr>
          <w:w w:val="105"/>
          <w:sz w:val="20"/>
          <w:szCs w:val="20"/>
        </w:rPr>
        <w:t>để</w:t>
      </w:r>
      <w:r w:rsidRPr="00C04925">
        <w:rPr>
          <w:spacing w:val="-12"/>
          <w:w w:val="105"/>
          <w:sz w:val="20"/>
          <w:szCs w:val="20"/>
        </w:rPr>
        <w:t xml:space="preserve"> </w:t>
      </w:r>
      <w:r w:rsidRPr="00C04925">
        <w:rPr>
          <w:w w:val="105"/>
          <w:sz w:val="20"/>
          <w:szCs w:val="20"/>
        </w:rPr>
        <w:t>trừ</w:t>
      </w:r>
      <w:r w:rsidRPr="00C04925">
        <w:rPr>
          <w:spacing w:val="-11"/>
          <w:w w:val="105"/>
          <w:sz w:val="20"/>
          <w:szCs w:val="20"/>
        </w:rPr>
        <w:t xml:space="preserve"> </w:t>
      </w:r>
      <w:r w:rsidRPr="00C04925">
        <w:rPr>
          <w:w w:val="105"/>
          <w:sz w:val="20"/>
          <w:szCs w:val="20"/>
        </w:rPr>
        <w:t>vào</w:t>
      </w:r>
      <w:r w:rsidRPr="00C04925">
        <w:rPr>
          <w:spacing w:val="-12"/>
          <w:w w:val="105"/>
          <w:sz w:val="20"/>
          <w:szCs w:val="20"/>
        </w:rPr>
        <w:t xml:space="preserve"> </w:t>
      </w:r>
      <w:r w:rsidRPr="00C04925">
        <w:rPr>
          <w:w w:val="105"/>
          <w:sz w:val="20"/>
          <w:szCs w:val="20"/>
        </w:rPr>
        <w:t>lợi</w:t>
      </w:r>
      <w:r w:rsidRPr="00C04925">
        <w:rPr>
          <w:spacing w:val="-10"/>
          <w:w w:val="105"/>
          <w:sz w:val="20"/>
          <w:szCs w:val="20"/>
        </w:rPr>
        <w:t xml:space="preserve"> </w:t>
      </w:r>
      <w:r w:rsidRPr="00C04925">
        <w:rPr>
          <w:w w:val="105"/>
          <w:sz w:val="20"/>
          <w:szCs w:val="20"/>
        </w:rPr>
        <w:t>nhuận</w:t>
      </w:r>
      <w:r w:rsidRPr="00C04925">
        <w:rPr>
          <w:spacing w:val="-13"/>
          <w:w w:val="105"/>
          <w:sz w:val="20"/>
          <w:szCs w:val="20"/>
        </w:rPr>
        <w:t xml:space="preserve"> </w:t>
      </w:r>
      <w:r w:rsidRPr="00C04925">
        <w:rPr>
          <w:w w:val="105"/>
          <w:sz w:val="20"/>
          <w:szCs w:val="20"/>
        </w:rPr>
        <w:t>của</w:t>
      </w:r>
      <w:r w:rsidRPr="00C04925">
        <w:rPr>
          <w:spacing w:val="-13"/>
          <w:w w:val="105"/>
          <w:sz w:val="20"/>
          <w:szCs w:val="20"/>
        </w:rPr>
        <w:t xml:space="preserve"> </w:t>
      </w:r>
      <w:r w:rsidRPr="00C04925">
        <w:rPr>
          <w:w w:val="105"/>
          <w:sz w:val="20"/>
          <w:szCs w:val="20"/>
        </w:rPr>
        <w:t>năm</w:t>
      </w:r>
      <w:r w:rsidRPr="00C04925">
        <w:rPr>
          <w:spacing w:val="-11"/>
          <w:w w:val="105"/>
          <w:sz w:val="20"/>
          <w:szCs w:val="20"/>
        </w:rPr>
        <w:t xml:space="preserve"> </w:t>
      </w:r>
      <w:r w:rsidRPr="00C04925">
        <w:rPr>
          <w:w w:val="105"/>
          <w:sz w:val="20"/>
          <w:szCs w:val="20"/>
        </w:rPr>
        <w:t>tài</w:t>
      </w:r>
      <w:r w:rsidRPr="00C04925">
        <w:rPr>
          <w:spacing w:val="-9"/>
          <w:w w:val="105"/>
          <w:sz w:val="20"/>
          <w:szCs w:val="20"/>
        </w:rPr>
        <w:t xml:space="preserve"> </w:t>
      </w:r>
      <w:r w:rsidRPr="00C04925">
        <w:rPr>
          <w:w w:val="105"/>
          <w:sz w:val="20"/>
          <w:szCs w:val="20"/>
        </w:rPr>
        <w:t>chính</w:t>
      </w:r>
      <w:r w:rsidRPr="00C04925">
        <w:rPr>
          <w:spacing w:val="-11"/>
          <w:w w:val="105"/>
          <w:sz w:val="20"/>
          <w:szCs w:val="20"/>
        </w:rPr>
        <w:t xml:space="preserve"> </w:t>
      </w:r>
      <w:r w:rsidRPr="00C04925">
        <w:rPr>
          <w:w w:val="105"/>
          <w:sz w:val="20"/>
          <w:szCs w:val="20"/>
        </w:rPr>
        <w:t>sau</w:t>
      </w:r>
      <w:r w:rsidRPr="00C04925">
        <w:rPr>
          <w:spacing w:val="-12"/>
          <w:w w:val="105"/>
          <w:sz w:val="20"/>
          <w:szCs w:val="20"/>
        </w:rPr>
        <w:t xml:space="preserve"> </w:t>
      </w:r>
      <w:r w:rsidRPr="00C04925">
        <w:rPr>
          <w:w w:val="105"/>
          <w:sz w:val="20"/>
          <w:szCs w:val="20"/>
        </w:rPr>
        <w:t>trước</w:t>
      </w:r>
      <w:r w:rsidRPr="00C04925">
        <w:rPr>
          <w:spacing w:val="-13"/>
          <w:w w:val="105"/>
          <w:sz w:val="20"/>
          <w:szCs w:val="20"/>
        </w:rPr>
        <w:t xml:space="preserve"> </w:t>
      </w:r>
      <w:r w:rsidRPr="00C04925">
        <w:rPr>
          <w:w w:val="105"/>
          <w:sz w:val="20"/>
          <w:szCs w:val="20"/>
        </w:rPr>
        <w:t>khi</w:t>
      </w:r>
      <w:r w:rsidRPr="00C04925">
        <w:rPr>
          <w:spacing w:val="-9"/>
          <w:w w:val="105"/>
          <w:sz w:val="20"/>
          <w:szCs w:val="20"/>
        </w:rPr>
        <w:t xml:space="preserve"> </w:t>
      </w:r>
      <w:r w:rsidRPr="00C04925">
        <w:rPr>
          <w:w w:val="105"/>
          <w:sz w:val="20"/>
          <w:szCs w:val="20"/>
        </w:rPr>
        <w:t>phân</w:t>
      </w:r>
      <w:r w:rsidRPr="00C04925">
        <w:rPr>
          <w:spacing w:val="-14"/>
          <w:w w:val="105"/>
          <w:sz w:val="20"/>
          <w:szCs w:val="20"/>
        </w:rPr>
        <w:t xml:space="preserve"> </w:t>
      </w:r>
      <w:r w:rsidRPr="00C04925">
        <w:rPr>
          <w:w w:val="105"/>
          <w:sz w:val="20"/>
          <w:szCs w:val="20"/>
        </w:rPr>
        <w:t>phối</w:t>
      </w:r>
      <w:r w:rsidRPr="00C04925">
        <w:rPr>
          <w:spacing w:val="-13"/>
          <w:w w:val="105"/>
          <w:sz w:val="20"/>
          <w:szCs w:val="20"/>
        </w:rPr>
        <w:t xml:space="preserve"> </w:t>
      </w:r>
      <w:r w:rsidRPr="00C04925">
        <w:rPr>
          <w:w w:val="105"/>
          <w:sz w:val="20"/>
          <w:szCs w:val="20"/>
        </w:rPr>
        <w:t>lợi</w:t>
      </w:r>
      <w:r w:rsidRPr="00C04925">
        <w:rPr>
          <w:spacing w:val="-9"/>
          <w:w w:val="105"/>
          <w:sz w:val="20"/>
          <w:szCs w:val="20"/>
        </w:rPr>
        <w:t xml:space="preserve"> </w:t>
      </w:r>
      <w:r w:rsidRPr="00C04925">
        <w:rPr>
          <w:spacing w:val="-2"/>
          <w:w w:val="105"/>
          <w:sz w:val="20"/>
          <w:szCs w:val="20"/>
        </w:rPr>
        <w:t>nhuận.</w:t>
      </w:r>
    </w:p>
    <w:p w14:paraId="01753403" w14:textId="77777777" w:rsidR="0078697D" w:rsidRPr="00C04925" w:rsidRDefault="0078697D" w:rsidP="00C04925">
      <w:pPr>
        <w:pStyle w:val="BodyText"/>
        <w:spacing w:before="15"/>
        <w:ind w:left="0" w:firstLine="0"/>
        <w:jc w:val="both"/>
      </w:pPr>
    </w:p>
    <w:p w14:paraId="085901CD" w14:textId="77777777" w:rsidR="0078697D" w:rsidRPr="00C04925" w:rsidRDefault="0078697D" w:rsidP="00C04925">
      <w:pPr>
        <w:pStyle w:val="Heading2"/>
        <w:jc w:val="both"/>
      </w:pPr>
      <w:r w:rsidRPr="00C04925">
        <w:rPr>
          <w:w w:val="105"/>
        </w:rPr>
        <w:t>Điều</w:t>
      </w:r>
      <w:r w:rsidRPr="00C04925">
        <w:rPr>
          <w:spacing w:val="-11"/>
          <w:w w:val="105"/>
        </w:rPr>
        <w:t xml:space="preserve"> </w:t>
      </w:r>
      <w:r w:rsidRPr="00C04925">
        <w:rPr>
          <w:w w:val="105"/>
        </w:rPr>
        <w:t>23.</w:t>
      </w:r>
      <w:r w:rsidRPr="00C04925">
        <w:rPr>
          <w:spacing w:val="-10"/>
          <w:w w:val="105"/>
        </w:rPr>
        <w:t xml:space="preserve"> </w:t>
      </w:r>
      <w:r w:rsidRPr="00C04925">
        <w:rPr>
          <w:w w:val="105"/>
        </w:rPr>
        <w:t>Thu</w:t>
      </w:r>
      <w:r w:rsidRPr="00C04925">
        <w:rPr>
          <w:spacing w:val="-9"/>
          <w:w w:val="105"/>
        </w:rPr>
        <w:t xml:space="preserve"> </w:t>
      </w:r>
      <w:r w:rsidRPr="00C04925">
        <w:rPr>
          <w:w w:val="105"/>
        </w:rPr>
        <w:t>hồi</w:t>
      </w:r>
      <w:r w:rsidRPr="00C04925">
        <w:rPr>
          <w:spacing w:val="-10"/>
          <w:w w:val="105"/>
        </w:rPr>
        <w:t xml:space="preserve"> </w:t>
      </w:r>
      <w:r w:rsidRPr="00C04925">
        <w:rPr>
          <w:w w:val="105"/>
        </w:rPr>
        <w:t>phần</w:t>
      </w:r>
      <w:r w:rsidRPr="00C04925">
        <w:rPr>
          <w:spacing w:val="-9"/>
          <w:w w:val="105"/>
        </w:rPr>
        <w:t xml:space="preserve"> </w:t>
      </w:r>
      <w:r w:rsidRPr="00C04925">
        <w:rPr>
          <w:w w:val="105"/>
        </w:rPr>
        <w:t>vốn</w:t>
      </w:r>
      <w:r w:rsidRPr="00C04925">
        <w:rPr>
          <w:spacing w:val="-8"/>
          <w:w w:val="105"/>
        </w:rPr>
        <w:t xml:space="preserve"> </w:t>
      </w:r>
      <w:r w:rsidRPr="00C04925">
        <w:rPr>
          <w:w w:val="105"/>
        </w:rPr>
        <w:t>góp</w:t>
      </w:r>
      <w:r w:rsidRPr="00C04925">
        <w:rPr>
          <w:spacing w:val="-8"/>
          <w:w w:val="105"/>
        </w:rPr>
        <w:t xml:space="preserve"> </w:t>
      </w:r>
      <w:r w:rsidRPr="00C04925">
        <w:rPr>
          <w:w w:val="105"/>
        </w:rPr>
        <w:t>đã</w:t>
      </w:r>
      <w:r w:rsidRPr="00C04925">
        <w:rPr>
          <w:spacing w:val="-9"/>
          <w:w w:val="105"/>
        </w:rPr>
        <w:t xml:space="preserve"> </w:t>
      </w:r>
      <w:r w:rsidRPr="00C04925">
        <w:rPr>
          <w:w w:val="105"/>
        </w:rPr>
        <w:t>hoàn</w:t>
      </w:r>
      <w:r w:rsidRPr="00C04925">
        <w:rPr>
          <w:spacing w:val="-11"/>
          <w:w w:val="105"/>
        </w:rPr>
        <w:t xml:space="preserve"> </w:t>
      </w:r>
      <w:r w:rsidRPr="00C04925">
        <w:rPr>
          <w:w w:val="105"/>
        </w:rPr>
        <w:t>trả</w:t>
      </w:r>
      <w:r w:rsidRPr="00C04925">
        <w:rPr>
          <w:spacing w:val="-10"/>
          <w:w w:val="105"/>
        </w:rPr>
        <w:t xml:space="preserve"> </w:t>
      </w:r>
      <w:r w:rsidRPr="00C04925">
        <w:rPr>
          <w:w w:val="105"/>
        </w:rPr>
        <w:t>hoặc</w:t>
      </w:r>
      <w:r w:rsidRPr="00C04925">
        <w:rPr>
          <w:spacing w:val="-12"/>
          <w:w w:val="105"/>
        </w:rPr>
        <w:t xml:space="preserve"> </w:t>
      </w:r>
      <w:r w:rsidRPr="00C04925">
        <w:rPr>
          <w:w w:val="105"/>
        </w:rPr>
        <w:t>lợi</w:t>
      </w:r>
      <w:r w:rsidRPr="00C04925">
        <w:rPr>
          <w:spacing w:val="-7"/>
          <w:w w:val="105"/>
        </w:rPr>
        <w:t xml:space="preserve"> </w:t>
      </w:r>
      <w:r w:rsidRPr="00C04925">
        <w:rPr>
          <w:w w:val="105"/>
        </w:rPr>
        <w:t>nhuận</w:t>
      </w:r>
      <w:r w:rsidRPr="00C04925">
        <w:rPr>
          <w:spacing w:val="-10"/>
          <w:w w:val="105"/>
        </w:rPr>
        <w:t xml:space="preserve"> </w:t>
      </w:r>
      <w:r w:rsidRPr="00C04925">
        <w:rPr>
          <w:w w:val="105"/>
        </w:rPr>
        <w:t>đã</w:t>
      </w:r>
      <w:r w:rsidRPr="00C04925">
        <w:rPr>
          <w:spacing w:val="-8"/>
          <w:w w:val="105"/>
        </w:rPr>
        <w:t xml:space="preserve"> </w:t>
      </w:r>
      <w:r w:rsidRPr="00C04925">
        <w:rPr>
          <w:spacing w:val="-4"/>
          <w:w w:val="105"/>
        </w:rPr>
        <w:t>chia</w:t>
      </w:r>
    </w:p>
    <w:p w14:paraId="59A6DD7B" w14:textId="6D9DBF74" w:rsidR="0078697D" w:rsidRDefault="0078697D" w:rsidP="00C04925">
      <w:pPr>
        <w:pStyle w:val="BodyText"/>
        <w:spacing w:before="116" w:line="249" w:lineRule="auto"/>
        <w:ind w:right="858"/>
        <w:jc w:val="both"/>
        <w:rPr>
          <w:w w:val="105"/>
        </w:rPr>
      </w:pPr>
      <w:r w:rsidRPr="00C04925">
        <w:rPr>
          <w:w w:val="105"/>
        </w:rPr>
        <w:t>Trường</w:t>
      </w:r>
      <w:r w:rsidRPr="00C04925">
        <w:rPr>
          <w:spacing w:val="-8"/>
          <w:w w:val="105"/>
        </w:rPr>
        <w:t xml:space="preserve"> </w:t>
      </w:r>
      <w:r w:rsidRPr="00C04925">
        <w:rPr>
          <w:w w:val="105"/>
        </w:rPr>
        <w:t>hợp</w:t>
      </w:r>
      <w:r w:rsidRPr="00C04925">
        <w:rPr>
          <w:spacing w:val="-5"/>
          <w:w w:val="105"/>
        </w:rPr>
        <w:t xml:space="preserve"> </w:t>
      </w:r>
      <w:r w:rsidRPr="00C04925">
        <w:rPr>
          <w:w w:val="105"/>
        </w:rPr>
        <w:t>hoàn</w:t>
      </w:r>
      <w:r w:rsidRPr="00C04925">
        <w:rPr>
          <w:spacing w:val="-6"/>
          <w:w w:val="105"/>
        </w:rPr>
        <w:t xml:space="preserve"> </w:t>
      </w:r>
      <w:r w:rsidRPr="00C04925">
        <w:rPr>
          <w:w w:val="105"/>
        </w:rPr>
        <w:t>trả</w:t>
      </w:r>
      <w:r w:rsidRPr="00C04925">
        <w:rPr>
          <w:spacing w:val="-8"/>
          <w:w w:val="105"/>
        </w:rPr>
        <w:t xml:space="preserve"> </w:t>
      </w:r>
      <w:r w:rsidRPr="00C04925">
        <w:rPr>
          <w:w w:val="105"/>
        </w:rPr>
        <w:t>một</w:t>
      </w:r>
      <w:r w:rsidRPr="00C04925">
        <w:rPr>
          <w:spacing w:val="-5"/>
          <w:w w:val="105"/>
        </w:rPr>
        <w:t xml:space="preserve"> </w:t>
      </w:r>
      <w:r w:rsidRPr="00C04925">
        <w:rPr>
          <w:w w:val="105"/>
        </w:rPr>
        <w:t>phần</w:t>
      </w:r>
      <w:r w:rsidRPr="00C04925">
        <w:rPr>
          <w:spacing w:val="-6"/>
          <w:w w:val="105"/>
        </w:rPr>
        <w:t xml:space="preserve"> </w:t>
      </w:r>
      <w:r w:rsidRPr="00C04925">
        <w:rPr>
          <w:w w:val="105"/>
        </w:rPr>
        <w:t>vốn</w:t>
      </w:r>
      <w:r w:rsidRPr="00C04925">
        <w:rPr>
          <w:spacing w:val="-6"/>
          <w:w w:val="105"/>
        </w:rPr>
        <w:t xml:space="preserve"> </w:t>
      </w:r>
      <w:r w:rsidRPr="00C04925">
        <w:rPr>
          <w:w w:val="105"/>
        </w:rPr>
        <w:t>góp</w:t>
      </w:r>
      <w:r w:rsidRPr="00C04925">
        <w:rPr>
          <w:spacing w:val="-6"/>
          <w:w w:val="105"/>
        </w:rPr>
        <w:t xml:space="preserve"> </w:t>
      </w:r>
      <w:r w:rsidRPr="00C04925">
        <w:rPr>
          <w:w w:val="105"/>
        </w:rPr>
        <w:t>do</w:t>
      </w:r>
      <w:r w:rsidRPr="00C04925">
        <w:rPr>
          <w:spacing w:val="-6"/>
          <w:w w:val="105"/>
        </w:rPr>
        <w:t xml:space="preserve"> </w:t>
      </w:r>
      <w:r w:rsidRPr="00C04925">
        <w:rPr>
          <w:w w:val="105"/>
        </w:rPr>
        <w:t>giảm</w:t>
      </w:r>
      <w:r w:rsidRPr="00C04925">
        <w:rPr>
          <w:spacing w:val="-5"/>
          <w:w w:val="105"/>
        </w:rPr>
        <w:t xml:space="preserve"> </w:t>
      </w:r>
      <w:r w:rsidRPr="00C04925">
        <w:rPr>
          <w:w w:val="105"/>
        </w:rPr>
        <w:t>vốn</w:t>
      </w:r>
      <w:r w:rsidRPr="00C04925">
        <w:rPr>
          <w:spacing w:val="-6"/>
          <w:w w:val="105"/>
        </w:rPr>
        <w:t xml:space="preserve"> </w:t>
      </w:r>
      <w:r w:rsidRPr="00C04925">
        <w:rPr>
          <w:w w:val="105"/>
        </w:rPr>
        <w:t>điều</w:t>
      </w:r>
      <w:r w:rsidRPr="00C04925">
        <w:rPr>
          <w:spacing w:val="-6"/>
          <w:w w:val="105"/>
        </w:rPr>
        <w:t xml:space="preserve"> </w:t>
      </w:r>
      <w:r w:rsidRPr="00C04925">
        <w:rPr>
          <w:w w:val="105"/>
        </w:rPr>
        <w:t>lệ</w:t>
      </w:r>
      <w:r w:rsidRPr="00C04925">
        <w:rPr>
          <w:spacing w:val="-6"/>
          <w:w w:val="105"/>
        </w:rPr>
        <w:t xml:space="preserve"> </w:t>
      </w:r>
      <w:r w:rsidRPr="00C04925">
        <w:rPr>
          <w:w w:val="105"/>
        </w:rPr>
        <w:t>trái</w:t>
      </w:r>
      <w:r w:rsidRPr="00C04925">
        <w:rPr>
          <w:spacing w:val="-5"/>
          <w:w w:val="105"/>
        </w:rPr>
        <w:t xml:space="preserve"> </w:t>
      </w:r>
      <w:r w:rsidRPr="00C04925">
        <w:rPr>
          <w:w w:val="105"/>
        </w:rPr>
        <w:t>với</w:t>
      </w:r>
      <w:r w:rsidRPr="00C04925">
        <w:rPr>
          <w:spacing w:val="-5"/>
          <w:w w:val="105"/>
        </w:rPr>
        <w:t xml:space="preserve"> </w:t>
      </w:r>
      <w:r w:rsidRPr="00C04925">
        <w:rPr>
          <w:w w:val="105"/>
        </w:rPr>
        <w:t>quy</w:t>
      </w:r>
      <w:r w:rsidRPr="00C04925">
        <w:rPr>
          <w:spacing w:val="-8"/>
          <w:w w:val="105"/>
        </w:rPr>
        <w:t xml:space="preserve"> </w:t>
      </w:r>
      <w:r w:rsidRPr="00C04925">
        <w:rPr>
          <w:w w:val="105"/>
        </w:rPr>
        <w:t>định</w:t>
      </w:r>
      <w:r w:rsidRPr="00C04925">
        <w:rPr>
          <w:spacing w:val="-8"/>
          <w:w w:val="105"/>
        </w:rPr>
        <w:t xml:space="preserve"> </w:t>
      </w:r>
      <w:r w:rsidRPr="00C04925">
        <w:rPr>
          <w:w w:val="105"/>
        </w:rPr>
        <w:t>tại</w:t>
      </w:r>
      <w:r w:rsidRPr="00C04925">
        <w:rPr>
          <w:spacing w:val="-7"/>
          <w:w w:val="105"/>
        </w:rPr>
        <w:t xml:space="preserve"> </w:t>
      </w:r>
      <w:r w:rsidRPr="00C04925">
        <w:rPr>
          <w:w w:val="105"/>
        </w:rPr>
        <w:t>khoản</w:t>
      </w:r>
      <w:r w:rsidRPr="00C04925">
        <w:rPr>
          <w:spacing w:val="-6"/>
          <w:w w:val="105"/>
        </w:rPr>
        <w:t xml:space="preserve"> </w:t>
      </w:r>
      <w:r w:rsidRPr="00C04925">
        <w:rPr>
          <w:w w:val="105"/>
        </w:rPr>
        <w:t>3</w:t>
      </w:r>
      <w:r w:rsidRPr="00C04925">
        <w:rPr>
          <w:spacing w:val="-6"/>
          <w:w w:val="105"/>
        </w:rPr>
        <w:t xml:space="preserve"> </w:t>
      </w:r>
      <w:r w:rsidRPr="00C04925">
        <w:rPr>
          <w:w w:val="105"/>
        </w:rPr>
        <w:t>Điều</w:t>
      </w:r>
      <w:r w:rsidRPr="00C04925">
        <w:rPr>
          <w:spacing w:val="-5"/>
          <w:w w:val="105"/>
        </w:rPr>
        <w:t xml:space="preserve"> </w:t>
      </w:r>
      <w:r w:rsidRPr="00C04925">
        <w:rPr>
          <w:w w:val="105"/>
        </w:rPr>
        <w:t>68</w:t>
      </w:r>
      <w:r w:rsidRPr="00C04925">
        <w:rPr>
          <w:spacing w:val="-6"/>
          <w:w w:val="105"/>
        </w:rPr>
        <w:t xml:space="preserve"> </w:t>
      </w:r>
      <w:r w:rsidRPr="00C04925">
        <w:rPr>
          <w:w w:val="105"/>
        </w:rPr>
        <w:t xml:space="preserve">của </w:t>
      </w:r>
      <w:r w:rsidRPr="00C04925">
        <w:rPr>
          <w:spacing w:val="-2"/>
          <w:w w:val="105"/>
        </w:rPr>
        <w:t>Luật</w:t>
      </w:r>
      <w:r w:rsidRPr="00C04925">
        <w:rPr>
          <w:spacing w:val="-10"/>
          <w:w w:val="105"/>
        </w:rPr>
        <w:t xml:space="preserve"> </w:t>
      </w:r>
      <w:r w:rsidRPr="00C04925">
        <w:rPr>
          <w:spacing w:val="-2"/>
          <w:w w:val="105"/>
        </w:rPr>
        <w:t>Doanh</w:t>
      </w:r>
      <w:r w:rsidRPr="00C04925">
        <w:rPr>
          <w:spacing w:val="-10"/>
          <w:w w:val="105"/>
        </w:rPr>
        <w:t xml:space="preserve"> </w:t>
      </w:r>
      <w:r w:rsidRPr="00C04925">
        <w:rPr>
          <w:spacing w:val="-2"/>
          <w:w w:val="105"/>
        </w:rPr>
        <w:t>nghiệp</w:t>
      </w:r>
      <w:r w:rsidRPr="00C04925">
        <w:rPr>
          <w:spacing w:val="-8"/>
          <w:w w:val="105"/>
        </w:rPr>
        <w:t xml:space="preserve"> </w:t>
      </w:r>
      <w:r w:rsidRPr="00C04925">
        <w:rPr>
          <w:spacing w:val="-2"/>
          <w:w w:val="105"/>
        </w:rPr>
        <w:t>hoặc</w:t>
      </w:r>
      <w:r w:rsidRPr="00C04925">
        <w:rPr>
          <w:spacing w:val="-7"/>
          <w:w w:val="105"/>
        </w:rPr>
        <w:t xml:space="preserve"> </w:t>
      </w:r>
      <w:r w:rsidRPr="00C04925">
        <w:rPr>
          <w:spacing w:val="-2"/>
          <w:w w:val="105"/>
        </w:rPr>
        <w:t>chia</w:t>
      </w:r>
      <w:r w:rsidRPr="00C04925">
        <w:rPr>
          <w:spacing w:val="-9"/>
          <w:w w:val="105"/>
        </w:rPr>
        <w:t xml:space="preserve"> </w:t>
      </w:r>
      <w:r w:rsidRPr="00C04925">
        <w:rPr>
          <w:spacing w:val="-2"/>
          <w:w w:val="105"/>
        </w:rPr>
        <w:t>lợi</w:t>
      </w:r>
      <w:r w:rsidRPr="00C04925">
        <w:rPr>
          <w:spacing w:val="-8"/>
          <w:w w:val="105"/>
        </w:rPr>
        <w:t xml:space="preserve"> </w:t>
      </w:r>
      <w:r w:rsidRPr="00C04925">
        <w:rPr>
          <w:spacing w:val="-2"/>
          <w:w w:val="105"/>
        </w:rPr>
        <w:t>nhuận</w:t>
      </w:r>
      <w:r w:rsidRPr="00C04925">
        <w:rPr>
          <w:spacing w:val="-8"/>
          <w:w w:val="105"/>
        </w:rPr>
        <w:t xml:space="preserve"> </w:t>
      </w:r>
      <w:r w:rsidRPr="00C04925">
        <w:rPr>
          <w:spacing w:val="-2"/>
          <w:w w:val="105"/>
        </w:rPr>
        <w:t>cho</w:t>
      </w:r>
      <w:r w:rsidRPr="00C04925">
        <w:rPr>
          <w:spacing w:val="-8"/>
          <w:w w:val="105"/>
        </w:rPr>
        <w:t xml:space="preserve"> </w:t>
      </w:r>
      <w:r w:rsidRPr="00C04925">
        <w:rPr>
          <w:spacing w:val="-2"/>
          <w:w w:val="105"/>
        </w:rPr>
        <w:t>thành</w:t>
      </w:r>
      <w:r w:rsidRPr="00C04925">
        <w:rPr>
          <w:spacing w:val="-8"/>
          <w:w w:val="105"/>
        </w:rPr>
        <w:t xml:space="preserve"> </w:t>
      </w:r>
      <w:r w:rsidRPr="00C04925">
        <w:rPr>
          <w:spacing w:val="-2"/>
          <w:w w:val="105"/>
        </w:rPr>
        <w:t>viên</w:t>
      </w:r>
      <w:r w:rsidRPr="00C04925">
        <w:rPr>
          <w:spacing w:val="-6"/>
          <w:w w:val="105"/>
        </w:rPr>
        <w:t xml:space="preserve"> </w:t>
      </w:r>
      <w:r w:rsidRPr="00C04925">
        <w:rPr>
          <w:spacing w:val="-2"/>
          <w:w w:val="105"/>
        </w:rPr>
        <w:t>trái</w:t>
      </w:r>
      <w:r w:rsidRPr="00C04925">
        <w:rPr>
          <w:spacing w:val="-5"/>
          <w:w w:val="105"/>
        </w:rPr>
        <w:t xml:space="preserve"> </w:t>
      </w:r>
      <w:r w:rsidRPr="00C04925">
        <w:rPr>
          <w:spacing w:val="-2"/>
          <w:w w:val="105"/>
        </w:rPr>
        <w:t>với</w:t>
      </w:r>
      <w:r w:rsidRPr="00C04925">
        <w:rPr>
          <w:spacing w:val="-7"/>
          <w:w w:val="105"/>
        </w:rPr>
        <w:t xml:space="preserve"> </w:t>
      </w:r>
      <w:r w:rsidRPr="00C04925">
        <w:rPr>
          <w:spacing w:val="-2"/>
          <w:w w:val="105"/>
        </w:rPr>
        <w:t>quy</w:t>
      </w:r>
      <w:r w:rsidRPr="00C04925">
        <w:rPr>
          <w:spacing w:val="-10"/>
          <w:w w:val="105"/>
        </w:rPr>
        <w:t xml:space="preserve"> </w:t>
      </w:r>
      <w:r w:rsidRPr="00C04925">
        <w:rPr>
          <w:spacing w:val="-2"/>
          <w:w w:val="105"/>
        </w:rPr>
        <w:t>định</w:t>
      </w:r>
      <w:r w:rsidRPr="00C04925">
        <w:rPr>
          <w:spacing w:val="-8"/>
          <w:w w:val="105"/>
        </w:rPr>
        <w:t xml:space="preserve"> </w:t>
      </w:r>
      <w:r w:rsidRPr="00C04925">
        <w:rPr>
          <w:spacing w:val="-2"/>
          <w:w w:val="105"/>
        </w:rPr>
        <w:t>tại</w:t>
      </w:r>
      <w:r w:rsidRPr="00C04925">
        <w:rPr>
          <w:spacing w:val="-10"/>
          <w:w w:val="105"/>
        </w:rPr>
        <w:t xml:space="preserve"> </w:t>
      </w:r>
      <w:r w:rsidRPr="00C04925">
        <w:rPr>
          <w:spacing w:val="-2"/>
          <w:w w:val="105"/>
        </w:rPr>
        <w:t>Điều</w:t>
      </w:r>
      <w:r w:rsidRPr="00C04925">
        <w:rPr>
          <w:spacing w:val="-8"/>
          <w:w w:val="105"/>
        </w:rPr>
        <w:t xml:space="preserve"> </w:t>
      </w:r>
      <w:r w:rsidRPr="00C04925">
        <w:rPr>
          <w:spacing w:val="-2"/>
          <w:w w:val="105"/>
        </w:rPr>
        <w:t>69</w:t>
      </w:r>
      <w:r w:rsidRPr="00C04925">
        <w:rPr>
          <w:spacing w:val="-8"/>
          <w:w w:val="105"/>
        </w:rPr>
        <w:t xml:space="preserve"> </w:t>
      </w:r>
      <w:r w:rsidRPr="00C04925">
        <w:rPr>
          <w:spacing w:val="-2"/>
          <w:w w:val="105"/>
        </w:rPr>
        <w:t>của</w:t>
      </w:r>
      <w:r w:rsidRPr="00C04925">
        <w:rPr>
          <w:spacing w:val="-6"/>
          <w:w w:val="105"/>
        </w:rPr>
        <w:t xml:space="preserve"> </w:t>
      </w:r>
      <w:r w:rsidRPr="00C04925">
        <w:rPr>
          <w:spacing w:val="-2"/>
          <w:w w:val="105"/>
        </w:rPr>
        <w:t>Luật</w:t>
      </w:r>
      <w:r w:rsidRPr="00C04925">
        <w:rPr>
          <w:spacing w:val="-5"/>
          <w:w w:val="105"/>
        </w:rPr>
        <w:t xml:space="preserve"> </w:t>
      </w:r>
      <w:r w:rsidRPr="00C04925">
        <w:rPr>
          <w:spacing w:val="-2"/>
          <w:w w:val="105"/>
        </w:rPr>
        <w:t>Doanh</w:t>
      </w:r>
      <w:r w:rsidRPr="00C04925">
        <w:rPr>
          <w:spacing w:val="-8"/>
          <w:w w:val="105"/>
        </w:rPr>
        <w:t xml:space="preserve"> </w:t>
      </w:r>
      <w:r w:rsidRPr="00C04925">
        <w:rPr>
          <w:spacing w:val="-2"/>
          <w:w w:val="105"/>
        </w:rPr>
        <w:t xml:space="preserve">nghiệp </w:t>
      </w:r>
      <w:r w:rsidRPr="00C04925">
        <w:rPr>
          <w:w w:val="105"/>
        </w:rPr>
        <w:t>thì</w:t>
      </w:r>
      <w:r w:rsidRPr="00C04925">
        <w:rPr>
          <w:spacing w:val="-3"/>
          <w:w w:val="105"/>
        </w:rPr>
        <w:t xml:space="preserve"> </w:t>
      </w:r>
      <w:r w:rsidRPr="00C04925">
        <w:rPr>
          <w:w w:val="105"/>
        </w:rPr>
        <w:t>các</w:t>
      </w:r>
      <w:r w:rsidRPr="00C04925">
        <w:rPr>
          <w:spacing w:val="-2"/>
          <w:w w:val="105"/>
        </w:rPr>
        <w:t xml:space="preserve"> </w:t>
      </w:r>
      <w:r w:rsidRPr="00C04925">
        <w:rPr>
          <w:w w:val="105"/>
        </w:rPr>
        <w:t>thành</w:t>
      </w:r>
      <w:r w:rsidRPr="00C04925">
        <w:rPr>
          <w:spacing w:val="-4"/>
          <w:w w:val="105"/>
        </w:rPr>
        <w:t xml:space="preserve"> </w:t>
      </w:r>
      <w:r w:rsidRPr="00C04925">
        <w:rPr>
          <w:w w:val="105"/>
        </w:rPr>
        <w:t>viên</w:t>
      </w:r>
      <w:r w:rsidRPr="00C04925">
        <w:rPr>
          <w:spacing w:val="-1"/>
          <w:w w:val="105"/>
        </w:rPr>
        <w:t xml:space="preserve"> </w:t>
      </w:r>
      <w:r w:rsidRPr="00C04925">
        <w:rPr>
          <w:w w:val="105"/>
        </w:rPr>
        <w:t>công</w:t>
      </w:r>
      <w:r w:rsidRPr="00C04925">
        <w:rPr>
          <w:spacing w:val="-5"/>
          <w:w w:val="105"/>
        </w:rPr>
        <w:t xml:space="preserve"> </w:t>
      </w:r>
      <w:r w:rsidRPr="00C04925">
        <w:rPr>
          <w:w w:val="105"/>
        </w:rPr>
        <w:t>ty</w:t>
      </w:r>
      <w:r w:rsidRPr="00C04925">
        <w:rPr>
          <w:spacing w:val="-1"/>
          <w:w w:val="105"/>
        </w:rPr>
        <w:t xml:space="preserve"> </w:t>
      </w:r>
      <w:r w:rsidRPr="00C04925">
        <w:rPr>
          <w:w w:val="105"/>
        </w:rPr>
        <w:t>phải</w:t>
      </w:r>
      <w:r w:rsidRPr="00C04925">
        <w:rPr>
          <w:spacing w:val="-1"/>
          <w:w w:val="105"/>
        </w:rPr>
        <w:t xml:space="preserve"> </w:t>
      </w:r>
      <w:r w:rsidRPr="00C04925">
        <w:rPr>
          <w:w w:val="105"/>
        </w:rPr>
        <w:t>hoàn</w:t>
      </w:r>
      <w:r w:rsidRPr="00C04925">
        <w:rPr>
          <w:spacing w:val="-5"/>
          <w:w w:val="105"/>
        </w:rPr>
        <w:t xml:space="preserve"> </w:t>
      </w:r>
      <w:r w:rsidRPr="00C04925">
        <w:rPr>
          <w:w w:val="105"/>
        </w:rPr>
        <w:t>trả</w:t>
      </w:r>
      <w:r w:rsidRPr="00C04925">
        <w:rPr>
          <w:spacing w:val="-4"/>
          <w:w w:val="105"/>
        </w:rPr>
        <w:t xml:space="preserve"> </w:t>
      </w:r>
      <w:r w:rsidRPr="00C04925">
        <w:rPr>
          <w:w w:val="105"/>
        </w:rPr>
        <w:t>cho</w:t>
      </w:r>
      <w:r w:rsidRPr="00C04925">
        <w:rPr>
          <w:spacing w:val="-1"/>
          <w:w w:val="105"/>
        </w:rPr>
        <w:t xml:space="preserve"> </w:t>
      </w:r>
      <w:r w:rsidRPr="00C04925">
        <w:rPr>
          <w:w w:val="105"/>
        </w:rPr>
        <w:t>công</w:t>
      </w:r>
      <w:r w:rsidRPr="00C04925">
        <w:rPr>
          <w:spacing w:val="-5"/>
          <w:w w:val="105"/>
        </w:rPr>
        <w:t xml:space="preserve"> </w:t>
      </w:r>
      <w:r w:rsidRPr="00C04925">
        <w:rPr>
          <w:w w:val="105"/>
        </w:rPr>
        <w:t>ty số</w:t>
      </w:r>
      <w:r w:rsidRPr="00C04925">
        <w:rPr>
          <w:spacing w:val="-1"/>
          <w:w w:val="105"/>
        </w:rPr>
        <w:t xml:space="preserve"> </w:t>
      </w:r>
      <w:r w:rsidRPr="00C04925">
        <w:rPr>
          <w:w w:val="105"/>
        </w:rPr>
        <w:t>tiền,</w:t>
      </w:r>
      <w:r w:rsidRPr="00C04925">
        <w:rPr>
          <w:spacing w:val="-4"/>
          <w:w w:val="105"/>
        </w:rPr>
        <w:t xml:space="preserve"> </w:t>
      </w:r>
      <w:r w:rsidRPr="00C04925">
        <w:rPr>
          <w:w w:val="105"/>
        </w:rPr>
        <w:t>tài</w:t>
      </w:r>
      <w:r w:rsidRPr="00C04925">
        <w:rPr>
          <w:spacing w:val="-1"/>
          <w:w w:val="105"/>
        </w:rPr>
        <w:t xml:space="preserve"> </w:t>
      </w:r>
      <w:r w:rsidRPr="00C04925">
        <w:rPr>
          <w:w w:val="105"/>
        </w:rPr>
        <w:t>sản</w:t>
      </w:r>
      <w:r w:rsidRPr="00C04925">
        <w:rPr>
          <w:spacing w:val="-4"/>
          <w:w w:val="105"/>
        </w:rPr>
        <w:t xml:space="preserve"> </w:t>
      </w:r>
      <w:r w:rsidRPr="00C04925">
        <w:rPr>
          <w:w w:val="105"/>
        </w:rPr>
        <w:t>khác</w:t>
      </w:r>
      <w:r w:rsidRPr="00C04925">
        <w:rPr>
          <w:spacing w:val="-5"/>
          <w:w w:val="105"/>
        </w:rPr>
        <w:t xml:space="preserve"> </w:t>
      </w:r>
      <w:r w:rsidRPr="00C04925">
        <w:rPr>
          <w:w w:val="105"/>
        </w:rPr>
        <w:t>đã</w:t>
      </w:r>
      <w:r w:rsidRPr="00C04925">
        <w:rPr>
          <w:spacing w:val="-4"/>
          <w:w w:val="105"/>
        </w:rPr>
        <w:t xml:space="preserve"> </w:t>
      </w:r>
      <w:r w:rsidRPr="00C04925">
        <w:rPr>
          <w:w w:val="105"/>
        </w:rPr>
        <w:t>nhận;</w:t>
      </w:r>
      <w:r w:rsidRPr="00C04925">
        <w:rPr>
          <w:spacing w:val="-3"/>
          <w:w w:val="105"/>
        </w:rPr>
        <w:t xml:space="preserve"> </w:t>
      </w:r>
      <w:r w:rsidRPr="00C04925">
        <w:rPr>
          <w:w w:val="105"/>
        </w:rPr>
        <w:t>phải</w:t>
      </w:r>
      <w:r w:rsidRPr="00C04925">
        <w:rPr>
          <w:spacing w:val="-3"/>
          <w:w w:val="105"/>
        </w:rPr>
        <w:t xml:space="preserve"> </w:t>
      </w:r>
      <w:r w:rsidRPr="00C04925">
        <w:rPr>
          <w:w w:val="105"/>
        </w:rPr>
        <w:t>cùng</w:t>
      </w:r>
      <w:r w:rsidRPr="00C04925">
        <w:rPr>
          <w:spacing w:val="-4"/>
          <w:w w:val="105"/>
        </w:rPr>
        <w:t xml:space="preserve"> </w:t>
      </w:r>
      <w:r w:rsidRPr="00C04925">
        <w:rPr>
          <w:w w:val="105"/>
        </w:rPr>
        <w:t>liên</w:t>
      </w:r>
      <w:r w:rsidRPr="00C04925">
        <w:rPr>
          <w:spacing w:val="-4"/>
          <w:w w:val="105"/>
        </w:rPr>
        <w:t xml:space="preserve"> </w:t>
      </w:r>
      <w:r w:rsidRPr="00C04925">
        <w:rPr>
          <w:w w:val="105"/>
        </w:rPr>
        <w:t>đới</w:t>
      </w:r>
      <w:r w:rsidRPr="00C04925">
        <w:rPr>
          <w:spacing w:val="-1"/>
          <w:w w:val="105"/>
        </w:rPr>
        <w:t xml:space="preserve"> </w:t>
      </w:r>
      <w:r w:rsidRPr="00C04925">
        <w:rPr>
          <w:w w:val="105"/>
        </w:rPr>
        <w:t>chịu trách</w:t>
      </w:r>
      <w:r w:rsidRPr="00C04925">
        <w:rPr>
          <w:spacing w:val="-8"/>
          <w:w w:val="105"/>
        </w:rPr>
        <w:t xml:space="preserve"> </w:t>
      </w:r>
      <w:r w:rsidRPr="00C04925">
        <w:rPr>
          <w:w w:val="105"/>
        </w:rPr>
        <w:t>nhiệm</w:t>
      </w:r>
      <w:r w:rsidRPr="00C04925">
        <w:rPr>
          <w:spacing w:val="-11"/>
          <w:w w:val="105"/>
        </w:rPr>
        <w:t xml:space="preserve"> </w:t>
      </w:r>
      <w:r w:rsidRPr="00C04925">
        <w:rPr>
          <w:w w:val="105"/>
        </w:rPr>
        <w:t>về</w:t>
      </w:r>
      <w:r w:rsidRPr="00C04925">
        <w:rPr>
          <w:spacing w:val="-8"/>
          <w:w w:val="105"/>
        </w:rPr>
        <w:t xml:space="preserve"> </w:t>
      </w:r>
      <w:r w:rsidRPr="00C04925">
        <w:rPr>
          <w:w w:val="105"/>
        </w:rPr>
        <w:t>các</w:t>
      </w:r>
      <w:r w:rsidRPr="00C04925">
        <w:rPr>
          <w:spacing w:val="-11"/>
          <w:w w:val="105"/>
        </w:rPr>
        <w:t xml:space="preserve"> </w:t>
      </w:r>
      <w:r w:rsidRPr="00C04925">
        <w:rPr>
          <w:w w:val="105"/>
        </w:rPr>
        <w:t>khoản</w:t>
      </w:r>
      <w:r w:rsidRPr="00C04925">
        <w:rPr>
          <w:spacing w:val="-6"/>
          <w:w w:val="105"/>
        </w:rPr>
        <w:t xml:space="preserve"> </w:t>
      </w:r>
      <w:r w:rsidRPr="00C04925">
        <w:rPr>
          <w:w w:val="105"/>
        </w:rPr>
        <w:t>nợ</w:t>
      </w:r>
      <w:r w:rsidRPr="00C04925">
        <w:rPr>
          <w:spacing w:val="-8"/>
          <w:w w:val="105"/>
        </w:rPr>
        <w:t xml:space="preserve"> </w:t>
      </w:r>
      <w:r w:rsidRPr="00C04925">
        <w:rPr>
          <w:w w:val="105"/>
        </w:rPr>
        <w:t>và</w:t>
      </w:r>
      <w:r w:rsidRPr="00C04925">
        <w:rPr>
          <w:spacing w:val="-8"/>
          <w:w w:val="105"/>
        </w:rPr>
        <w:t xml:space="preserve"> </w:t>
      </w:r>
      <w:r w:rsidRPr="00C04925">
        <w:rPr>
          <w:w w:val="105"/>
        </w:rPr>
        <w:t>nghĩa</w:t>
      </w:r>
      <w:r w:rsidRPr="00C04925">
        <w:rPr>
          <w:spacing w:val="-8"/>
          <w:w w:val="105"/>
        </w:rPr>
        <w:t xml:space="preserve"> </w:t>
      </w:r>
      <w:r w:rsidRPr="00C04925">
        <w:rPr>
          <w:w w:val="105"/>
        </w:rPr>
        <w:t>vụ</w:t>
      </w:r>
      <w:r w:rsidRPr="00C04925">
        <w:rPr>
          <w:spacing w:val="-8"/>
          <w:w w:val="105"/>
        </w:rPr>
        <w:t xml:space="preserve"> </w:t>
      </w:r>
      <w:r w:rsidRPr="00C04925">
        <w:rPr>
          <w:w w:val="105"/>
        </w:rPr>
        <w:t>tài</w:t>
      </w:r>
      <w:r w:rsidRPr="00C04925">
        <w:rPr>
          <w:spacing w:val="-7"/>
          <w:w w:val="105"/>
        </w:rPr>
        <w:t xml:space="preserve"> </w:t>
      </w:r>
      <w:r w:rsidRPr="00C04925">
        <w:rPr>
          <w:w w:val="105"/>
        </w:rPr>
        <w:t>sản</w:t>
      </w:r>
      <w:r w:rsidRPr="00C04925">
        <w:rPr>
          <w:spacing w:val="-10"/>
          <w:w w:val="105"/>
        </w:rPr>
        <w:t xml:space="preserve"> </w:t>
      </w:r>
      <w:r w:rsidRPr="00C04925">
        <w:rPr>
          <w:w w:val="105"/>
        </w:rPr>
        <w:t>khác</w:t>
      </w:r>
      <w:r w:rsidRPr="00C04925">
        <w:rPr>
          <w:spacing w:val="-8"/>
          <w:w w:val="105"/>
        </w:rPr>
        <w:t xml:space="preserve"> </w:t>
      </w:r>
      <w:r w:rsidRPr="00C04925">
        <w:rPr>
          <w:w w:val="105"/>
        </w:rPr>
        <w:t>của</w:t>
      </w:r>
      <w:r w:rsidRPr="00C04925">
        <w:rPr>
          <w:spacing w:val="-8"/>
          <w:w w:val="105"/>
        </w:rPr>
        <w:t xml:space="preserve"> </w:t>
      </w:r>
      <w:r w:rsidRPr="00C04925">
        <w:rPr>
          <w:w w:val="105"/>
        </w:rPr>
        <w:t>công</w:t>
      </w:r>
      <w:r w:rsidRPr="00C04925">
        <w:rPr>
          <w:spacing w:val="-10"/>
          <w:w w:val="105"/>
        </w:rPr>
        <w:t xml:space="preserve"> </w:t>
      </w:r>
      <w:r w:rsidRPr="00C04925">
        <w:rPr>
          <w:w w:val="105"/>
        </w:rPr>
        <w:t>ty</w:t>
      </w:r>
      <w:r w:rsidRPr="00C04925">
        <w:rPr>
          <w:spacing w:val="-10"/>
          <w:w w:val="105"/>
        </w:rPr>
        <w:t xml:space="preserve"> </w:t>
      </w:r>
      <w:r w:rsidRPr="00C04925">
        <w:rPr>
          <w:w w:val="105"/>
        </w:rPr>
        <w:t>tương</w:t>
      </w:r>
      <w:r w:rsidRPr="00C04925">
        <w:rPr>
          <w:spacing w:val="-10"/>
          <w:w w:val="105"/>
        </w:rPr>
        <w:t xml:space="preserve"> </w:t>
      </w:r>
      <w:r w:rsidRPr="00C04925">
        <w:rPr>
          <w:w w:val="105"/>
        </w:rPr>
        <w:t>ứng</w:t>
      </w:r>
      <w:r w:rsidRPr="00C04925">
        <w:rPr>
          <w:spacing w:val="-8"/>
          <w:w w:val="105"/>
        </w:rPr>
        <w:t xml:space="preserve"> </w:t>
      </w:r>
      <w:r w:rsidRPr="00C04925">
        <w:rPr>
          <w:w w:val="105"/>
        </w:rPr>
        <w:t>với</w:t>
      </w:r>
      <w:r w:rsidRPr="00C04925">
        <w:rPr>
          <w:spacing w:val="-7"/>
          <w:w w:val="105"/>
        </w:rPr>
        <w:t xml:space="preserve"> </w:t>
      </w:r>
      <w:r w:rsidRPr="00C04925">
        <w:rPr>
          <w:w w:val="105"/>
        </w:rPr>
        <w:t>số</w:t>
      </w:r>
      <w:r w:rsidRPr="00C04925">
        <w:rPr>
          <w:spacing w:val="-6"/>
          <w:w w:val="105"/>
        </w:rPr>
        <w:t xml:space="preserve"> </w:t>
      </w:r>
      <w:r w:rsidRPr="00C04925">
        <w:rPr>
          <w:w w:val="105"/>
        </w:rPr>
        <w:t>tiền,</w:t>
      </w:r>
      <w:r w:rsidRPr="00C04925">
        <w:rPr>
          <w:spacing w:val="-10"/>
          <w:w w:val="105"/>
        </w:rPr>
        <w:t xml:space="preserve"> </w:t>
      </w:r>
      <w:r w:rsidRPr="00C04925">
        <w:rPr>
          <w:w w:val="105"/>
        </w:rPr>
        <w:t>tài</w:t>
      </w:r>
      <w:r w:rsidRPr="00C04925">
        <w:rPr>
          <w:spacing w:val="-7"/>
          <w:w w:val="105"/>
        </w:rPr>
        <w:t xml:space="preserve"> </w:t>
      </w:r>
      <w:r w:rsidRPr="00C04925">
        <w:rPr>
          <w:w w:val="105"/>
        </w:rPr>
        <w:t>sản</w:t>
      </w:r>
      <w:r w:rsidRPr="00C04925">
        <w:rPr>
          <w:spacing w:val="-10"/>
          <w:w w:val="105"/>
        </w:rPr>
        <w:t xml:space="preserve"> </w:t>
      </w:r>
      <w:r w:rsidRPr="00C04925">
        <w:rPr>
          <w:w w:val="105"/>
        </w:rPr>
        <w:t>chưa</w:t>
      </w:r>
      <w:r w:rsidRPr="00C04925">
        <w:rPr>
          <w:spacing w:val="-8"/>
          <w:w w:val="105"/>
        </w:rPr>
        <w:t xml:space="preserve"> </w:t>
      </w:r>
      <w:r w:rsidRPr="00C04925">
        <w:rPr>
          <w:w w:val="105"/>
        </w:rPr>
        <w:t>hoàn trả đủ cho đến khi hoàn trả đủ số tiền, tài sản khác đã nhận.</w:t>
      </w:r>
    </w:p>
    <w:p w14:paraId="696CF257" w14:textId="77777777" w:rsidR="001942AD" w:rsidRDefault="001942AD" w:rsidP="00240C9B">
      <w:pPr>
        <w:spacing w:before="71"/>
        <w:ind w:right="164"/>
        <w:rPr>
          <w:b/>
          <w:sz w:val="24"/>
          <w:szCs w:val="24"/>
        </w:rPr>
      </w:pPr>
    </w:p>
    <w:p w14:paraId="718B8C03" w14:textId="5ABB95C1" w:rsidR="0078697D" w:rsidRPr="001942AD" w:rsidRDefault="0078697D" w:rsidP="00C04925">
      <w:pPr>
        <w:spacing w:before="71"/>
        <w:ind w:left="337" w:right="164"/>
        <w:jc w:val="center"/>
        <w:rPr>
          <w:b/>
          <w:sz w:val="24"/>
          <w:szCs w:val="24"/>
        </w:rPr>
      </w:pPr>
      <w:r w:rsidRPr="001942AD">
        <w:rPr>
          <w:b/>
          <w:sz w:val="24"/>
          <w:szCs w:val="24"/>
        </w:rPr>
        <w:t>Chương</w:t>
      </w:r>
      <w:r w:rsidRPr="001942AD">
        <w:rPr>
          <w:b/>
          <w:spacing w:val="20"/>
          <w:sz w:val="24"/>
          <w:szCs w:val="24"/>
        </w:rPr>
        <w:t xml:space="preserve"> </w:t>
      </w:r>
      <w:r w:rsidRPr="001942AD">
        <w:rPr>
          <w:b/>
          <w:spacing w:val="-10"/>
          <w:sz w:val="24"/>
          <w:szCs w:val="24"/>
        </w:rPr>
        <w:t>V</w:t>
      </w:r>
    </w:p>
    <w:p w14:paraId="11874CD3" w14:textId="77777777" w:rsidR="0078697D" w:rsidRPr="001942AD" w:rsidRDefault="0078697D" w:rsidP="00C04925">
      <w:pPr>
        <w:pStyle w:val="Heading1"/>
        <w:ind w:left="332"/>
        <w:rPr>
          <w:sz w:val="24"/>
          <w:szCs w:val="24"/>
        </w:rPr>
      </w:pPr>
      <w:r w:rsidRPr="001942AD">
        <w:rPr>
          <w:w w:val="105"/>
          <w:sz w:val="24"/>
          <w:szCs w:val="24"/>
        </w:rPr>
        <w:t>THÀNH</w:t>
      </w:r>
      <w:r w:rsidRPr="001942AD">
        <w:rPr>
          <w:spacing w:val="-14"/>
          <w:w w:val="105"/>
          <w:sz w:val="24"/>
          <w:szCs w:val="24"/>
        </w:rPr>
        <w:t xml:space="preserve"> </w:t>
      </w:r>
      <w:r w:rsidRPr="001942AD">
        <w:rPr>
          <w:w w:val="105"/>
          <w:sz w:val="24"/>
          <w:szCs w:val="24"/>
        </w:rPr>
        <w:t>LẬP,</w:t>
      </w:r>
      <w:r w:rsidRPr="001942AD">
        <w:rPr>
          <w:spacing w:val="-13"/>
          <w:w w:val="105"/>
          <w:sz w:val="24"/>
          <w:szCs w:val="24"/>
        </w:rPr>
        <w:t xml:space="preserve"> </w:t>
      </w:r>
      <w:r w:rsidRPr="001942AD">
        <w:rPr>
          <w:w w:val="105"/>
          <w:sz w:val="24"/>
          <w:szCs w:val="24"/>
        </w:rPr>
        <w:t>TỔ</w:t>
      </w:r>
      <w:r w:rsidRPr="001942AD">
        <w:rPr>
          <w:spacing w:val="-13"/>
          <w:w w:val="105"/>
          <w:sz w:val="24"/>
          <w:szCs w:val="24"/>
        </w:rPr>
        <w:t xml:space="preserve"> </w:t>
      </w:r>
      <w:r w:rsidRPr="001942AD">
        <w:rPr>
          <w:w w:val="105"/>
          <w:sz w:val="24"/>
          <w:szCs w:val="24"/>
        </w:rPr>
        <w:t>CHỨC</w:t>
      </w:r>
      <w:r w:rsidRPr="001942AD">
        <w:rPr>
          <w:spacing w:val="-12"/>
          <w:w w:val="105"/>
          <w:sz w:val="24"/>
          <w:szCs w:val="24"/>
        </w:rPr>
        <w:t xml:space="preserve"> </w:t>
      </w:r>
      <w:r w:rsidRPr="001942AD">
        <w:rPr>
          <w:w w:val="105"/>
          <w:sz w:val="24"/>
          <w:szCs w:val="24"/>
        </w:rPr>
        <w:t>LẠI,</w:t>
      </w:r>
      <w:r w:rsidRPr="001942AD">
        <w:rPr>
          <w:spacing w:val="-13"/>
          <w:w w:val="105"/>
          <w:sz w:val="24"/>
          <w:szCs w:val="24"/>
        </w:rPr>
        <w:t xml:space="preserve"> </w:t>
      </w:r>
      <w:r w:rsidRPr="001942AD">
        <w:rPr>
          <w:w w:val="105"/>
          <w:sz w:val="24"/>
          <w:szCs w:val="24"/>
        </w:rPr>
        <w:t>GIẢI</w:t>
      </w:r>
      <w:r w:rsidRPr="001942AD">
        <w:rPr>
          <w:spacing w:val="-13"/>
          <w:w w:val="105"/>
          <w:sz w:val="24"/>
          <w:szCs w:val="24"/>
        </w:rPr>
        <w:t xml:space="preserve"> </w:t>
      </w:r>
      <w:r w:rsidRPr="001942AD">
        <w:rPr>
          <w:spacing w:val="-5"/>
          <w:w w:val="105"/>
          <w:sz w:val="24"/>
          <w:szCs w:val="24"/>
        </w:rPr>
        <w:t>THỂ</w:t>
      </w:r>
    </w:p>
    <w:p w14:paraId="6783471C" w14:textId="77777777" w:rsidR="0078697D" w:rsidRPr="00C04925" w:rsidRDefault="0078697D" w:rsidP="00C04925">
      <w:pPr>
        <w:pStyle w:val="BodyText"/>
        <w:spacing w:before="13"/>
        <w:ind w:left="0" w:firstLine="0"/>
        <w:jc w:val="both"/>
        <w:rPr>
          <w:b/>
        </w:rPr>
      </w:pPr>
    </w:p>
    <w:p w14:paraId="324BDD28" w14:textId="77777777" w:rsidR="0078697D" w:rsidRPr="00C04925" w:rsidRDefault="0078697D" w:rsidP="00C04925">
      <w:pPr>
        <w:pStyle w:val="Heading2"/>
        <w:jc w:val="both"/>
      </w:pPr>
      <w:r w:rsidRPr="00C04925">
        <w:rPr>
          <w:w w:val="105"/>
        </w:rPr>
        <w:t>Điều</w:t>
      </w:r>
      <w:r w:rsidRPr="00C04925">
        <w:rPr>
          <w:spacing w:val="-12"/>
          <w:w w:val="105"/>
        </w:rPr>
        <w:t xml:space="preserve"> </w:t>
      </w:r>
      <w:r w:rsidRPr="00C04925">
        <w:rPr>
          <w:w w:val="105"/>
        </w:rPr>
        <w:t>24.</w:t>
      </w:r>
      <w:r w:rsidRPr="00C04925">
        <w:rPr>
          <w:spacing w:val="-10"/>
          <w:w w:val="105"/>
        </w:rPr>
        <w:t xml:space="preserve"> </w:t>
      </w:r>
      <w:r w:rsidRPr="00C04925">
        <w:rPr>
          <w:w w:val="105"/>
        </w:rPr>
        <w:t>Thành</w:t>
      </w:r>
      <w:r w:rsidRPr="00C04925">
        <w:rPr>
          <w:spacing w:val="-8"/>
          <w:w w:val="105"/>
        </w:rPr>
        <w:t xml:space="preserve"> </w:t>
      </w:r>
      <w:r w:rsidRPr="00C04925">
        <w:rPr>
          <w:w w:val="105"/>
        </w:rPr>
        <w:t>lập,</w:t>
      </w:r>
      <w:r w:rsidRPr="00C04925">
        <w:rPr>
          <w:spacing w:val="-12"/>
          <w:w w:val="105"/>
        </w:rPr>
        <w:t xml:space="preserve"> </w:t>
      </w:r>
      <w:r w:rsidRPr="00C04925">
        <w:rPr>
          <w:w w:val="105"/>
        </w:rPr>
        <w:t>tổ</w:t>
      </w:r>
      <w:r w:rsidRPr="00C04925">
        <w:rPr>
          <w:spacing w:val="-10"/>
          <w:w w:val="105"/>
        </w:rPr>
        <w:t xml:space="preserve"> </w:t>
      </w:r>
      <w:r w:rsidRPr="00C04925">
        <w:rPr>
          <w:w w:val="105"/>
        </w:rPr>
        <w:t>chức</w:t>
      </w:r>
      <w:r w:rsidRPr="00C04925">
        <w:rPr>
          <w:spacing w:val="-13"/>
          <w:w w:val="105"/>
        </w:rPr>
        <w:t xml:space="preserve"> </w:t>
      </w:r>
      <w:r w:rsidRPr="00C04925">
        <w:rPr>
          <w:spacing w:val="-5"/>
          <w:w w:val="105"/>
        </w:rPr>
        <w:t>lại</w:t>
      </w:r>
    </w:p>
    <w:p w14:paraId="23701529" w14:textId="77777777" w:rsidR="0078697D" w:rsidRPr="00C04925" w:rsidRDefault="0078697D" w:rsidP="00C04925">
      <w:pPr>
        <w:pStyle w:val="BodyText"/>
        <w:spacing w:before="113" w:line="249" w:lineRule="auto"/>
        <w:ind w:right="740"/>
        <w:jc w:val="both"/>
      </w:pPr>
      <w:r w:rsidRPr="00C04925">
        <w:rPr>
          <w:w w:val="105"/>
        </w:rPr>
        <w:t>Công</w:t>
      </w:r>
      <w:r w:rsidRPr="00C04925">
        <w:rPr>
          <w:spacing w:val="-14"/>
          <w:w w:val="105"/>
        </w:rPr>
        <w:t xml:space="preserve"> </w:t>
      </w:r>
      <w:r w:rsidRPr="00C04925">
        <w:rPr>
          <w:w w:val="105"/>
        </w:rPr>
        <w:t>ty</w:t>
      </w:r>
      <w:r w:rsidRPr="00C04925">
        <w:rPr>
          <w:spacing w:val="-12"/>
          <w:w w:val="105"/>
        </w:rPr>
        <w:t xml:space="preserve"> </w:t>
      </w:r>
      <w:r w:rsidRPr="00C04925">
        <w:rPr>
          <w:w w:val="105"/>
        </w:rPr>
        <w:t>được</w:t>
      </w:r>
      <w:r w:rsidRPr="00C04925">
        <w:rPr>
          <w:spacing w:val="-12"/>
          <w:w w:val="105"/>
        </w:rPr>
        <w:t xml:space="preserve"> </w:t>
      </w:r>
      <w:r w:rsidRPr="00C04925">
        <w:rPr>
          <w:w w:val="105"/>
        </w:rPr>
        <w:t>thành</w:t>
      </w:r>
      <w:r w:rsidRPr="00C04925">
        <w:rPr>
          <w:spacing w:val="-11"/>
          <w:w w:val="105"/>
        </w:rPr>
        <w:t xml:space="preserve"> </w:t>
      </w:r>
      <w:r w:rsidRPr="00C04925">
        <w:rPr>
          <w:w w:val="105"/>
        </w:rPr>
        <w:t>lập</w:t>
      </w:r>
      <w:r w:rsidRPr="00C04925">
        <w:rPr>
          <w:spacing w:val="-9"/>
          <w:w w:val="105"/>
        </w:rPr>
        <w:t xml:space="preserve"> </w:t>
      </w:r>
      <w:r w:rsidRPr="00C04925">
        <w:rPr>
          <w:w w:val="105"/>
        </w:rPr>
        <w:t>sau</w:t>
      </w:r>
      <w:r w:rsidRPr="00C04925">
        <w:rPr>
          <w:spacing w:val="-9"/>
          <w:w w:val="105"/>
        </w:rPr>
        <w:t xml:space="preserve"> </w:t>
      </w:r>
      <w:r w:rsidRPr="00C04925">
        <w:rPr>
          <w:w w:val="105"/>
        </w:rPr>
        <w:t>khi</w:t>
      </w:r>
      <w:r w:rsidRPr="00C04925">
        <w:rPr>
          <w:spacing w:val="-8"/>
          <w:w w:val="105"/>
        </w:rPr>
        <w:t xml:space="preserve"> </w:t>
      </w:r>
      <w:r w:rsidRPr="00C04925">
        <w:rPr>
          <w:w w:val="105"/>
        </w:rPr>
        <w:t>được</w:t>
      </w:r>
      <w:r w:rsidRPr="00C04925">
        <w:rPr>
          <w:spacing w:val="-12"/>
          <w:w w:val="105"/>
        </w:rPr>
        <w:t xml:space="preserve"> </w:t>
      </w:r>
      <w:r w:rsidRPr="00C04925">
        <w:rPr>
          <w:w w:val="105"/>
        </w:rPr>
        <w:t>cơ</w:t>
      </w:r>
      <w:r w:rsidRPr="00C04925">
        <w:rPr>
          <w:spacing w:val="-12"/>
          <w:w w:val="105"/>
        </w:rPr>
        <w:t xml:space="preserve"> </w:t>
      </w:r>
      <w:r w:rsidRPr="00C04925">
        <w:rPr>
          <w:w w:val="105"/>
        </w:rPr>
        <w:t>quan</w:t>
      </w:r>
      <w:r w:rsidRPr="00C04925">
        <w:rPr>
          <w:spacing w:val="-12"/>
          <w:w w:val="105"/>
        </w:rPr>
        <w:t xml:space="preserve"> </w:t>
      </w:r>
      <w:r w:rsidRPr="00C04925">
        <w:rPr>
          <w:w w:val="105"/>
        </w:rPr>
        <w:t>đăng</w:t>
      </w:r>
      <w:r w:rsidRPr="00C04925">
        <w:rPr>
          <w:spacing w:val="-12"/>
          <w:w w:val="105"/>
        </w:rPr>
        <w:t xml:space="preserve"> </w:t>
      </w:r>
      <w:r w:rsidRPr="00C04925">
        <w:rPr>
          <w:w w:val="105"/>
        </w:rPr>
        <w:t>ký</w:t>
      </w:r>
      <w:r w:rsidRPr="00C04925">
        <w:rPr>
          <w:spacing w:val="-9"/>
          <w:w w:val="105"/>
        </w:rPr>
        <w:t xml:space="preserve"> </w:t>
      </w:r>
      <w:r w:rsidRPr="00C04925">
        <w:rPr>
          <w:w w:val="105"/>
        </w:rPr>
        <w:t>kinh</w:t>
      </w:r>
      <w:r w:rsidRPr="00C04925">
        <w:rPr>
          <w:spacing w:val="-12"/>
          <w:w w:val="105"/>
        </w:rPr>
        <w:t xml:space="preserve"> </w:t>
      </w:r>
      <w:r w:rsidRPr="00C04925">
        <w:rPr>
          <w:w w:val="105"/>
        </w:rPr>
        <w:t>doanh</w:t>
      </w:r>
      <w:r w:rsidRPr="00C04925">
        <w:rPr>
          <w:spacing w:val="-11"/>
          <w:w w:val="105"/>
        </w:rPr>
        <w:t xml:space="preserve"> </w:t>
      </w:r>
      <w:r w:rsidRPr="00C04925">
        <w:rPr>
          <w:w w:val="105"/>
        </w:rPr>
        <w:t>cấp</w:t>
      </w:r>
      <w:r w:rsidRPr="00C04925">
        <w:rPr>
          <w:spacing w:val="-9"/>
          <w:w w:val="105"/>
        </w:rPr>
        <w:t xml:space="preserve"> </w:t>
      </w:r>
      <w:r w:rsidRPr="00C04925">
        <w:rPr>
          <w:w w:val="105"/>
        </w:rPr>
        <w:t>giấy</w:t>
      </w:r>
      <w:r w:rsidRPr="00C04925">
        <w:rPr>
          <w:spacing w:val="-11"/>
          <w:w w:val="105"/>
        </w:rPr>
        <w:t xml:space="preserve"> </w:t>
      </w:r>
      <w:r w:rsidRPr="00C04925">
        <w:rPr>
          <w:w w:val="105"/>
        </w:rPr>
        <w:t>chứng</w:t>
      </w:r>
      <w:r w:rsidRPr="00C04925">
        <w:rPr>
          <w:spacing w:val="-11"/>
          <w:w w:val="105"/>
        </w:rPr>
        <w:t xml:space="preserve"> </w:t>
      </w:r>
      <w:r w:rsidRPr="00C04925">
        <w:rPr>
          <w:w w:val="105"/>
        </w:rPr>
        <w:t>nhận</w:t>
      </w:r>
      <w:r w:rsidRPr="00C04925">
        <w:rPr>
          <w:spacing w:val="-11"/>
          <w:w w:val="105"/>
        </w:rPr>
        <w:t xml:space="preserve"> </w:t>
      </w:r>
      <w:r w:rsidRPr="00C04925">
        <w:rPr>
          <w:w w:val="105"/>
        </w:rPr>
        <w:t>đăng</w:t>
      </w:r>
      <w:r w:rsidRPr="00C04925">
        <w:rPr>
          <w:spacing w:val="-12"/>
          <w:w w:val="105"/>
        </w:rPr>
        <w:t xml:space="preserve"> </w:t>
      </w:r>
      <w:r w:rsidRPr="00C04925">
        <w:rPr>
          <w:w w:val="105"/>
        </w:rPr>
        <w:t>ký</w:t>
      </w:r>
      <w:r w:rsidRPr="00C04925">
        <w:rPr>
          <w:spacing w:val="-11"/>
          <w:w w:val="105"/>
        </w:rPr>
        <w:t xml:space="preserve"> </w:t>
      </w:r>
      <w:r w:rsidRPr="00C04925">
        <w:rPr>
          <w:w w:val="105"/>
        </w:rPr>
        <w:t xml:space="preserve">doanh </w:t>
      </w:r>
      <w:r w:rsidRPr="00C04925">
        <w:rPr>
          <w:spacing w:val="-2"/>
          <w:w w:val="105"/>
        </w:rPr>
        <w:t>nghiệp.</w:t>
      </w:r>
    </w:p>
    <w:p w14:paraId="1DE88044" w14:textId="77777777" w:rsidR="0078697D" w:rsidRPr="00C04925" w:rsidRDefault="0078697D" w:rsidP="00C04925">
      <w:pPr>
        <w:pStyle w:val="BodyText"/>
        <w:spacing w:before="113" w:line="244" w:lineRule="auto"/>
        <w:ind w:right="740"/>
        <w:jc w:val="both"/>
      </w:pPr>
      <w:r w:rsidRPr="00C04925">
        <w:rPr>
          <w:w w:val="105"/>
        </w:rPr>
        <w:t>Mọi</w:t>
      </w:r>
      <w:r w:rsidRPr="00C04925">
        <w:rPr>
          <w:spacing w:val="-10"/>
          <w:w w:val="105"/>
        </w:rPr>
        <w:t xml:space="preserve"> </w:t>
      </w:r>
      <w:r w:rsidRPr="00C04925">
        <w:rPr>
          <w:w w:val="105"/>
        </w:rPr>
        <w:t>phí</w:t>
      </w:r>
      <w:r w:rsidRPr="00C04925">
        <w:rPr>
          <w:spacing w:val="-12"/>
          <w:w w:val="105"/>
        </w:rPr>
        <w:t xml:space="preserve"> </w:t>
      </w:r>
      <w:r w:rsidRPr="00C04925">
        <w:rPr>
          <w:w w:val="105"/>
        </w:rPr>
        <w:t>tổn</w:t>
      </w:r>
      <w:r w:rsidRPr="00C04925">
        <w:rPr>
          <w:spacing w:val="-12"/>
          <w:w w:val="105"/>
        </w:rPr>
        <w:t xml:space="preserve"> </w:t>
      </w:r>
      <w:r w:rsidRPr="00C04925">
        <w:rPr>
          <w:w w:val="105"/>
        </w:rPr>
        <w:t>liên</w:t>
      </w:r>
      <w:r w:rsidRPr="00C04925">
        <w:rPr>
          <w:spacing w:val="-10"/>
          <w:w w:val="105"/>
        </w:rPr>
        <w:t xml:space="preserve"> </w:t>
      </w:r>
      <w:r w:rsidRPr="00C04925">
        <w:rPr>
          <w:w w:val="105"/>
        </w:rPr>
        <w:t>hệ</w:t>
      </w:r>
      <w:r w:rsidRPr="00C04925">
        <w:rPr>
          <w:spacing w:val="-14"/>
          <w:w w:val="105"/>
        </w:rPr>
        <w:t xml:space="preserve"> </w:t>
      </w:r>
      <w:r w:rsidRPr="00C04925">
        <w:rPr>
          <w:w w:val="105"/>
        </w:rPr>
        <w:t>đến</w:t>
      </w:r>
      <w:r w:rsidRPr="00C04925">
        <w:rPr>
          <w:spacing w:val="-9"/>
          <w:w w:val="105"/>
        </w:rPr>
        <w:t xml:space="preserve"> </w:t>
      </w:r>
      <w:r w:rsidRPr="00C04925">
        <w:rPr>
          <w:w w:val="105"/>
        </w:rPr>
        <w:t>việc</w:t>
      </w:r>
      <w:r w:rsidRPr="00C04925">
        <w:rPr>
          <w:spacing w:val="-10"/>
          <w:w w:val="105"/>
        </w:rPr>
        <w:t xml:space="preserve"> </w:t>
      </w:r>
      <w:r w:rsidRPr="00C04925">
        <w:rPr>
          <w:w w:val="105"/>
        </w:rPr>
        <w:t>thành</w:t>
      </w:r>
      <w:r w:rsidRPr="00C04925">
        <w:rPr>
          <w:spacing w:val="-10"/>
          <w:w w:val="105"/>
        </w:rPr>
        <w:t xml:space="preserve"> </w:t>
      </w:r>
      <w:r w:rsidRPr="00C04925">
        <w:rPr>
          <w:w w:val="105"/>
        </w:rPr>
        <w:t>lập</w:t>
      </w:r>
      <w:r w:rsidRPr="00C04925">
        <w:rPr>
          <w:spacing w:val="-10"/>
          <w:w w:val="105"/>
        </w:rPr>
        <w:t xml:space="preserve"> </w:t>
      </w:r>
      <w:r w:rsidRPr="00C04925">
        <w:rPr>
          <w:w w:val="105"/>
        </w:rPr>
        <w:t>Công</w:t>
      </w:r>
      <w:r w:rsidRPr="00C04925">
        <w:rPr>
          <w:spacing w:val="-12"/>
          <w:w w:val="105"/>
        </w:rPr>
        <w:t xml:space="preserve"> </w:t>
      </w:r>
      <w:r w:rsidRPr="00C04925">
        <w:rPr>
          <w:w w:val="105"/>
        </w:rPr>
        <w:t>ty</w:t>
      </w:r>
      <w:r w:rsidRPr="00C04925">
        <w:rPr>
          <w:spacing w:val="-12"/>
          <w:w w:val="105"/>
        </w:rPr>
        <w:t xml:space="preserve"> </w:t>
      </w:r>
      <w:r w:rsidRPr="00C04925">
        <w:rPr>
          <w:w w:val="105"/>
        </w:rPr>
        <w:t>đều</w:t>
      </w:r>
      <w:r w:rsidRPr="00C04925">
        <w:rPr>
          <w:spacing w:val="-10"/>
          <w:w w:val="105"/>
        </w:rPr>
        <w:t xml:space="preserve"> </w:t>
      </w:r>
      <w:r w:rsidRPr="00C04925">
        <w:rPr>
          <w:w w:val="105"/>
        </w:rPr>
        <w:t>được</w:t>
      </w:r>
      <w:r w:rsidRPr="00C04925">
        <w:rPr>
          <w:spacing w:val="-8"/>
          <w:w w:val="105"/>
        </w:rPr>
        <w:t xml:space="preserve"> </w:t>
      </w:r>
      <w:r w:rsidRPr="00C04925">
        <w:rPr>
          <w:w w:val="105"/>
        </w:rPr>
        <w:t>ghi</w:t>
      </w:r>
      <w:r w:rsidRPr="00C04925">
        <w:rPr>
          <w:spacing w:val="-7"/>
          <w:w w:val="105"/>
        </w:rPr>
        <w:t xml:space="preserve"> </w:t>
      </w:r>
      <w:r w:rsidRPr="00C04925">
        <w:rPr>
          <w:w w:val="105"/>
        </w:rPr>
        <w:t>vào</w:t>
      </w:r>
      <w:r w:rsidRPr="00C04925">
        <w:rPr>
          <w:spacing w:val="-10"/>
          <w:w w:val="105"/>
        </w:rPr>
        <w:t xml:space="preserve"> </w:t>
      </w:r>
      <w:r w:rsidRPr="00C04925">
        <w:rPr>
          <w:w w:val="105"/>
        </w:rPr>
        <w:t>mục</w:t>
      </w:r>
      <w:r w:rsidRPr="00C04925">
        <w:rPr>
          <w:spacing w:val="-12"/>
          <w:w w:val="105"/>
        </w:rPr>
        <w:t xml:space="preserve"> </w:t>
      </w:r>
      <w:r w:rsidRPr="00C04925">
        <w:rPr>
          <w:w w:val="105"/>
        </w:rPr>
        <w:t>chi</w:t>
      </w:r>
      <w:r w:rsidRPr="00C04925">
        <w:rPr>
          <w:spacing w:val="-9"/>
          <w:w w:val="105"/>
        </w:rPr>
        <w:t xml:space="preserve"> </w:t>
      </w:r>
      <w:r w:rsidRPr="00C04925">
        <w:rPr>
          <w:w w:val="105"/>
        </w:rPr>
        <w:t>phí</w:t>
      </w:r>
      <w:r w:rsidRPr="00C04925">
        <w:rPr>
          <w:spacing w:val="-10"/>
          <w:w w:val="105"/>
        </w:rPr>
        <w:t xml:space="preserve"> </w:t>
      </w:r>
      <w:r w:rsidRPr="00C04925">
        <w:rPr>
          <w:w w:val="105"/>
        </w:rPr>
        <w:t>của</w:t>
      </w:r>
      <w:r w:rsidRPr="00C04925">
        <w:rPr>
          <w:spacing w:val="-11"/>
          <w:w w:val="105"/>
        </w:rPr>
        <w:t xml:space="preserve"> </w:t>
      </w:r>
      <w:r w:rsidRPr="00C04925">
        <w:rPr>
          <w:w w:val="105"/>
        </w:rPr>
        <w:t>Công</w:t>
      </w:r>
      <w:r w:rsidRPr="00C04925">
        <w:rPr>
          <w:spacing w:val="-12"/>
          <w:w w:val="105"/>
        </w:rPr>
        <w:t xml:space="preserve"> </w:t>
      </w:r>
      <w:r w:rsidRPr="00C04925">
        <w:rPr>
          <w:w w:val="105"/>
        </w:rPr>
        <w:t>ty</w:t>
      </w:r>
      <w:r w:rsidRPr="00C04925">
        <w:rPr>
          <w:spacing w:val="-12"/>
          <w:w w:val="105"/>
        </w:rPr>
        <w:t xml:space="preserve"> </w:t>
      </w:r>
      <w:r w:rsidRPr="00C04925">
        <w:rPr>
          <w:w w:val="105"/>
        </w:rPr>
        <w:t>và</w:t>
      </w:r>
      <w:r w:rsidRPr="00C04925">
        <w:rPr>
          <w:spacing w:val="-10"/>
          <w:w w:val="105"/>
        </w:rPr>
        <w:t xml:space="preserve"> </w:t>
      </w:r>
      <w:r w:rsidRPr="00C04925">
        <w:rPr>
          <w:w w:val="105"/>
        </w:rPr>
        <w:t>được</w:t>
      </w:r>
      <w:r w:rsidRPr="00C04925">
        <w:rPr>
          <w:spacing w:val="-12"/>
          <w:w w:val="105"/>
        </w:rPr>
        <w:t xml:space="preserve"> </w:t>
      </w:r>
      <w:r w:rsidRPr="00C04925">
        <w:rPr>
          <w:w w:val="105"/>
        </w:rPr>
        <w:t>tính hoàn giảm vào chi phí của năm tài chính đầu tiên.</w:t>
      </w:r>
    </w:p>
    <w:p w14:paraId="7B8D7748" w14:textId="77777777" w:rsidR="0078697D" w:rsidRPr="00C04925" w:rsidRDefault="0078697D" w:rsidP="00C04925">
      <w:pPr>
        <w:pStyle w:val="BodyText"/>
        <w:spacing w:before="118" w:line="247" w:lineRule="auto"/>
        <w:ind w:right="740"/>
        <w:jc w:val="both"/>
      </w:pPr>
      <w:r w:rsidRPr="00C04925">
        <w:rPr>
          <w:w w:val="105"/>
        </w:rPr>
        <w:t>Việc</w:t>
      </w:r>
      <w:r w:rsidRPr="00C04925">
        <w:rPr>
          <w:spacing w:val="-14"/>
          <w:w w:val="105"/>
        </w:rPr>
        <w:t xml:space="preserve"> </w:t>
      </w:r>
      <w:r w:rsidRPr="00C04925">
        <w:rPr>
          <w:w w:val="105"/>
        </w:rPr>
        <w:t>tổ</w:t>
      </w:r>
      <w:r w:rsidRPr="00C04925">
        <w:rPr>
          <w:spacing w:val="-11"/>
          <w:w w:val="105"/>
        </w:rPr>
        <w:t xml:space="preserve"> </w:t>
      </w:r>
      <w:r w:rsidRPr="00C04925">
        <w:rPr>
          <w:w w:val="105"/>
        </w:rPr>
        <w:t>chức</w:t>
      </w:r>
      <w:r w:rsidRPr="00C04925">
        <w:rPr>
          <w:spacing w:val="-13"/>
          <w:w w:val="105"/>
        </w:rPr>
        <w:t xml:space="preserve"> </w:t>
      </w:r>
      <w:r w:rsidRPr="00C04925">
        <w:rPr>
          <w:w w:val="105"/>
        </w:rPr>
        <w:t>lại</w:t>
      </w:r>
      <w:r w:rsidRPr="00C04925">
        <w:rPr>
          <w:spacing w:val="-9"/>
          <w:w w:val="105"/>
        </w:rPr>
        <w:t xml:space="preserve"> </w:t>
      </w:r>
      <w:r w:rsidRPr="00C04925">
        <w:rPr>
          <w:w w:val="105"/>
        </w:rPr>
        <w:t>doanh</w:t>
      </w:r>
      <w:r w:rsidRPr="00C04925">
        <w:rPr>
          <w:spacing w:val="-12"/>
          <w:w w:val="105"/>
        </w:rPr>
        <w:t xml:space="preserve"> </w:t>
      </w:r>
      <w:r w:rsidRPr="00C04925">
        <w:rPr>
          <w:w w:val="105"/>
        </w:rPr>
        <w:t>nghiệp</w:t>
      </w:r>
      <w:r w:rsidRPr="00C04925">
        <w:rPr>
          <w:spacing w:val="-13"/>
          <w:w w:val="105"/>
        </w:rPr>
        <w:t xml:space="preserve"> </w:t>
      </w:r>
      <w:r w:rsidRPr="00C04925">
        <w:rPr>
          <w:w w:val="105"/>
        </w:rPr>
        <w:t>(chia,</w:t>
      </w:r>
      <w:r w:rsidRPr="00C04925">
        <w:rPr>
          <w:spacing w:val="-10"/>
          <w:w w:val="105"/>
        </w:rPr>
        <w:t xml:space="preserve"> </w:t>
      </w:r>
      <w:r w:rsidRPr="00C04925">
        <w:rPr>
          <w:w w:val="105"/>
        </w:rPr>
        <w:t>tách,</w:t>
      </w:r>
      <w:r w:rsidRPr="00C04925">
        <w:rPr>
          <w:spacing w:val="-12"/>
          <w:w w:val="105"/>
        </w:rPr>
        <w:t xml:space="preserve"> </w:t>
      </w:r>
      <w:r w:rsidRPr="00C04925">
        <w:rPr>
          <w:w w:val="105"/>
        </w:rPr>
        <w:t>hợp</w:t>
      </w:r>
      <w:r w:rsidRPr="00C04925">
        <w:rPr>
          <w:spacing w:val="-12"/>
          <w:w w:val="105"/>
        </w:rPr>
        <w:t xml:space="preserve"> </w:t>
      </w:r>
      <w:r w:rsidRPr="00C04925">
        <w:rPr>
          <w:w w:val="105"/>
        </w:rPr>
        <w:t>nhất,</w:t>
      </w:r>
      <w:r w:rsidRPr="00C04925">
        <w:rPr>
          <w:spacing w:val="-13"/>
          <w:w w:val="105"/>
        </w:rPr>
        <w:t xml:space="preserve"> </w:t>
      </w:r>
      <w:r w:rsidRPr="00C04925">
        <w:rPr>
          <w:w w:val="105"/>
        </w:rPr>
        <w:t>sáp</w:t>
      </w:r>
      <w:r w:rsidRPr="00C04925">
        <w:rPr>
          <w:spacing w:val="-8"/>
          <w:w w:val="105"/>
        </w:rPr>
        <w:t xml:space="preserve"> </w:t>
      </w:r>
      <w:r w:rsidRPr="00C04925">
        <w:rPr>
          <w:w w:val="105"/>
        </w:rPr>
        <w:t>nhập</w:t>
      </w:r>
      <w:r w:rsidRPr="00C04925">
        <w:rPr>
          <w:spacing w:val="-12"/>
          <w:w w:val="105"/>
        </w:rPr>
        <w:t xml:space="preserve"> </w:t>
      </w:r>
      <w:r w:rsidRPr="00C04925">
        <w:rPr>
          <w:w w:val="105"/>
        </w:rPr>
        <w:t>hoặc</w:t>
      </w:r>
      <w:r w:rsidRPr="00C04925">
        <w:rPr>
          <w:spacing w:val="-12"/>
          <w:w w:val="105"/>
        </w:rPr>
        <w:t xml:space="preserve"> </w:t>
      </w:r>
      <w:r w:rsidRPr="00C04925">
        <w:rPr>
          <w:w w:val="105"/>
        </w:rPr>
        <w:t>chuyển</w:t>
      </w:r>
      <w:r w:rsidRPr="00C04925">
        <w:rPr>
          <w:spacing w:val="-12"/>
          <w:w w:val="105"/>
        </w:rPr>
        <w:t xml:space="preserve"> </w:t>
      </w:r>
      <w:r w:rsidRPr="00C04925">
        <w:rPr>
          <w:w w:val="105"/>
        </w:rPr>
        <w:t>đổi</w:t>
      </w:r>
      <w:r w:rsidRPr="00C04925">
        <w:rPr>
          <w:spacing w:val="-12"/>
          <w:w w:val="105"/>
        </w:rPr>
        <w:t xml:space="preserve"> </w:t>
      </w:r>
      <w:r w:rsidRPr="00C04925">
        <w:rPr>
          <w:w w:val="105"/>
        </w:rPr>
        <w:t>loại</w:t>
      </w:r>
      <w:r w:rsidRPr="00C04925">
        <w:rPr>
          <w:spacing w:val="-11"/>
          <w:w w:val="105"/>
        </w:rPr>
        <w:t xml:space="preserve"> </w:t>
      </w:r>
      <w:r w:rsidRPr="00C04925">
        <w:rPr>
          <w:w w:val="105"/>
        </w:rPr>
        <w:t>hình</w:t>
      </w:r>
      <w:r w:rsidRPr="00C04925">
        <w:rPr>
          <w:spacing w:val="-12"/>
          <w:w w:val="105"/>
        </w:rPr>
        <w:t xml:space="preserve"> </w:t>
      </w:r>
      <w:r w:rsidRPr="00C04925">
        <w:rPr>
          <w:w w:val="105"/>
        </w:rPr>
        <w:t>doanh</w:t>
      </w:r>
      <w:r w:rsidRPr="00C04925">
        <w:rPr>
          <w:spacing w:val="-13"/>
          <w:w w:val="105"/>
        </w:rPr>
        <w:t xml:space="preserve"> </w:t>
      </w:r>
      <w:r w:rsidRPr="00C04925">
        <w:rPr>
          <w:w w:val="105"/>
        </w:rPr>
        <w:t xml:space="preserve">nghiệp) </w:t>
      </w:r>
      <w:r w:rsidRPr="00C04925">
        <w:rPr>
          <w:w w:val="105"/>
        </w:rPr>
        <w:lastRenderedPageBreak/>
        <w:t>công ty thực hiện quy định của Luật Doanh nghiệp.</w:t>
      </w:r>
    </w:p>
    <w:p w14:paraId="7D260967" w14:textId="77777777" w:rsidR="0078697D" w:rsidRPr="00C04925" w:rsidRDefault="0078697D" w:rsidP="00C04925">
      <w:pPr>
        <w:pStyle w:val="BodyText"/>
        <w:ind w:left="0" w:firstLine="0"/>
        <w:jc w:val="both"/>
      </w:pPr>
    </w:p>
    <w:p w14:paraId="3743A530" w14:textId="77777777" w:rsidR="0078697D" w:rsidRPr="00C04925" w:rsidRDefault="0078697D" w:rsidP="00C04925">
      <w:pPr>
        <w:pStyle w:val="BodyText"/>
        <w:spacing w:before="10"/>
        <w:ind w:left="0" w:firstLine="0"/>
        <w:jc w:val="both"/>
      </w:pPr>
    </w:p>
    <w:p w14:paraId="3924E426" w14:textId="77777777" w:rsidR="0078697D" w:rsidRPr="00C04925" w:rsidRDefault="0078697D" w:rsidP="00C04925">
      <w:pPr>
        <w:pStyle w:val="Heading2"/>
        <w:jc w:val="both"/>
      </w:pPr>
      <w:r w:rsidRPr="00C04925">
        <w:rPr>
          <w:w w:val="105"/>
        </w:rPr>
        <w:t>Điều</w:t>
      </w:r>
      <w:r w:rsidRPr="00C04925">
        <w:rPr>
          <w:spacing w:val="-11"/>
          <w:w w:val="105"/>
        </w:rPr>
        <w:t xml:space="preserve"> </w:t>
      </w:r>
      <w:r w:rsidRPr="00C04925">
        <w:rPr>
          <w:w w:val="105"/>
        </w:rPr>
        <w:t>25.</w:t>
      </w:r>
      <w:r w:rsidRPr="00C04925">
        <w:rPr>
          <w:spacing w:val="-10"/>
          <w:w w:val="105"/>
        </w:rPr>
        <w:t xml:space="preserve"> </w:t>
      </w:r>
      <w:r w:rsidRPr="00C04925">
        <w:rPr>
          <w:w w:val="105"/>
        </w:rPr>
        <w:t>Các</w:t>
      </w:r>
      <w:r w:rsidRPr="00C04925">
        <w:rPr>
          <w:spacing w:val="-12"/>
          <w:w w:val="105"/>
        </w:rPr>
        <w:t xml:space="preserve"> </w:t>
      </w:r>
      <w:r w:rsidRPr="00C04925">
        <w:rPr>
          <w:w w:val="105"/>
        </w:rPr>
        <w:t>trường</w:t>
      </w:r>
      <w:r w:rsidRPr="00C04925">
        <w:rPr>
          <w:spacing w:val="-10"/>
          <w:w w:val="105"/>
        </w:rPr>
        <w:t xml:space="preserve"> </w:t>
      </w:r>
      <w:r w:rsidRPr="00C04925">
        <w:rPr>
          <w:w w:val="105"/>
        </w:rPr>
        <w:t>hợp</w:t>
      </w:r>
      <w:r w:rsidRPr="00C04925">
        <w:rPr>
          <w:spacing w:val="-11"/>
          <w:w w:val="105"/>
        </w:rPr>
        <w:t xml:space="preserve"> </w:t>
      </w:r>
      <w:r w:rsidRPr="00C04925">
        <w:rPr>
          <w:w w:val="105"/>
        </w:rPr>
        <w:t>và</w:t>
      </w:r>
      <w:r w:rsidRPr="00C04925">
        <w:rPr>
          <w:spacing w:val="-9"/>
          <w:w w:val="105"/>
        </w:rPr>
        <w:t xml:space="preserve"> </w:t>
      </w:r>
      <w:r w:rsidRPr="00C04925">
        <w:rPr>
          <w:w w:val="105"/>
        </w:rPr>
        <w:t>điều</w:t>
      </w:r>
      <w:r w:rsidRPr="00C04925">
        <w:rPr>
          <w:spacing w:val="-10"/>
          <w:w w:val="105"/>
        </w:rPr>
        <w:t xml:space="preserve"> </w:t>
      </w:r>
      <w:r w:rsidRPr="00C04925">
        <w:rPr>
          <w:w w:val="105"/>
        </w:rPr>
        <w:t>kiện</w:t>
      </w:r>
      <w:r w:rsidRPr="00C04925">
        <w:rPr>
          <w:spacing w:val="-13"/>
          <w:w w:val="105"/>
        </w:rPr>
        <w:t xml:space="preserve"> </w:t>
      </w:r>
      <w:r w:rsidRPr="00C04925">
        <w:rPr>
          <w:w w:val="105"/>
        </w:rPr>
        <w:t>giải</w:t>
      </w:r>
      <w:r w:rsidRPr="00C04925">
        <w:rPr>
          <w:spacing w:val="-9"/>
          <w:w w:val="105"/>
        </w:rPr>
        <w:t xml:space="preserve"> </w:t>
      </w:r>
      <w:r w:rsidRPr="00C04925">
        <w:rPr>
          <w:w w:val="105"/>
        </w:rPr>
        <w:t>thể</w:t>
      </w:r>
      <w:r w:rsidRPr="00C04925">
        <w:rPr>
          <w:spacing w:val="-10"/>
          <w:w w:val="105"/>
        </w:rPr>
        <w:t xml:space="preserve"> </w:t>
      </w:r>
      <w:r w:rsidRPr="00C04925">
        <w:rPr>
          <w:w w:val="105"/>
        </w:rPr>
        <w:t>doanh</w:t>
      </w:r>
      <w:r w:rsidRPr="00C04925">
        <w:rPr>
          <w:spacing w:val="-8"/>
          <w:w w:val="105"/>
        </w:rPr>
        <w:t xml:space="preserve"> </w:t>
      </w:r>
      <w:r w:rsidRPr="00C04925">
        <w:rPr>
          <w:spacing w:val="-2"/>
          <w:w w:val="105"/>
        </w:rPr>
        <w:t>nghiệp</w:t>
      </w:r>
    </w:p>
    <w:p w14:paraId="57516B1B" w14:textId="77777777" w:rsidR="0078697D" w:rsidRPr="00C04925" w:rsidRDefault="0078697D" w:rsidP="00C04925">
      <w:pPr>
        <w:pStyle w:val="ListParagraph"/>
        <w:numPr>
          <w:ilvl w:val="0"/>
          <w:numId w:val="26"/>
        </w:numPr>
        <w:tabs>
          <w:tab w:val="left" w:pos="1237"/>
        </w:tabs>
        <w:spacing w:before="115"/>
        <w:ind w:left="1237" w:hanging="206"/>
        <w:rPr>
          <w:sz w:val="20"/>
          <w:szCs w:val="20"/>
        </w:rPr>
      </w:pPr>
      <w:r w:rsidRPr="00C04925">
        <w:rPr>
          <w:w w:val="105"/>
          <w:sz w:val="20"/>
          <w:szCs w:val="20"/>
        </w:rPr>
        <w:t>Công</w:t>
      </w:r>
      <w:r w:rsidRPr="00C04925">
        <w:rPr>
          <w:spacing w:val="-9"/>
          <w:w w:val="105"/>
          <w:sz w:val="20"/>
          <w:szCs w:val="20"/>
        </w:rPr>
        <w:t xml:space="preserve"> </w:t>
      </w:r>
      <w:r w:rsidRPr="00C04925">
        <w:rPr>
          <w:w w:val="105"/>
          <w:sz w:val="20"/>
          <w:szCs w:val="20"/>
        </w:rPr>
        <w:t>ty</w:t>
      </w:r>
      <w:r w:rsidRPr="00C04925">
        <w:rPr>
          <w:spacing w:val="-9"/>
          <w:w w:val="105"/>
          <w:sz w:val="20"/>
          <w:szCs w:val="20"/>
        </w:rPr>
        <w:t xml:space="preserve"> </w:t>
      </w:r>
      <w:r w:rsidRPr="00C04925">
        <w:rPr>
          <w:w w:val="105"/>
          <w:sz w:val="20"/>
          <w:szCs w:val="20"/>
        </w:rPr>
        <w:t>bị</w:t>
      </w:r>
      <w:r w:rsidRPr="00C04925">
        <w:rPr>
          <w:spacing w:val="-7"/>
          <w:w w:val="105"/>
          <w:sz w:val="20"/>
          <w:szCs w:val="20"/>
        </w:rPr>
        <w:t xml:space="preserve"> </w:t>
      </w:r>
      <w:r w:rsidRPr="00C04925">
        <w:rPr>
          <w:w w:val="105"/>
          <w:sz w:val="20"/>
          <w:szCs w:val="20"/>
        </w:rPr>
        <w:t>giải</w:t>
      </w:r>
      <w:r w:rsidRPr="00C04925">
        <w:rPr>
          <w:spacing w:val="-7"/>
          <w:w w:val="105"/>
          <w:sz w:val="20"/>
          <w:szCs w:val="20"/>
        </w:rPr>
        <w:t xml:space="preserve"> </w:t>
      </w:r>
      <w:r w:rsidRPr="00C04925">
        <w:rPr>
          <w:w w:val="105"/>
          <w:sz w:val="20"/>
          <w:szCs w:val="20"/>
        </w:rPr>
        <w:t>thể</w:t>
      </w:r>
      <w:r w:rsidRPr="00C04925">
        <w:rPr>
          <w:spacing w:val="-11"/>
          <w:w w:val="105"/>
          <w:sz w:val="20"/>
          <w:szCs w:val="20"/>
        </w:rPr>
        <w:t xml:space="preserve"> </w:t>
      </w:r>
      <w:r w:rsidRPr="00C04925">
        <w:rPr>
          <w:w w:val="105"/>
          <w:sz w:val="20"/>
          <w:szCs w:val="20"/>
        </w:rPr>
        <w:t>trong</w:t>
      </w:r>
      <w:r w:rsidRPr="00C04925">
        <w:rPr>
          <w:spacing w:val="-13"/>
          <w:w w:val="105"/>
          <w:sz w:val="20"/>
          <w:szCs w:val="20"/>
        </w:rPr>
        <w:t xml:space="preserve"> </w:t>
      </w:r>
      <w:r w:rsidRPr="00C04925">
        <w:rPr>
          <w:w w:val="105"/>
          <w:sz w:val="20"/>
          <w:szCs w:val="20"/>
        </w:rPr>
        <w:t>các</w:t>
      </w:r>
      <w:r w:rsidRPr="00C04925">
        <w:rPr>
          <w:spacing w:val="-10"/>
          <w:w w:val="105"/>
          <w:sz w:val="20"/>
          <w:szCs w:val="20"/>
        </w:rPr>
        <w:t xml:space="preserve"> </w:t>
      </w:r>
      <w:r w:rsidRPr="00C04925">
        <w:rPr>
          <w:w w:val="105"/>
          <w:sz w:val="20"/>
          <w:szCs w:val="20"/>
        </w:rPr>
        <w:t>trường</w:t>
      </w:r>
      <w:r w:rsidRPr="00C04925">
        <w:rPr>
          <w:spacing w:val="-10"/>
          <w:w w:val="105"/>
          <w:sz w:val="20"/>
          <w:szCs w:val="20"/>
        </w:rPr>
        <w:t xml:space="preserve"> </w:t>
      </w:r>
      <w:r w:rsidRPr="00C04925">
        <w:rPr>
          <w:w w:val="105"/>
          <w:sz w:val="20"/>
          <w:szCs w:val="20"/>
        </w:rPr>
        <w:t>hợp</w:t>
      </w:r>
      <w:r w:rsidRPr="00C04925">
        <w:rPr>
          <w:spacing w:val="-8"/>
          <w:w w:val="105"/>
          <w:sz w:val="20"/>
          <w:szCs w:val="20"/>
        </w:rPr>
        <w:t xml:space="preserve"> </w:t>
      </w:r>
      <w:r w:rsidRPr="00C04925">
        <w:rPr>
          <w:w w:val="105"/>
          <w:sz w:val="20"/>
          <w:szCs w:val="20"/>
        </w:rPr>
        <w:t>sau</w:t>
      </w:r>
      <w:r w:rsidRPr="00C04925">
        <w:rPr>
          <w:spacing w:val="-9"/>
          <w:w w:val="105"/>
          <w:sz w:val="20"/>
          <w:szCs w:val="20"/>
        </w:rPr>
        <w:t xml:space="preserve"> </w:t>
      </w:r>
      <w:r w:rsidRPr="00C04925">
        <w:rPr>
          <w:spacing w:val="-4"/>
          <w:w w:val="105"/>
          <w:sz w:val="20"/>
          <w:szCs w:val="20"/>
        </w:rPr>
        <w:t>đây:</w:t>
      </w:r>
    </w:p>
    <w:p w14:paraId="6986DAD3" w14:textId="77777777" w:rsidR="0078697D" w:rsidRPr="00C04925" w:rsidRDefault="0078697D" w:rsidP="00C04925">
      <w:pPr>
        <w:pStyle w:val="ListParagraph"/>
        <w:numPr>
          <w:ilvl w:val="1"/>
          <w:numId w:val="26"/>
        </w:numPr>
        <w:tabs>
          <w:tab w:val="left" w:pos="1241"/>
        </w:tabs>
        <w:ind w:left="1241" w:hanging="210"/>
        <w:rPr>
          <w:sz w:val="20"/>
          <w:szCs w:val="20"/>
        </w:rPr>
      </w:pPr>
      <w:r w:rsidRPr="00C04925">
        <w:rPr>
          <w:w w:val="105"/>
          <w:sz w:val="20"/>
          <w:szCs w:val="20"/>
        </w:rPr>
        <w:t>Kết</w:t>
      </w:r>
      <w:r w:rsidRPr="00C04925">
        <w:rPr>
          <w:spacing w:val="-10"/>
          <w:w w:val="105"/>
          <w:sz w:val="20"/>
          <w:szCs w:val="20"/>
        </w:rPr>
        <w:t xml:space="preserve"> </w:t>
      </w:r>
      <w:r w:rsidRPr="00C04925">
        <w:rPr>
          <w:w w:val="105"/>
          <w:sz w:val="20"/>
          <w:szCs w:val="20"/>
        </w:rPr>
        <w:t>thúc</w:t>
      </w:r>
      <w:r w:rsidRPr="00C04925">
        <w:rPr>
          <w:spacing w:val="-11"/>
          <w:w w:val="105"/>
          <w:sz w:val="20"/>
          <w:szCs w:val="20"/>
        </w:rPr>
        <w:t xml:space="preserve"> </w:t>
      </w:r>
      <w:r w:rsidRPr="00C04925">
        <w:rPr>
          <w:w w:val="105"/>
          <w:sz w:val="20"/>
          <w:szCs w:val="20"/>
        </w:rPr>
        <w:t>thời</w:t>
      </w:r>
      <w:r w:rsidRPr="00C04925">
        <w:rPr>
          <w:spacing w:val="-8"/>
          <w:w w:val="105"/>
          <w:sz w:val="20"/>
          <w:szCs w:val="20"/>
        </w:rPr>
        <w:t xml:space="preserve"> </w:t>
      </w:r>
      <w:r w:rsidRPr="00C04925">
        <w:rPr>
          <w:w w:val="105"/>
          <w:sz w:val="20"/>
          <w:szCs w:val="20"/>
        </w:rPr>
        <w:t>hạn</w:t>
      </w:r>
      <w:r w:rsidRPr="00C04925">
        <w:rPr>
          <w:spacing w:val="-7"/>
          <w:w w:val="105"/>
          <w:sz w:val="20"/>
          <w:szCs w:val="20"/>
        </w:rPr>
        <w:t xml:space="preserve"> </w:t>
      </w:r>
      <w:r w:rsidRPr="00C04925">
        <w:rPr>
          <w:w w:val="105"/>
          <w:sz w:val="20"/>
          <w:szCs w:val="20"/>
        </w:rPr>
        <w:t>hoạt</w:t>
      </w:r>
      <w:r w:rsidRPr="00C04925">
        <w:rPr>
          <w:spacing w:val="-7"/>
          <w:w w:val="105"/>
          <w:sz w:val="20"/>
          <w:szCs w:val="20"/>
        </w:rPr>
        <w:t xml:space="preserve"> </w:t>
      </w:r>
      <w:r w:rsidRPr="00C04925">
        <w:rPr>
          <w:w w:val="105"/>
          <w:sz w:val="20"/>
          <w:szCs w:val="20"/>
        </w:rPr>
        <w:t>động</w:t>
      </w:r>
      <w:r w:rsidRPr="00C04925">
        <w:rPr>
          <w:spacing w:val="-10"/>
          <w:w w:val="105"/>
          <w:sz w:val="20"/>
          <w:szCs w:val="20"/>
        </w:rPr>
        <w:t xml:space="preserve"> </w:t>
      </w:r>
      <w:r w:rsidRPr="00C04925">
        <w:rPr>
          <w:w w:val="105"/>
          <w:sz w:val="20"/>
          <w:szCs w:val="20"/>
        </w:rPr>
        <w:t>đã</w:t>
      </w:r>
      <w:r w:rsidRPr="00C04925">
        <w:rPr>
          <w:spacing w:val="-8"/>
          <w:w w:val="105"/>
          <w:sz w:val="20"/>
          <w:szCs w:val="20"/>
        </w:rPr>
        <w:t xml:space="preserve"> </w:t>
      </w:r>
      <w:r w:rsidRPr="00C04925">
        <w:rPr>
          <w:w w:val="105"/>
          <w:sz w:val="20"/>
          <w:szCs w:val="20"/>
        </w:rPr>
        <w:t>ghi</w:t>
      </w:r>
      <w:r w:rsidRPr="00C04925">
        <w:rPr>
          <w:spacing w:val="-8"/>
          <w:w w:val="105"/>
          <w:sz w:val="20"/>
          <w:szCs w:val="20"/>
        </w:rPr>
        <w:t xml:space="preserve"> </w:t>
      </w:r>
      <w:r w:rsidRPr="00C04925">
        <w:rPr>
          <w:w w:val="105"/>
          <w:sz w:val="20"/>
          <w:szCs w:val="20"/>
        </w:rPr>
        <w:t>trong</w:t>
      </w:r>
      <w:r w:rsidRPr="00C04925">
        <w:rPr>
          <w:spacing w:val="-11"/>
          <w:w w:val="105"/>
          <w:sz w:val="20"/>
          <w:szCs w:val="20"/>
        </w:rPr>
        <w:t xml:space="preserve"> </w:t>
      </w:r>
      <w:r w:rsidRPr="00C04925">
        <w:rPr>
          <w:w w:val="105"/>
          <w:sz w:val="20"/>
          <w:szCs w:val="20"/>
        </w:rPr>
        <w:t>Điều</w:t>
      </w:r>
      <w:r w:rsidRPr="00C04925">
        <w:rPr>
          <w:spacing w:val="-9"/>
          <w:w w:val="105"/>
          <w:sz w:val="20"/>
          <w:szCs w:val="20"/>
        </w:rPr>
        <w:t xml:space="preserve"> </w:t>
      </w:r>
      <w:r w:rsidRPr="00C04925">
        <w:rPr>
          <w:w w:val="105"/>
          <w:sz w:val="20"/>
          <w:szCs w:val="20"/>
        </w:rPr>
        <w:t>lệ</w:t>
      </w:r>
      <w:r w:rsidRPr="00C04925">
        <w:rPr>
          <w:spacing w:val="-9"/>
          <w:w w:val="105"/>
          <w:sz w:val="20"/>
          <w:szCs w:val="20"/>
        </w:rPr>
        <w:t xml:space="preserve"> </w:t>
      </w:r>
      <w:r w:rsidRPr="00C04925">
        <w:rPr>
          <w:w w:val="105"/>
          <w:sz w:val="20"/>
          <w:szCs w:val="20"/>
        </w:rPr>
        <w:t>công</w:t>
      </w:r>
      <w:r w:rsidRPr="00C04925">
        <w:rPr>
          <w:spacing w:val="-9"/>
          <w:w w:val="105"/>
          <w:sz w:val="20"/>
          <w:szCs w:val="20"/>
        </w:rPr>
        <w:t xml:space="preserve"> </w:t>
      </w:r>
      <w:r w:rsidRPr="00C04925">
        <w:rPr>
          <w:w w:val="105"/>
          <w:sz w:val="20"/>
          <w:szCs w:val="20"/>
        </w:rPr>
        <w:t>ty</w:t>
      </w:r>
      <w:r w:rsidRPr="00C04925">
        <w:rPr>
          <w:spacing w:val="-11"/>
          <w:w w:val="105"/>
          <w:sz w:val="20"/>
          <w:szCs w:val="20"/>
        </w:rPr>
        <w:t xml:space="preserve"> </w:t>
      </w:r>
      <w:r w:rsidRPr="00C04925">
        <w:rPr>
          <w:w w:val="105"/>
          <w:sz w:val="20"/>
          <w:szCs w:val="20"/>
        </w:rPr>
        <w:t>mà</w:t>
      </w:r>
      <w:r w:rsidRPr="00C04925">
        <w:rPr>
          <w:spacing w:val="-12"/>
          <w:w w:val="105"/>
          <w:sz w:val="20"/>
          <w:szCs w:val="20"/>
        </w:rPr>
        <w:t xml:space="preserve"> </w:t>
      </w:r>
      <w:r w:rsidRPr="00C04925">
        <w:rPr>
          <w:w w:val="105"/>
          <w:sz w:val="20"/>
          <w:szCs w:val="20"/>
        </w:rPr>
        <w:t>không</w:t>
      </w:r>
      <w:r w:rsidRPr="00C04925">
        <w:rPr>
          <w:spacing w:val="-9"/>
          <w:w w:val="105"/>
          <w:sz w:val="20"/>
          <w:szCs w:val="20"/>
        </w:rPr>
        <w:t xml:space="preserve"> </w:t>
      </w:r>
      <w:r w:rsidRPr="00C04925">
        <w:rPr>
          <w:w w:val="105"/>
          <w:sz w:val="20"/>
          <w:szCs w:val="20"/>
        </w:rPr>
        <w:t>có</w:t>
      </w:r>
      <w:r w:rsidRPr="00C04925">
        <w:rPr>
          <w:spacing w:val="-9"/>
          <w:w w:val="105"/>
          <w:sz w:val="20"/>
          <w:szCs w:val="20"/>
        </w:rPr>
        <w:t xml:space="preserve"> </w:t>
      </w:r>
      <w:r w:rsidRPr="00C04925">
        <w:rPr>
          <w:w w:val="105"/>
          <w:sz w:val="20"/>
          <w:szCs w:val="20"/>
        </w:rPr>
        <w:t>quyết</w:t>
      </w:r>
      <w:r w:rsidRPr="00C04925">
        <w:rPr>
          <w:spacing w:val="-9"/>
          <w:w w:val="105"/>
          <w:sz w:val="20"/>
          <w:szCs w:val="20"/>
        </w:rPr>
        <w:t xml:space="preserve"> </w:t>
      </w:r>
      <w:r w:rsidRPr="00C04925">
        <w:rPr>
          <w:w w:val="105"/>
          <w:sz w:val="20"/>
          <w:szCs w:val="20"/>
        </w:rPr>
        <w:t>định</w:t>
      </w:r>
      <w:r w:rsidRPr="00C04925">
        <w:rPr>
          <w:spacing w:val="-9"/>
          <w:w w:val="105"/>
          <w:sz w:val="20"/>
          <w:szCs w:val="20"/>
        </w:rPr>
        <w:t xml:space="preserve"> </w:t>
      </w:r>
      <w:r w:rsidRPr="00C04925">
        <w:rPr>
          <w:w w:val="105"/>
          <w:sz w:val="20"/>
          <w:szCs w:val="20"/>
        </w:rPr>
        <w:t>gia</w:t>
      </w:r>
      <w:r w:rsidRPr="00C04925">
        <w:rPr>
          <w:spacing w:val="-11"/>
          <w:w w:val="105"/>
          <w:sz w:val="20"/>
          <w:szCs w:val="20"/>
        </w:rPr>
        <w:t xml:space="preserve"> </w:t>
      </w:r>
      <w:r w:rsidRPr="00C04925">
        <w:rPr>
          <w:spacing w:val="-4"/>
          <w:w w:val="105"/>
          <w:sz w:val="20"/>
          <w:szCs w:val="20"/>
        </w:rPr>
        <w:t>hạn;</w:t>
      </w:r>
    </w:p>
    <w:p w14:paraId="7585BFB1" w14:textId="77777777" w:rsidR="0078697D" w:rsidRPr="00C04925" w:rsidRDefault="0078697D" w:rsidP="00C04925">
      <w:pPr>
        <w:pStyle w:val="ListParagraph"/>
        <w:numPr>
          <w:ilvl w:val="1"/>
          <w:numId w:val="26"/>
        </w:numPr>
        <w:tabs>
          <w:tab w:val="left" w:pos="1254"/>
        </w:tabs>
        <w:spacing w:before="120"/>
        <w:ind w:left="1254" w:hanging="223"/>
        <w:rPr>
          <w:sz w:val="20"/>
          <w:szCs w:val="20"/>
        </w:rPr>
      </w:pPr>
      <w:r w:rsidRPr="00C04925">
        <w:rPr>
          <w:w w:val="105"/>
          <w:sz w:val="20"/>
          <w:szCs w:val="20"/>
        </w:rPr>
        <w:t>Theo</w:t>
      </w:r>
      <w:r w:rsidRPr="00C04925">
        <w:rPr>
          <w:spacing w:val="-12"/>
          <w:w w:val="105"/>
          <w:sz w:val="20"/>
          <w:szCs w:val="20"/>
        </w:rPr>
        <w:t xml:space="preserve"> </w:t>
      </w:r>
      <w:r w:rsidRPr="00C04925">
        <w:rPr>
          <w:w w:val="105"/>
          <w:sz w:val="20"/>
          <w:szCs w:val="20"/>
        </w:rPr>
        <w:t>nghị</w:t>
      </w:r>
      <w:r w:rsidRPr="00C04925">
        <w:rPr>
          <w:spacing w:val="-9"/>
          <w:w w:val="105"/>
          <w:sz w:val="20"/>
          <w:szCs w:val="20"/>
        </w:rPr>
        <w:t xml:space="preserve"> </w:t>
      </w:r>
      <w:r w:rsidRPr="00C04925">
        <w:rPr>
          <w:w w:val="105"/>
          <w:sz w:val="20"/>
          <w:szCs w:val="20"/>
        </w:rPr>
        <w:t>quyết,</w:t>
      </w:r>
      <w:r w:rsidRPr="00C04925">
        <w:rPr>
          <w:spacing w:val="-13"/>
          <w:w w:val="105"/>
          <w:sz w:val="20"/>
          <w:szCs w:val="20"/>
        </w:rPr>
        <w:t xml:space="preserve"> </w:t>
      </w:r>
      <w:r w:rsidRPr="00C04925">
        <w:rPr>
          <w:w w:val="105"/>
          <w:sz w:val="20"/>
          <w:szCs w:val="20"/>
        </w:rPr>
        <w:t>quyết</w:t>
      </w:r>
      <w:r w:rsidRPr="00C04925">
        <w:rPr>
          <w:spacing w:val="-9"/>
          <w:w w:val="105"/>
          <w:sz w:val="20"/>
          <w:szCs w:val="20"/>
        </w:rPr>
        <w:t xml:space="preserve"> </w:t>
      </w:r>
      <w:r w:rsidRPr="00C04925">
        <w:rPr>
          <w:w w:val="105"/>
          <w:sz w:val="20"/>
          <w:szCs w:val="20"/>
        </w:rPr>
        <w:t>định</w:t>
      </w:r>
      <w:r w:rsidRPr="00C04925">
        <w:rPr>
          <w:spacing w:val="-11"/>
          <w:w w:val="105"/>
          <w:sz w:val="20"/>
          <w:szCs w:val="20"/>
        </w:rPr>
        <w:t xml:space="preserve"> </w:t>
      </w:r>
      <w:r w:rsidRPr="00C04925">
        <w:rPr>
          <w:w w:val="105"/>
          <w:sz w:val="20"/>
          <w:szCs w:val="20"/>
        </w:rPr>
        <w:t>của</w:t>
      </w:r>
      <w:r w:rsidRPr="00C04925">
        <w:rPr>
          <w:spacing w:val="-13"/>
          <w:w w:val="105"/>
          <w:sz w:val="20"/>
          <w:szCs w:val="20"/>
        </w:rPr>
        <w:t xml:space="preserve"> </w:t>
      </w:r>
      <w:r w:rsidRPr="00C04925">
        <w:rPr>
          <w:w w:val="105"/>
          <w:sz w:val="20"/>
          <w:szCs w:val="20"/>
        </w:rPr>
        <w:t>Hội</w:t>
      </w:r>
      <w:r w:rsidRPr="00C04925">
        <w:rPr>
          <w:spacing w:val="-10"/>
          <w:w w:val="105"/>
          <w:sz w:val="20"/>
          <w:szCs w:val="20"/>
        </w:rPr>
        <w:t xml:space="preserve"> </w:t>
      </w:r>
      <w:r w:rsidRPr="00C04925">
        <w:rPr>
          <w:w w:val="105"/>
          <w:sz w:val="20"/>
          <w:szCs w:val="20"/>
        </w:rPr>
        <w:t>đồng</w:t>
      </w:r>
      <w:r w:rsidRPr="00C04925">
        <w:rPr>
          <w:spacing w:val="-13"/>
          <w:w w:val="105"/>
          <w:sz w:val="20"/>
          <w:szCs w:val="20"/>
        </w:rPr>
        <w:t xml:space="preserve"> </w:t>
      </w:r>
      <w:r w:rsidRPr="00C04925">
        <w:rPr>
          <w:w w:val="105"/>
          <w:sz w:val="20"/>
          <w:szCs w:val="20"/>
        </w:rPr>
        <w:t>thành</w:t>
      </w:r>
      <w:r w:rsidRPr="00C04925">
        <w:rPr>
          <w:spacing w:val="-13"/>
          <w:w w:val="105"/>
          <w:sz w:val="20"/>
          <w:szCs w:val="20"/>
        </w:rPr>
        <w:t xml:space="preserve"> </w:t>
      </w:r>
      <w:r w:rsidRPr="00C04925">
        <w:rPr>
          <w:spacing w:val="-2"/>
          <w:w w:val="105"/>
          <w:sz w:val="20"/>
          <w:szCs w:val="20"/>
        </w:rPr>
        <w:t>viên;</w:t>
      </w:r>
    </w:p>
    <w:p w14:paraId="2717F0D9" w14:textId="77777777" w:rsidR="0078697D" w:rsidRPr="00C04925" w:rsidRDefault="0078697D" w:rsidP="00C04925">
      <w:pPr>
        <w:pStyle w:val="ListParagraph"/>
        <w:numPr>
          <w:ilvl w:val="1"/>
          <w:numId w:val="26"/>
        </w:numPr>
        <w:tabs>
          <w:tab w:val="left" w:pos="1240"/>
        </w:tabs>
        <w:spacing w:before="123" w:line="247" w:lineRule="auto"/>
        <w:ind w:left="692" w:right="857" w:firstLine="338"/>
        <w:rPr>
          <w:sz w:val="20"/>
          <w:szCs w:val="20"/>
        </w:rPr>
      </w:pPr>
      <w:r w:rsidRPr="00C04925">
        <w:rPr>
          <w:w w:val="105"/>
          <w:sz w:val="20"/>
          <w:szCs w:val="20"/>
        </w:rPr>
        <w:t>Công</w:t>
      </w:r>
      <w:r w:rsidRPr="00C04925">
        <w:rPr>
          <w:spacing w:val="-10"/>
          <w:w w:val="105"/>
          <w:sz w:val="20"/>
          <w:szCs w:val="20"/>
        </w:rPr>
        <w:t xml:space="preserve"> </w:t>
      </w:r>
      <w:r w:rsidRPr="00C04925">
        <w:rPr>
          <w:w w:val="105"/>
          <w:sz w:val="20"/>
          <w:szCs w:val="20"/>
        </w:rPr>
        <w:t>ty</w:t>
      </w:r>
      <w:r w:rsidRPr="00C04925">
        <w:rPr>
          <w:spacing w:val="-10"/>
          <w:w w:val="105"/>
          <w:sz w:val="20"/>
          <w:szCs w:val="20"/>
        </w:rPr>
        <w:t xml:space="preserve"> </w:t>
      </w:r>
      <w:r w:rsidRPr="00C04925">
        <w:rPr>
          <w:w w:val="105"/>
          <w:sz w:val="20"/>
          <w:szCs w:val="20"/>
        </w:rPr>
        <w:t>không</w:t>
      </w:r>
      <w:r w:rsidRPr="00C04925">
        <w:rPr>
          <w:spacing w:val="-11"/>
          <w:w w:val="105"/>
          <w:sz w:val="20"/>
          <w:szCs w:val="20"/>
        </w:rPr>
        <w:t xml:space="preserve"> </w:t>
      </w:r>
      <w:r w:rsidRPr="00C04925">
        <w:rPr>
          <w:w w:val="105"/>
          <w:sz w:val="20"/>
          <w:szCs w:val="20"/>
        </w:rPr>
        <w:t>còn</w:t>
      </w:r>
      <w:r w:rsidRPr="00C04925">
        <w:rPr>
          <w:spacing w:val="-10"/>
          <w:w w:val="105"/>
          <w:sz w:val="20"/>
          <w:szCs w:val="20"/>
        </w:rPr>
        <w:t xml:space="preserve"> </w:t>
      </w:r>
      <w:r w:rsidRPr="00C04925">
        <w:rPr>
          <w:w w:val="105"/>
          <w:sz w:val="20"/>
          <w:szCs w:val="20"/>
        </w:rPr>
        <w:t>đủ</w:t>
      </w:r>
      <w:r w:rsidRPr="00C04925">
        <w:rPr>
          <w:spacing w:val="-11"/>
          <w:w w:val="105"/>
          <w:sz w:val="20"/>
          <w:szCs w:val="20"/>
        </w:rPr>
        <w:t xml:space="preserve"> </w:t>
      </w:r>
      <w:r w:rsidRPr="00C04925">
        <w:rPr>
          <w:w w:val="105"/>
          <w:sz w:val="20"/>
          <w:szCs w:val="20"/>
        </w:rPr>
        <w:t>số</w:t>
      </w:r>
      <w:r w:rsidRPr="00C04925">
        <w:rPr>
          <w:spacing w:val="-10"/>
          <w:w w:val="105"/>
          <w:sz w:val="20"/>
          <w:szCs w:val="20"/>
        </w:rPr>
        <w:t xml:space="preserve"> </w:t>
      </w:r>
      <w:r w:rsidRPr="00C04925">
        <w:rPr>
          <w:w w:val="105"/>
          <w:sz w:val="20"/>
          <w:szCs w:val="20"/>
        </w:rPr>
        <w:t>lượng</w:t>
      </w:r>
      <w:r w:rsidRPr="00C04925">
        <w:rPr>
          <w:spacing w:val="-11"/>
          <w:w w:val="105"/>
          <w:sz w:val="20"/>
          <w:szCs w:val="20"/>
        </w:rPr>
        <w:t xml:space="preserve"> </w:t>
      </w:r>
      <w:r w:rsidRPr="00C04925">
        <w:rPr>
          <w:w w:val="105"/>
          <w:sz w:val="20"/>
          <w:szCs w:val="20"/>
        </w:rPr>
        <w:t>thành</w:t>
      </w:r>
      <w:r w:rsidRPr="00C04925">
        <w:rPr>
          <w:spacing w:val="-11"/>
          <w:w w:val="105"/>
          <w:sz w:val="20"/>
          <w:szCs w:val="20"/>
        </w:rPr>
        <w:t xml:space="preserve"> </w:t>
      </w:r>
      <w:r w:rsidRPr="00C04925">
        <w:rPr>
          <w:w w:val="105"/>
          <w:sz w:val="20"/>
          <w:szCs w:val="20"/>
        </w:rPr>
        <w:t>viên</w:t>
      </w:r>
      <w:r w:rsidRPr="00C04925">
        <w:rPr>
          <w:spacing w:val="-10"/>
          <w:w w:val="105"/>
          <w:sz w:val="20"/>
          <w:szCs w:val="20"/>
        </w:rPr>
        <w:t xml:space="preserve"> </w:t>
      </w:r>
      <w:r w:rsidRPr="00C04925">
        <w:rPr>
          <w:w w:val="105"/>
          <w:sz w:val="20"/>
          <w:szCs w:val="20"/>
        </w:rPr>
        <w:t>tối</w:t>
      </w:r>
      <w:r w:rsidRPr="00C04925">
        <w:rPr>
          <w:spacing w:val="-11"/>
          <w:w w:val="105"/>
          <w:sz w:val="20"/>
          <w:szCs w:val="20"/>
        </w:rPr>
        <w:t xml:space="preserve"> </w:t>
      </w:r>
      <w:r w:rsidRPr="00C04925">
        <w:rPr>
          <w:w w:val="105"/>
          <w:sz w:val="20"/>
          <w:szCs w:val="20"/>
        </w:rPr>
        <w:t>thiểu</w:t>
      </w:r>
      <w:r w:rsidRPr="00C04925">
        <w:rPr>
          <w:spacing w:val="-11"/>
          <w:w w:val="105"/>
          <w:sz w:val="20"/>
          <w:szCs w:val="20"/>
        </w:rPr>
        <w:t xml:space="preserve"> </w:t>
      </w:r>
      <w:r w:rsidRPr="00C04925">
        <w:rPr>
          <w:w w:val="105"/>
          <w:sz w:val="20"/>
          <w:szCs w:val="20"/>
        </w:rPr>
        <w:t>theo</w:t>
      </w:r>
      <w:r w:rsidRPr="00C04925">
        <w:rPr>
          <w:spacing w:val="-11"/>
          <w:w w:val="105"/>
          <w:sz w:val="20"/>
          <w:szCs w:val="20"/>
        </w:rPr>
        <w:t xml:space="preserve"> </w:t>
      </w:r>
      <w:r w:rsidRPr="00C04925">
        <w:rPr>
          <w:w w:val="105"/>
          <w:sz w:val="20"/>
          <w:szCs w:val="20"/>
        </w:rPr>
        <w:t>quy</w:t>
      </w:r>
      <w:r w:rsidRPr="00C04925">
        <w:rPr>
          <w:spacing w:val="-11"/>
          <w:w w:val="105"/>
          <w:sz w:val="20"/>
          <w:szCs w:val="20"/>
        </w:rPr>
        <w:t xml:space="preserve"> </w:t>
      </w:r>
      <w:r w:rsidRPr="00C04925">
        <w:rPr>
          <w:w w:val="105"/>
          <w:sz w:val="20"/>
          <w:szCs w:val="20"/>
        </w:rPr>
        <w:t>định</w:t>
      </w:r>
      <w:r w:rsidRPr="00C04925">
        <w:rPr>
          <w:spacing w:val="-10"/>
          <w:w w:val="105"/>
          <w:sz w:val="20"/>
          <w:szCs w:val="20"/>
        </w:rPr>
        <w:t xml:space="preserve"> </w:t>
      </w:r>
      <w:r w:rsidRPr="00C04925">
        <w:rPr>
          <w:w w:val="105"/>
          <w:sz w:val="20"/>
          <w:szCs w:val="20"/>
        </w:rPr>
        <w:t>của</w:t>
      </w:r>
      <w:r w:rsidRPr="00C04925">
        <w:rPr>
          <w:spacing w:val="-8"/>
          <w:w w:val="105"/>
          <w:sz w:val="20"/>
          <w:szCs w:val="20"/>
        </w:rPr>
        <w:t xml:space="preserve"> </w:t>
      </w:r>
      <w:r w:rsidRPr="00C04925">
        <w:rPr>
          <w:w w:val="105"/>
          <w:sz w:val="20"/>
          <w:szCs w:val="20"/>
        </w:rPr>
        <w:t>Luật</w:t>
      </w:r>
      <w:r w:rsidRPr="00C04925">
        <w:rPr>
          <w:spacing w:val="-9"/>
          <w:w w:val="105"/>
          <w:sz w:val="20"/>
          <w:szCs w:val="20"/>
        </w:rPr>
        <w:t xml:space="preserve"> </w:t>
      </w:r>
      <w:r w:rsidRPr="00C04925">
        <w:rPr>
          <w:w w:val="105"/>
          <w:sz w:val="20"/>
          <w:szCs w:val="20"/>
        </w:rPr>
        <w:t>doanh</w:t>
      </w:r>
      <w:r w:rsidRPr="00C04925">
        <w:rPr>
          <w:spacing w:val="-10"/>
          <w:w w:val="105"/>
          <w:sz w:val="20"/>
          <w:szCs w:val="20"/>
        </w:rPr>
        <w:t xml:space="preserve"> </w:t>
      </w:r>
      <w:r w:rsidRPr="00C04925">
        <w:rPr>
          <w:w w:val="105"/>
          <w:sz w:val="20"/>
          <w:szCs w:val="20"/>
        </w:rPr>
        <w:t>nghiệp</w:t>
      </w:r>
      <w:r w:rsidRPr="00C04925">
        <w:rPr>
          <w:spacing w:val="-10"/>
          <w:w w:val="105"/>
          <w:sz w:val="20"/>
          <w:szCs w:val="20"/>
        </w:rPr>
        <w:t xml:space="preserve"> </w:t>
      </w:r>
      <w:r w:rsidRPr="00C04925">
        <w:rPr>
          <w:w w:val="105"/>
          <w:sz w:val="20"/>
          <w:szCs w:val="20"/>
        </w:rPr>
        <w:t>trong</w:t>
      </w:r>
      <w:r w:rsidRPr="00C04925">
        <w:rPr>
          <w:spacing w:val="-11"/>
          <w:w w:val="105"/>
          <w:sz w:val="20"/>
          <w:szCs w:val="20"/>
        </w:rPr>
        <w:t xml:space="preserve"> </w:t>
      </w:r>
      <w:r w:rsidRPr="00C04925">
        <w:rPr>
          <w:w w:val="105"/>
          <w:sz w:val="20"/>
          <w:szCs w:val="20"/>
        </w:rPr>
        <w:t>thời hạn 06 tháng liên tục</w:t>
      </w:r>
      <w:r w:rsidRPr="00C04925">
        <w:rPr>
          <w:spacing w:val="-1"/>
          <w:w w:val="105"/>
          <w:sz w:val="20"/>
          <w:szCs w:val="20"/>
        </w:rPr>
        <w:t xml:space="preserve"> </w:t>
      </w:r>
      <w:r w:rsidRPr="00C04925">
        <w:rPr>
          <w:w w:val="105"/>
          <w:sz w:val="20"/>
          <w:szCs w:val="20"/>
        </w:rPr>
        <w:t>mà</w:t>
      </w:r>
      <w:r w:rsidRPr="00C04925">
        <w:rPr>
          <w:spacing w:val="-1"/>
          <w:w w:val="105"/>
          <w:sz w:val="20"/>
          <w:szCs w:val="20"/>
        </w:rPr>
        <w:t xml:space="preserve"> </w:t>
      </w:r>
      <w:r w:rsidRPr="00C04925">
        <w:rPr>
          <w:w w:val="105"/>
          <w:sz w:val="20"/>
          <w:szCs w:val="20"/>
        </w:rPr>
        <w:t>không làm thủ tục</w:t>
      </w:r>
      <w:r w:rsidRPr="00C04925">
        <w:rPr>
          <w:spacing w:val="-1"/>
          <w:w w:val="105"/>
          <w:sz w:val="20"/>
          <w:szCs w:val="20"/>
        </w:rPr>
        <w:t xml:space="preserve"> </w:t>
      </w:r>
      <w:r w:rsidRPr="00C04925">
        <w:rPr>
          <w:w w:val="105"/>
          <w:sz w:val="20"/>
          <w:szCs w:val="20"/>
        </w:rPr>
        <w:t>chuyển đổi loại hình doanh nghiệp;</w:t>
      </w:r>
    </w:p>
    <w:p w14:paraId="5C7F7EEF" w14:textId="77777777" w:rsidR="0078697D" w:rsidRPr="00C04925" w:rsidRDefault="0078697D" w:rsidP="00C04925">
      <w:pPr>
        <w:pStyle w:val="ListParagraph"/>
        <w:numPr>
          <w:ilvl w:val="1"/>
          <w:numId w:val="26"/>
        </w:numPr>
        <w:tabs>
          <w:tab w:val="left" w:pos="1260"/>
        </w:tabs>
        <w:spacing w:before="112" w:line="249" w:lineRule="auto"/>
        <w:ind w:left="692" w:right="859" w:firstLine="338"/>
        <w:rPr>
          <w:sz w:val="20"/>
          <w:szCs w:val="20"/>
        </w:rPr>
      </w:pPr>
      <w:r w:rsidRPr="00C04925">
        <w:rPr>
          <w:w w:val="105"/>
          <w:sz w:val="20"/>
          <w:szCs w:val="20"/>
        </w:rPr>
        <w:t>Bị thu hồi Giấy chứng</w:t>
      </w:r>
      <w:r w:rsidRPr="00C04925">
        <w:rPr>
          <w:spacing w:val="-4"/>
          <w:w w:val="105"/>
          <w:sz w:val="20"/>
          <w:szCs w:val="20"/>
        </w:rPr>
        <w:t xml:space="preserve"> </w:t>
      </w:r>
      <w:r w:rsidRPr="00C04925">
        <w:rPr>
          <w:w w:val="105"/>
          <w:sz w:val="20"/>
          <w:szCs w:val="20"/>
        </w:rPr>
        <w:t>nhận</w:t>
      </w:r>
      <w:r w:rsidRPr="00C04925">
        <w:rPr>
          <w:spacing w:val="-2"/>
          <w:w w:val="105"/>
          <w:sz w:val="20"/>
          <w:szCs w:val="20"/>
        </w:rPr>
        <w:t xml:space="preserve"> </w:t>
      </w:r>
      <w:r w:rsidRPr="00C04925">
        <w:rPr>
          <w:w w:val="105"/>
          <w:sz w:val="20"/>
          <w:szCs w:val="20"/>
        </w:rPr>
        <w:t>đăng</w:t>
      </w:r>
      <w:r w:rsidRPr="00C04925">
        <w:rPr>
          <w:spacing w:val="-6"/>
          <w:w w:val="105"/>
          <w:sz w:val="20"/>
          <w:szCs w:val="20"/>
        </w:rPr>
        <w:t xml:space="preserve"> </w:t>
      </w:r>
      <w:r w:rsidRPr="00C04925">
        <w:rPr>
          <w:w w:val="105"/>
          <w:sz w:val="20"/>
          <w:szCs w:val="20"/>
        </w:rPr>
        <w:t>ký</w:t>
      </w:r>
      <w:r w:rsidRPr="00C04925">
        <w:rPr>
          <w:spacing w:val="-2"/>
          <w:w w:val="105"/>
          <w:sz w:val="20"/>
          <w:szCs w:val="20"/>
        </w:rPr>
        <w:t xml:space="preserve"> </w:t>
      </w:r>
      <w:r w:rsidRPr="00C04925">
        <w:rPr>
          <w:w w:val="105"/>
          <w:sz w:val="20"/>
          <w:szCs w:val="20"/>
        </w:rPr>
        <w:t>doanh</w:t>
      </w:r>
      <w:r w:rsidRPr="00C04925">
        <w:rPr>
          <w:spacing w:val="-2"/>
          <w:w w:val="105"/>
          <w:sz w:val="20"/>
          <w:szCs w:val="20"/>
        </w:rPr>
        <w:t xml:space="preserve"> </w:t>
      </w:r>
      <w:r w:rsidRPr="00C04925">
        <w:rPr>
          <w:w w:val="105"/>
          <w:sz w:val="20"/>
          <w:szCs w:val="20"/>
        </w:rPr>
        <w:t>nghiệp, trừ</w:t>
      </w:r>
      <w:r w:rsidRPr="00C04925">
        <w:rPr>
          <w:spacing w:val="-2"/>
          <w:w w:val="105"/>
          <w:sz w:val="20"/>
          <w:szCs w:val="20"/>
        </w:rPr>
        <w:t xml:space="preserve"> </w:t>
      </w:r>
      <w:r w:rsidRPr="00C04925">
        <w:rPr>
          <w:w w:val="105"/>
          <w:sz w:val="20"/>
          <w:szCs w:val="20"/>
        </w:rPr>
        <w:t>trường</w:t>
      </w:r>
      <w:r w:rsidRPr="00C04925">
        <w:rPr>
          <w:spacing w:val="-4"/>
          <w:w w:val="105"/>
          <w:sz w:val="20"/>
          <w:szCs w:val="20"/>
        </w:rPr>
        <w:t xml:space="preserve"> </w:t>
      </w:r>
      <w:r w:rsidRPr="00C04925">
        <w:rPr>
          <w:w w:val="105"/>
          <w:sz w:val="20"/>
          <w:szCs w:val="20"/>
        </w:rPr>
        <w:t>hợp Luật</w:t>
      </w:r>
      <w:r w:rsidRPr="00C04925">
        <w:rPr>
          <w:spacing w:val="-2"/>
          <w:w w:val="105"/>
          <w:sz w:val="20"/>
          <w:szCs w:val="20"/>
        </w:rPr>
        <w:t xml:space="preserve"> </w:t>
      </w:r>
      <w:r w:rsidRPr="00C04925">
        <w:rPr>
          <w:w w:val="105"/>
          <w:sz w:val="20"/>
          <w:szCs w:val="20"/>
        </w:rPr>
        <w:t>Quản lý thuế</w:t>
      </w:r>
      <w:r w:rsidRPr="00C04925">
        <w:rPr>
          <w:spacing w:val="-2"/>
          <w:w w:val="105"/>
          <w:sz w:val="20"/>
          <w:szCs w:val="20"/>
        </w:rPr>
        <w:t xml:space="preserve"> </w:t>
      </w:r>
      <w:r w:rsidRPr="00C04925">
        <w:rPr>
          <w:w w:val="105"/>
          <w:sz w:val="20"/>
          <w:szCs w:val="20"/>
        </w:rPr>
        <w:t>có</w:t>
      </w:r>
      <w:r w:rsidRPr="00C04925">
        <w:rPr>
          <w:spacing w:val="-4"/>
          <w:w w:val="105"/>
          <w:sz w:val="20"/>
          <w:szCs w:val="20"/>
        </w:rPr>
        <w:t xml:space="preserve"> </w:t>
      </w:r>
      <w:r w:rsidRPr="00C04925">
        <w:rPr>
          <w:w w:val="105"/>
          <w:sz w:val="20"/>
          <w:szCs w:val="20"/>
        </w:rPr>
        <w:t>quy</w:t>
      </w:r>
      <w:r w:rsidRPr="00C04925">
        <w:rPr>
          <w:spacing w:val="-4"/>
          <w:w w:val="105"/>
          <w:sz w:val="20"/>
          <w:szCs w:val="20"/>
        </w:rPr>
        <w:t xml:space="preserve"> </w:t>
      </w:r>
      <w:r w:rsidRPr="00C04925">
        <w:rPr>
          <w:w w:val="105"/>
          <w:sz w:val="20"/>
          <w:szCs w:val="20"/>
        </w:rPr>
        <w:t xml:space="preserve">định </w:t>
      </w:r>
      <w:r w:rsidRPr="00C04925">
        <w:rPr>
          <w:spacing w:val="-2"/>
          <w:w w:val="105"/>
          <w:sz w:val="20"/>
          <w:szCs w:val="20"/>
        </w:rPr>
        <w:t>khác.</w:t>
      </w:r>
    </w:p>
    <w:p w14:paraId="22358951" w14:textId="77777777" w:rsidR="0078697D" w:rsidRPr="00C04925" w:rsidRDefault="0078697D" w:rsidP="00C04925">
      <w:pPr>
        <w:pStyle w:val="ListParagraph"/>
        <w:numPr>
          <w:ilvl w:val="0"/>
          <w:numId w:val="26"/>
        </w:numPr>
        <w:tabs>
          <w:tab w:val="left" w:pos="1228"/>
        </w:tabs>
        <w:spacing w:before="112" w:line="247" w:lineRule="auto"/>
        <w:ind w:left="692" w:right="857" w:firstLine="338"/>
        <w:rPr>
          <w:sz w:val="20"/>
          <w:szCs w:val="20"/>
        </w:rPr>
      </w:pPr>
      <w:r w:rsidRPr="00C04925">
        <w:rPr>
          <w:w w:val="105"/>
          <w:sz w:val="20"/>
          <w:szCs w:val="20"/>
        </w:rPr>
        <w:t>Công</w:t>
      </w:r>
      <w:r w:rsidRPr="00C04925">
        <w:rPr>
          <w:spacing w:val="-14"/>
          <w:w w:val="105"/>
          <w:sz w:val="20"/>
          <w:szCs w:val="20"/>
        </w:rPr>
        <w:t xml:space="preserve"> </w:t>
      </w:r>
      <w:r w:rsidRPr="00C04925">
        <w:rPr>
          <w:w w:val="105"/>
          <w:sz w:val="20"/>
          <w:szCs w:val="20"/>
        </w:rPr>
        <w:t>ty</w:t>
      </w:r>
      <w:r w:rsidRPr="00C04925">
        <w:rPr>
          <w:spacing w:val="-13"/>
          <w:w w:val="105"/>
          <w:sz w:val="20"/>
          <w:szCs w:val="20"/>
        </w:rPr>
        <w:t xml:space="preserve"> </w:t>
      </w:r>
      <w:r w:rsidRPr="00C04925">
        <w:rPr>
          <w:w w:val="105"/>
          <w:sz w:val="20"/>
          <w:szCs w:val="20"/>
        </w:rPr>
        <w:t>chỉ</w:t>
      </w:r>
      <w:r w:rsidRPr="00C04925">
        <w:rPr>
          <w:spacing w:val="-13"/>
          <w:w w:val="105"/>
          <w:sz w:val="20"/>
          <w:szCs w:val="20"/>
        </w:rPr>
        <w:t xml:space="preserve"> </w:t>
      </w:r>
      <w:r w:rsidRPr="00C04925">
        <w:rPr>
          <w:w w:val="105"/>
          <w:sz w:val="20"/>
          <w:szCs w:val="20"/>
        </w:rPr>
        <w:t>được</w:t>
      </w:r>
      <w:r w:rsidRPr="00C04925">
        <w:rPr>
          <w:spacing w:val="-13"/>
          <w:w w:val="105"/>
          <w:sz w:val="20"/>
          <w:szCs w:val="20"/>
        </w:rPr>
        <w:t xml:space="preserve"> </w:t>
      </w:r>
      <w:r w:rsidRPr="00C04925">
        <w:rPr>
          <w:w w:val="105"/>
          <w:sz w:val="20"/>
          <w:szCs w:val="20"/>
        </w:rPr>
        <w:t>giải</w:t>
      </w:r>
      <w:r w:rsidRPr="00C04925">
        <w:rPr>
          <w:spacing w:val="-13"/>
          <w:w w:val="105"/>
          <w:sz w:val="20"/>
          <w:szCs w:val="20"/>
        </w:rPr>
        <w:t xml:space="preserve"> </w:t>
      </w:r>
      <w:r w:rsidRPr="00C04925">
        <w:rPr>
          <w:w w:val="105"/>
          <w:sz w:val="20"/>
          <w:szCs w:val="20"/>
        </w:rPr>
        <w:t>thể</w:t>
      </w:r>
      <w:r w:rsidRPr="00C04925">
        <w:rPr>
          <w:spacing w:val="-13"/>
          <w:w w:val="105"/>
          <w:sz w:val="20"/>
          <w:szCs w:val="20"/>
        </w:rPr>
        <w:t xml:space="preserve"> </w:t>
      </w:r>
      <w:r w:rsidRPr="00C04925">
        <w:rPr>
          <w:w w:val="105"/>
          <w:sz w:val="20"/>
          <w:szCs w:val="20"/>
        </w:rPr>
        <w:t>khi</w:t>
      </w:r>
      <w:r w:rsidRPr="00C04925">
        <w:rPr>
          <w:spacing w:val="-13"/>
          <w:w w:val="105"/>
          <w:sz w:val="20"/>
          <w:szCs w:val="20"/>
        </w:rPr>
        <w:t xml:space="preserve"> </w:t>
      </w:r>
      <w:r w:rsidRPr="00C04925">
        <w:rPr>
          <w:w w:val="105"/>
          <w:sz w:val="20"/>
          <w:szCs w:val="20"/>
        </w:rPr>
        <w:t>bảo</w:t>
      </w:r>
      <w:r w:rsidRPr="00C04925">
        <w:rPr>
          <w:spacing w:val="-13"/>
          <w:w w:val="105"/>
          <w:sz w:val="20"/>
          <w:szCs w:val="20"/>
        </w:rPr>
        <w:t xml:space="preserve"> </w:t>
      </w:r>
      <w:r w:rsidRPr="00C04925">
        <w:rPr>
          <w:w w:val="105"/>
          <w:sz w:val="20"/>
          <w:szCs w:val="20"/>
        </w:rPr>
        <w:t>đảm</w:t>
      </w:r>
      <w:r w:rsidRPr="00C04925">
        <w:rPr>
          <w:spacing w:val="-14"/>
          <w:w w:val="105"/>
          <w:sz w:val="20"/>
          <w:szCs w:val="20"/>
        </w:rPr>
        <w:t xml:space="preserve"> </w:t>
      </w:r>
      <w:r w:rsidRPr="00C04925">
        <w:rPr>
          <w:w w:val="105"/>
          <w:sz w:val="20"/>
          <w:szCs w:val="20"/>
        </w:rPr>
        <w:t>thanh</w:t>
      </w:r>
      <w:r w:rsidRPr="00C04925">
        <w:rPr>
          <w:spacing w:val="-13"/>
          <w:w w:val="105"/>
          <w:sz w:val="20"/>
          <w:szCs w:val="20"/>
        </w:rPr>
        <w:t xml:space="preserve"> </w:t>
      </w:r>
      <w:r w:rsidRPr="00C04925">
        <w:rPr>
          <w:w w:val="105"/>
          <w:sz w:val="20"/>
          <w:szCs w:val="20"/>
        </w:rPr>
        <w:t>toán</w:t>
      </w:r>
      <w:r w:rsidRPr="00C04925">
        <w:rPr>
          <w:spacing w:val="-13"/>
          <w:w w:val="105"/>
          <w:sz w:val="20"/>
          <w:szCs w:val="20"/>
        </w:rPr>
        <w:t xml:space="preserve"> </w:t>
      </w:r>
      <w:r w:rsidRPr="00C04925">
        <w:rPr>
          <w:w w:val="105"/>
          <w:sz w:val="20"/>
          <w:szCs w:val="20"/>
        </w:rPr>
        <w:t>hết</w:t>
      </w:r>
      <w:r w:rsidRPr="00C04925">
        <w:rPr>
          <w:spacing w:val="-13"/>
          <w:w w:val="105"/>
          <w:sz w:val="20"/>
          <w:szCs w:val="20"/>
        </w:rPr>
        <w:t xml:space="preserve"> </w:t>
      </w:r>
      <w:r w:rsidRPr="00C04925">
        <w:rPr>
          <w:w w:val="105"/>
          <w:sz w:val="20"/>
          <w:szCs w:val="20"/>
        </w:rPr>
        <w:t>các</w:t>
      </w:r>
      <w:r w:rsidRPr="00C04925">
        <w:rPr>
          <w:spacing w:val="-13"/>
          <w:w w:val="105"/>
          <w:sz w:val="20"/>
          <w:szCs w:val="20"/>
        </w:rPr>
        <w:t xml:space="preserve"> </w:t>
      </w:r>
      <w:r w:rsidRPr="00C04925">
        <w:rPr>
          <w:w w:val="105"/>
          <w:sz w:val="20"/>
          <w:szCs w:val="20"/>
        </w:rPr>
        <w:t>khoản</w:t>
      </w:r>
      <w:r w:rsidRPr="00C04925">
        <w:rPr>
          <w:spacing w:val="-13"/>
          <w:w w:val="105"/>
          <w:sz w:val="20"/>
          <w:szCs w:val="20"/>
        </w:rPr>
        <w:t xml:space="preserve"> </w:t>
      </w:r>
      <w:r w:rsidRPr="00C04925">
        <w:rPr>
          <w:w w:val="105"/>
          <w:sz w:val="20"/>
          <w:szCs w:val="20"/>
        </w:rPr>
        <w:t>nợ</w:t>
      </w:r>
      <w:r w:rsidRPr="00C04925">
        <w:rPr>
          <w:spacing w:val="-13"/>
          <w:w w:val="105"/>
          <w:sz w:val="20"/>
          <w:szCs w:val="20"/>
        </w:rPr>
        <w:t xml:space="preserve"> </w:t>
      </w:r>
      <w:r w:rsidRPr="00C04925">
        <w:rPr>
          <w:w w:val="105"/>
          <w:sz w:val="20"/>
          <w:szCs w:val="20"/>
        </w:rPr>
        <w:t>và</w:t>
      </w:r>
      <w:r w:rsidRPr="00C04925">
        <w:rPr>
          <w:spacing w:val="-13"/>
          <w:w w:val="105"/>
          <w:sz w:val="20"/>
          <w:szCs w:val="20"/>
        </w:rPr>
        <w:t xml:space="preserve"> </w:t>
      </w:r>
      <w:r w:rsidRPr="00C04925">
        <w:rPr>
          <w:w w:val="105"/>
          <w:sz w:val="20"/>
          <w:szCs w:val="20"/>
        </w:rPr>
        <w:t>nghĩa</w:t>
      </w:r>
      <w:r w:rsidRPr="00C04925">
        <w:rPr>
          <w:spacing w:val="-14"/>
          <w:w w:val="105"/>
          <w:sz w:val="20"/>
          <w:szCs w:val="20"/>
        </w:rPr>
        <w:t xml:space="preserve"> </w:t>
      </w:r>
      <w:r w:rsidRPr="00C04925">
        <w:rPr>
          <w:w w:val="105"/>
          <w:sz w:val="20"/>
          <w:szCs w:val="20"/>
        </w:rPr>
        <w:t>vụ</w:t>
      </w:r>
      <w:r w:rsidRPr="00C04925">
        <w:rPr>
          <w:spacing w:val="-13"/>
          <w:w w:val="105"/>
          <w:sz w:val="20"/>
          <w:szCs w:val="20"/>
        </w:rPr>
        <w:t xml:space="preserve"> </w:t>
      </w:r>
      <w:r w:rsidRPr="00C04925">
        <w:rPr>
          <w:w w:val="105"/>
          <w:sz w:val="20"/>
          <w:szCs w:val="20"/>
        </w:rPr>
        <w:t>tài</w:t>
      </w:r>
      <w:r w:rsidRPr="00C04925">
        <w:rPr>
          <w:spacing w:val="-13"/>
          <w:w w:val="105"/>
          <w:sz w:val="20"/>
          <w:szCs w:val="20"/>
        </w:rPr>
        <w:t xml:space="preserve"> </w:t>
      </w:r>
      <w:r w:rsidRPr="00C04925">
        <w:rPr>
          <w:w w:val="105"/>
          <w:sz w:val="20"/>
          <w:szCs w:val="20"/>
        </w:rPr>
        <w:t>sản</w:t>
      </w:r>
      <w:r w:rsidRPr="00C04925">
        <w:rPr>
          <w:spacing w:val="-13"/>
          <w:w w:val="105"/>
          <w:sz w:val="20"/>
          <w:szCs w:val="20"/>
        </w:rPr>
        <w:t xml:space="preserve"> </w:t>
      </w:r>
      <w:r w:rsidRPr="00C04925">
        <w:rPr>
          <w:w w:val="105"/>
          <w:sz w:val="20"/>
          <w:szCs w:val="20"/>
        </w:rPr>
        <w:t>khác</w:t>
      </w:r>
      <w:r w:rsidRPr="00C04925">
        <w:rPr>
          <w:spacing w:val="-13"/>
          <w:w w:val="105"/>
          <w:sz w:val="20"/>
          <w:szCs w:val="20"/>
        </w:rPr>
        <w:t xml:space="preserve"> </w:t>
      </w:r>
      <w:r w:rsidRPr="00C04925">
        <w:rPr>
          <w:w w:val="105"/>
          <w:sz w:val="20"/>
          <w:szCs w:val="20"/>
        </w:rPr>
        <w:t>và</w:t>
      </w:r>
      <w:r w:rsidRPr="00C04925">
        <w:rPr>
          <w:spacing w:val="-13"/>
          <w:w w:val="105"/>
          <w:sz w:val="20"/>
          <w:szCs w:val="20"/>
        </w:rPr>
        <w:t xml:space="preserve"> </w:t>
      </w:r>
      <w:r w:rsidRPr="00C04925">
        <w:rPr>
          <w:w w:val="105"/>
          <w:sz w:val="20"/>
          <w:szCs w:val="20"/>
        </w:rPr>
        <w:t>doanh nghiệp</w:t>
      </w:r>
      <w:r w:rsidRPr="00C04925">
        <w:rPr>
          <w:spacing w:val="-14"/>
          <w:w w:val="105"/>
          <w:sz w:val="20"/>
          <w:szCs w:val="20"/>
        </w:rPr>
        <w:t xml:space="preserve"> </w:t>
      </w:r>
      <w:r w:rsidRPr="00C04925">
        <w:rPr>
          <w:w w:val="105"/>
          <w:sz w:val="20"/>
          <w:szCs w:val="20"/>
        </w:rPr>
        <w:t>không</w:t>
      </w:r>
      <w:r w:rsidRPr="00C04925">
        <w:rPr>
          <w:spacing w:val="-13"/>
          <w:w w:val="105"/>
          <w:sz w:val="20"/>
          <w:szCs w:val="20"/>
        </w:rPr>
        <w:t xml:space="preserve"> </w:t>
      </w:r>
      <w:r w:rsidRPr="00C04925">
        <w:rPr>
          <w:w w:val="105"/>
          <w:sz w:val="20"/>
          <w:szCs w:val="20"/>
        </w:rPr>
        <w:t>trong</w:t>
      </w:r>
      <w:r w:rsidRPr="00C04925">
        <w:rPr>
          <w:spacing w:val="-13"/>
          <w:w w:val="105"/>
          <w:sz w:val="20"/>
          <w:szCs w:val="20"/>
        </w:rPr>
        <w:t xml:space="preserve"> </w:t>
      </w:r>
      <w:r w:rsidRPr="00C04925">
        <w:rPr>
          <w:w w:val="105"/>
          <w:sz w:val="20"/>
          <w:szCs w:val="20"/>
        </w:rPr>
        <w:t>quá</w:t>
      </w:r>
      <w:r w:rsidRPr="00C04925">
        <w:rPr>
          <w:spacing w:val="-13"/>
          <w:w w:val="105"/>
          <w:sz w:val="20"/>
          <w:szCs w:val="20"/>
        </w:rPr>
        <w:t xml:space="preserve"> </w:t>
      </w:r>
      <w:r w:rsidRPr="00C04925">
        <w:rPr>
          <w:w w:val="105"/>
          <w:sz w:val="20"/>
          <w:szCs w:val="20"/>
        </w:rPr>
        <w:t>trình</w:t>
      </w:r>
      <w:r w:rsidRPr="00C04925">
        <w:rPr>
          <w:spacing w:val="-13"/>
          <w:w w:val="105"/>
          <w:sz w:val="20"/>
          <w:szCs w:val="20"/>
        </w:rPr>
        <w:t xml:space="preserve"> </w:t>
      </w:r>
      <w:r w:rsidRPr="00C04925">
        <w:rPr>
          <w:w w:val="105"/>
          <w:sz w:val="20"/>
          <w:szCs w:val="20"/>
        </w:rPr>
        <w:t>giải</w:t>
      </w:r>
      <w:r w:rsidRPr="00C04925">
        <w:rPr>
          <w:spacing w:val="-13"/>
          <w:w w:val="105"/>
          <w:sz w:val="20"/>
          <w:szCs w:val="20"/>
        </w:rPr>
        <w:t xml:space="preserve"> </w:t>
      </w:r>
      <w:r w:rsidRPr="00C04925">
        <w:rPr>
          <w:w w:val="105"/>
          <w:sz w:val="20"/>
          <w:szCs w:val="20"/>
        </w:rPr>
        <w:t>quyết</w:t>
      </w:r>
      <w:r w:rsidRPr="00C04925">
        <w:rPr>
          <w:spacing w:val="-13"/>
          <w:w w:val="105"/>
          <w:sz w:val="20"/>
          <w:szCs w:val="20"/>
        </w:rPr>
        <w:t xml:space="preserve"> </w:t>
      </w:r>
      <w:r w:rsidRPr="00C04925">
        <w:rPr>
          <w:w w:val="105"/>
          <w:sz w:val="20"/>
          <w:szCs w:val="20"/>
        </w:rPr>
        <w:t>tranh</w:t>
      </w:r>
      <w:r w:rsidRPr="00C04925">
        <w:rPr>
          <w:spacing w:val="-13"/>
          <w:w w:val="105"/>
          <w:sz w:val="20"/>
          <w:szCs w:val="20"/>
        </w:rPr>
        <w:t xml:space="preserve"> </w:t>
      </w:r>
      <w:r w:rsidRPr="00C04925">
        <w:rPr>
          <w:w w:val="105"/>
          <w:sz w:val="20"/>
          <w:szCs w:val="20"/>
        </w:rPr>
        <w:t>chấp</w:t>
      </w:r>
      <w:r w:rsidRPr="00C04925">
        <w:rPr>
          <w:spacing w:val="-14"/>
          <w:w w:val="105"/>
          <w:sz w:val="20"/>
          <w:szCs w:val="20"/>
        </w:rPr>
        <w:t xml:space="preserve"> </w:t>
      </w:r>
      <w:r w:rsidRPr="00C04925">
        <w:rPr>
          <w:w w:val="105"/>
          <w:sz w:val="20"/>
          <w:szCs w:val="20"/>
        </w:rPr>
        <w:t>tại</w:t>
      </w:r>
      <w:r w:rsidRPr="00C04925">
        <w:rPr>
          <w:spacing w:val="-13"/>
          <w:w w:val="105"/>
          <w:sz w:val="20"/>
          <w:szCs w:val="20"/>
        </w:rPr>
        <w:t xml:space="preserve"> </w:t>
      </w:r>
      <w:r w:rsidRPr="00C04925">
        <w:rPr>
          <w:w w:val="105"/>
          <w:sz w:val="20"/>
          <w:szCs w:val="20"/>
        </w:rPr>
        <w:t>Tòa</w:t>
      </w:r>
      <w:r w:rsidRPr="00C04925">
        <w:rPr>
          <w:spacing w:val="-13"/>
          <w:w w:val="105"/>
          <w:sz w:val="20"/>
          <w:szCs w:val="20"/>
        </w:rPr>
        <w:t xml:space="preserve"> </w:t>
      </w:r>
      <w:r w:rsidRPr="00C04925">
        <w:rPr>
          <w:w w:val="105"/>
          <w:sz w:val="20"/>
          <w:szCs w:val="20"/>
        </w:rPr>
        <w:t>án</w:t>
      </w:r>
      <w:r w:rsidRPr="00C04925">
        <w:rPr>
          <w:spacing w:val="-13"/>
          <w:w w:val="105"/>
          <w:sz w:val="20"/>
          <w:szCs w:val="20"/>
        </w:rPr>
        <w:t xml:space="preserve"> </w:t>
      </w:r>
      <w:r w:rsidRPr="00C04925">
        <w:rPr>
          <w:w w:val="105"/>
          <w:sz w:val="20"/>
          <w:szCs w:val="20"/>
        </w:rPr>
        <w:t>hoặc</w:t>
      </w:r>
      <w:r w:rsidRPr="00C04925">
        <w:rPr>
          <w:spacing w:val="-13"/>
          <w:w w:val="105"/>
          <w:sz w:val="20"/>
          <w:szCs w:val="20"/>
        </w:rPr>
        <w:t xml:space="preserve"> </w:t>
      </w:r>
      <w:r w:rsidRPr="00C04925">
        <w:rPr>
          <w:w w:val="105"/>
          <w:sz w:val="20"/>
          <w:szCs w:val="20"/>
        </w:rPr>
        <w:t>cơ</w:t>
      </w:r>
      <w:r w:rsidRPr="00C04925">
        <w:rPr>
          <w:spacing w:val="-13"/>
          <w:w w:val="105"/>
          <w:sz w:val="20"/>
          <w:szCs w:val="20"/>
        </w:rPr>
        <w:t xml:space="preserve"> </w:t>
      </w:r>
      <w:r w:rsidRPr="00C04925">
        <w:rPr>
          <w:w w:val="105"/>
          <w:sz w:val="20"/>
          <w:szCs w:val="20"/>
        </w:rPr>
        <w:t>quan</w:t>
      </w:r>
      <w:r w:rsidRPr="00C04925">
        <w:rPr>
          <w:spacing w:val="-13"/>
          <w:w w:val="105"/>
          <w:sz w:val="20"/>
          <w:szCs w:val="20"/>
        </w:rPr>
        <w:t xml:space="preserve"> </w:t>
      </w:r>
      <w:r w:rsidRPr="00C04925">
        <w:rPr>
          <w:w w:val="105"/>
          <w:sz w:val="20"/>
          <w:szCs w:val="20"/>
        </w:rPr>
        <w:t>trọng</w:t>
      </w:r>
      <w:r w:rsidRPr="00C04925">
        <w:rPr>
          <w:spacing w:val="-13"/>
          <w:w w:val="105"/>
          <w:sz w:val="20"/>
          <w:szCs w:val="20"/>
        </w:rPr>
        <w:t xml:space="preserve"> </w:t>
      </w:r>
      <w:r w:rsidRPr="00C04925">
        <w:rPr>
          <w:w w:val="105"/>
          <w:sz w:val="20"/>
          <w:szCs w:val="20"/>
        </w:rPr>
        <w:t>tài.</w:t>
      </w:r>
      <w:r w:rsidRPr="00C04925">
        <w:rPr>
          <w:spacing w:val="-14"/>
          <w:w w:val="105"/>
          <w:sz w:val="20"/>
          <w:szCs w:val="20"/>
        </w:rPr>
        <w:t xml:space="preserve"> </w:t>
      </w:r>
      <w:r w:rsidRPr="00C04925">
        <w:rPr>
          <w:w w:val="105"/>
          <w:sz w:val="20"/>
          <w:szCs w:val="20"/>
        </w:rPr>
        <w:t>Người</w:t>
      </w:r>
      <w:r w:rsidRPr="00C04925">
        <w:rPr>
          <w:spacing w:val="-13"/>
          <w:w w:val="105"/>
          <w:sz w:val="20"/>
          <w:szCs w:val="20"/>
        </w:rPr>
        <w:t xml:space="preserve"> </w:t>
      </w:r>
      <w:r w:rsidRPr="00C04925">
        <w:rPr>
          <w:w w:val="105"/>
          <w:sz w:val="20"/>
          <w:szCs w:val="20"/>
        </w:rPr>
        <w:t>quản</w:t>
      </w:r>
      <w:r w:rsidRPr="00C04925">
        <w:rPr>
          <w:spacing w:val="-13"/>
          <w:w w:val="105"/>
          <w:sz w:val="20"/>
          <w:szCs w:val="20"/>
        </w:rPr>
        <w:t xml:space="preserve"> </w:t>
      </w:r>
      <w:r w:rsidRPr="00C04925">
        <w:rPr>
          <w:w w:val="105"/>
          <w:sz w:val="20"/>
          <w:szCs w:val="20"/>
        </w:rPr>
        <w:t>lý</w:t>
      </w:r>
      <w:r w:rsidRPr="00C04925">
        <w:rPr>
          <w:spacing w:val="-12"/>
          <w:w w:val="105"/>
          <w:sz w:val="20"/>
          <w:szCs w:val="20"/>
        </w:rPr>
        <w:t xml:space="preserve"> </w:t>
      </w:r>
      <w:r w:rsidRPr="00C04925">
        <w:rPr>
          <w:w w:val="105"/>
          <w:sz w:val="20"/>
          <w:szCs w:val="20"/>
        </w:rPr>
        <w:t>có</w:t>
      </w:r>
      <w:r w:rsidRPr="00C04925">
        <w:rPr>
          <w:spacing w:val="-13"/>
          <w:w w:val="105"/>
          <w:sz w:val="20"/>
          <w:szCs w:val="20"/>
        </w:rPr>
        <w:t xml:space="preserve"> </w:t>
      </w:r>
      <w:r w:rsidRPr="00C04925">
        <w:rPr>
          <w:w w:val="105"/>
          <w:sz w:val="20"/>
          <w:szCs w:val="20"/>
        </w:rPr>
        <w:t>liên quan</w:t>
      </w:r>
      <w:r w:rsidRPr="00C04925">
        <w:rPr>
          <w:spacing w:val="-4"/>
          <w:w w:val="105"/>
          <w:sz w:val="20"/>
          <w:szCs w:val="20"/>
        </w:rPr>
        <w:t xml:space="preserve"> </w:t>
      </w:r>
      <w:r w:rsidRPr="00C04925">
        <w:rPr>
          <w:w w:val="105"/>
          <w:sz w:val="20"/>
          <w:szCs w:val="20"/>
        </w:rPr>
        <w:t>và</w:t>
      </w:r>
      <w:r w:rsidRPr="00C04925">
        <w:rPr>
          <w:spacing w:val="-6"/>
          <w:w w:val="105"/>
          <w:sz w:val="20"/>
          <w:szCs w:val="20"/>
        </w:rPr>
        <w:t xml:space="preserve"> </w:t>
      </w:r>
      <w:r w:rsidRPr="00C04925">
        <w:rPr>
          <w:w w:val="105"/>
          <w:sz w:val="20"/>
          <w:szCs w:val="20"/>
        </w:rPr>
        <w:t>doanh</w:t>
      </w:r>
      <w:r w:rsidRPr="00C04925">
        <w:rPr>
          <w:spacing w:val="-2"/>
          <w:w w:val="105"/>
          <w:sz w:val="20"/>
          <w:szCs w:val="20"/>
        </w:rPr>
        <w:t xml:space="preserve"> </w:t>
      </w:r>
      <w:r w:rsidRPr="00C04925">
        <w:rPr>
          <w:w w:val="105"/>
          <w:sz w:val="20"/>
          <w:szCs w:val="20"/>
        </w:rPr>
        <w:t>nghiệp</w:t>
      </w:r>
      <w:r w:rsidRPr="00C04925">
        <w:rPr>
          <w:spacing w:val="-6"/>
          <w:w w:val="105"/>
          <w:sz w:val="20"/>
          <w:szCs w:val="20"/>
        </w:rPr>
        <w:t xml:space="preserve"> </w:t>
      </w:r>
      <w:r w:rsidRPr="00C04925">
        <w:rPr>
          <w:w w:val="105"/>
          <w:sz w:val="20"/>
          <w:szCs w:val="20"/>
        </w:rPr>
        <w:t>quy</w:t>
      </w:r>
      <w:r w:rsidRPr="00C04925">
        <w:rPr>
          <w:spacing w:val="-2"/>
          <w:w w:val="105"/>
          <w:sz w:val="20"/>
          <w:szCs w:val="20"/>
        </w:rPr>
        <w:t xml:space="preserve"> </w:t>
      </w:r>
      <w:r w:rsidRPr="00C04925">
        <w:rPr>
          <w:w w:val="105"/>
          <w:sz w:val="20"/>
          <w:szCs w:val="20"/>
        </w:rPr>
        <w:t>định</w:t>
      </w:r>
      <w:r w:rsidRPr="00C04925">
        <w:rPr>
          <w:spacing w:val="-4"/>
          <w:w w:val="105"/>
          <w:sz w:val="20"/>
          <w:szCs w:val="20"/>
        </w:rPr>
        <w:t xml:space="preserve"> </w:t>
      </w:r>
      <w:r w:rsidRPr="00C04925">
        <w:rPr>
          <w:w w:val="105"/>
          <w:sz w:val="20"/>
          <w:szCs w:val="20"/>
        </w:rPr>
        <w:t>tại</w:t>
      </w:r>
      <w:r w:rsidRPr="00C04925">
        <w:rPr>
          <w:spacing w:val="-2"/>
          <w:w w:val="105"/>
          <w:sz w:val="20"/>
          <w:szCs w:val="20"/>
        </w:rPr>
        <w:t xml:space="preserve"> </w:t>
      </w:r>
      <w:r w:rsidRPr="00C04925">
        <w:rPr>
          <w:w w:val="105"/>
          <w:sz w:val="20"/>
          <w:szCs w:val="20"/>
        </w:rPr>
        <w:t>điểm</w:t>
      </w:r>
      <w:r w:rsidRPr="00C04925">
        <w:rPr>
          <w:spacing w:val="-5"/>
          <w:w w:val="105"/>
          <w:sz w:val="20"/>
          <w:szCs w:val="20"/>
        </w:rPr>
        <w:t xml:space="preserve"> </w:t>
      </w:r>
      <w:r w:rsidRPr="00C04925">
        <w:rPr>
          <w:w w:val="105"/>
          <w:sz w:val="20"/>
          <w:szCs w:val="20"/>
        </w:rPr>
        <w:t>c</w:t>
      </w:r>
      <w:r w:rsidRPr="00C04925">
        <w:rPr>
          <w:spacing w:val="-6"/>
          <w:w w:val="105"/>
          <w:sz w:val="20"/>
          <w:szCs w:val="20"/>
        </w:rPr>
        <w:t xml:space="preserve"> </w:t>
      </w:r>
      <w:r w:rsidRPr="00C04925">
        <w:rPr>
          <w:w w:val="105"/>
          <w:sz w:val="20"/>
          <w:szCs w:val="20"/>
        </w:rPr>
        <w:t>khoản</w:t>
      </w:r>
      <w:r w:rsidRPr="00C04925">
        <w:rPr>
          <w:spacing w:val="-4"/>
          <w:w w:val="105"/>
          <w:sz w:val="20"/>
          <w:szCs w:val="20"/>
        </w:rPr>
        <w:t xml:space="preserve"> </w:t>
      </w:r>
      <w:r w:rsidRPr="00C04925">
        <w:rPr>
          <w:w w:val="105"/>
          <w:sz w:val="20"/>
          <w:szCs w:val="20"/>
        </w:rPr>
        <w:t>1</w:t>
      </w:r>
      <w:r w:rsidRPr="00C04925">
        <w:rPr>
          <w:spacing w:val="-2"/>
          <w:w w:val="105"/>
          <w:sz w:val="20"/>
          <w:szCs w:val="20"/>
        </w:rPr>
        <w:t xml:space="preserve"> </w:t>
      </w:r>
      <w:r w:rsidRPr="00C04925">
        <w:rPr>
          <w:w w:val="105"/>
          <w:sz w:val="20"/>
          <w:szCs w:val="20"/>
        </w:rPr>
        <w:t>Điều</w:t>
      </w:r>
      <w:r w:rsidRPr="00C04925">
        <w:rPr>
          <w:spacing w:val="-6"/>
          <w:w w:val="105"/>
          <w:sz w:val="20"/>
          <w:szCs w:val="20"/>
        </w:rPr>
        <w:t xml:space="preserve"> </w:t>
      </w:r>
      <w:r w:rsidRPr="00C04925">
        <w:rPr>
          <w:w w:val="105"/>
          <w:sz w:val="20"/>
          <w:szCs w:val="20"/>
        </w:rPr>
        <w:t>này</w:t>
      </w:r>
      <w:r w:rsidRPr="00C04925">
        <w:rPr>
          <w:spacing w:val="-4"/>
          <w:w w:val="105"/>
          <w:sz w:val="20"/>
          <w:szCs w:val="20"/>
        </w:rPr>
        <w:t xml:space="preserve"> </w:t>
      </w:r>
      <w:r w:rsidRPr="00C04925">
        <w:rPr>
          <w:w w:val="105"/>
          <w:sz w:val="20"/>
          <w:szCs w:val="20"/>
        </w:rPr>
        <w:t>cùng</w:t>
      </w:r>
      <w:r w:rsidRPr="00C04925">
        <w:rPr>
          <w:spacing w:val="-6"/>
          <w:w w:val="105"/>
          <w:sz w:val="20"/>
          <w:szCs w:val="20"/>
        </w:rPr>
        <w:t xml:space="preserve"> </w:t>
      </w:r>
      <w:r w:rsidRPr="00C04925">
        <w:rPr>
          <w:w w:val="105"/>
          <w:sz w:val="20"/>
          <w:szCs w:val="20"/>
        </w:rPr>
        <w:t>liên</w:t>
      </w:r>
      <w:r w:rsidRPr="00C04925">
        <w:rPr>
          <w:spacing w:val="-4"/>
          <w:w w:val="105"/>
          <w:sz w:val="20"/>
          <w:szCs w:val="20"/>
        </w:rPr>
        <w:t xml:space="preserve"> </w:t>
      </w:r>
      <w:r w:rsidRPr="00C04925">
        <w:rPr>
          <w:w w:val="105"/>
          <w:sz w:val="20"/>
          <w:szCs w:val="20"/>
        </w:rPr>
        <w:t>đới</w:t>
      </w:r>
      <w:r w:rsidRPr="00C04925">
        <w:rPr>
          <w:spacing w:val="-2"/>
          <w:w w:val="105"/>
          <w:sz w:val="20"/>
          <w:szCs w:val="20"/>
        </w:rPr>
        <w:t xml:space="preserve"> </w:t>
      </w:r>
      <w:r w:rsidRPr="00C04925">
        <w:rPr>
          <w:w w:val="105"/>
          <w:sz w:val="20"/>
          <w:szCs w:val="20"/>
        </w:rPr>
        <w:t>chịu</w:t>
      </w:r>
      <w:r w:rsidRPr="00C04925">
        <w:rPr>
          <w:spacing w:val="-6"/>
          <w:w w:val="105"/>
          <w:sz w:val="20"/>
          <w:szCs w:val="20"/>
        </w:rPr>
        <w:t xml:space="preserve"> </w:t>
      </w:r>
      <w:r w:rsidRPr="00C04925">
        <w:rPr>
          <w:w w:val="105"/>
          <w:sz w:val="20"/>
          <w:szCs w:val="20"/>
        </w:rPr>
        <w:t>trách</w:t>
      </w:r>
      <w:r w:rsidRPr="00C04925">
        <w:rPr>
          <w:spacing w:val="-2"/>
          <w:w w:val="105"/>
          <w:sz w:val="20"/>
          <w:szCs w:val="20"/>
        </w:rPr>
        <w:t xml:space="preserve"> </w:t>
      </w:r>
      <w:r w:rsidRPr="00C04925">
        <w:rPr>
          <w:w w:val="105"/>
          <w:sz w:val="20"/>
          <w:szCs w:val="20"/>
        </w:rPr>
        <w:t>nhiệm</w:t>
      </w:r>
      <w:r w:rsidRPr="00C04925">
        <w:rPr>
          <w:spacing w:val="-4"/>
          <w:w w:val="105"/>
          <w:sz w:val="20"/>
          <w:szCs w:val="20"/>
        </w:rPr>
        <w:t xml:space="preserve"> </w:t>
      </w:r>
      <w:r w:rsidRPr="00C04925">
        <w:rPr>
          <w:w w:val="105"/>
          <w:sz w:val="20"/>
          <w:szCs w:val="20"/>
        </w:rPr>
        <w:t>về</w:t>
      </w:r>
      <w:r w:rsidRPr="00C04925">
        <w:rPr>
          <w:spacing w:val="-4"/>
          <w:w w:val="105"/>
          <w:sz w:val="20"/>
          <w:szCs w:val="20"/>
        </w:rPr>
        <w:t xml:space="preserve"> </w:t>
      </w:r>
      <w:r w:rsidRPr="00C04925">
        <w:rPr>
          <w:w w:val="105"/>
          <w:sz w:val="20"/>
          <w:szCs w:val="20"/>
        </w:rPr>
        <w:t>các</w:t>
      </w:r>
      <w:r w:rsidRPr="00C04925">
        <w:rPr>
          <w:spacing w:val="-6"/>
          <w:w w:val="105"/>
          <w:sz w:val="20"/>
          <w:szCs w:val="20"/>
        </w:rPr>
        <w:t xml:space="preserve"> </w:t>
      </w:r>
      <w:r w:rsidRPr="00C04925">
        <w:rPr>
          <w:w w:val="105"/>
          <w:sz w:val="20"/>
          <w:szCs w:val="20"/>
        </w:rPr>
        <w:t>khoản nợ của doanh nghiệp.</w:t>
      </w:r>
    </w:p>
    <w:p w14:paraId="7AE1B0E1" w14:textId="77777777" w:rsidR="0078697D" w:rsidRPr="00C04925" w:rsidRDefault="0078697D" w:rsidP="00C04925">
      <w:pPr>
        <w:pStyle w:val="BodyText"/>
        <w:ind w:left="0" w:firstLine="0"/>
        <w:jc w:val="both"/>
      </w:pPr>
    </w:p>
    <w:p w14:paraId="3F4B9A61" w14:textId="77777777" w:rsidR="0078697D" w:rsidRPr="00C04925" w:rsidRDefault="0078697D" w:rsidP="00C04925">
      <w:pPr>
        <w:pStyle w:val="BodyText"/>
        <w:spacing w:before="11"/>
        <w:ind w:left="0" w:firstLine="0"/>
        <w:jc w:val="both"/>
      </w:pPr>
    </w:p>
    <w:p w14:paraId="526E51C8" w14:textId="77777777" w:rsidR="0078697D" w:rsidRPr="00C04925" w:rsidRDefault="0078697D" w:rsidP="00C04925">
      <w:pPr>
        <w:pStyle w:val="Heading2"/>
        <w:jc w:val="both"/>
      </w:pPr>
      <w:r w:rsidRPr="00C04925">
        <w:rPr>
          <w:w w:val="105"/>
        </w:rPr>
        <w:t>Điều</w:t>
      </w:r>
      <w:r w:rsidRPr="00C04925">
        <w:rPr>
          <w:spacing w:val="-11"/>
          <w:w w:val="105"/>
        </w:rPr>
        <w:t xml:space="preserve"> </w:t>
      </w:r>
      <w:r w:rsidRPr="00C04925">
        <w:rPr>
          <w:w w:val="105"/>
        </w:rPr>
        <w:t>26.</w:t>
      </w:r>
      <w:r w:rsidRPr="00C04925">
        <w:rPr>
          <w:spacing w:val="-9"/>
          <w:w w:val="105"/>
        </w:rPr>
        <w:t xml:space="preserve"> </w:t>
      </w:r>
      <w:r w:rsidRPr="00C04925">
        <w:rPr>
          <w:w w:val="105"/>
        </w:rPr>
        <w:t>Trình</w:t>
      </w:r>
      <w:r w:rsidRPr="00C04925">
        <w:rPr>
          <w:spacing w:val="-7"/>
          <w:w w:val="105"/>
        </w:rPr>
        <w:t xml:space="preserve"> </w:t>
      </w:r>
      <w:r w:rsidRPr="00C04925">
        <w:rPr>
          <w:w w:val="105"/>
        </w:rPr>
        <w:t>tự,</w:t>
      </w:r>
      <w:r w:rsidRPr="00C04925">
        <w:rPr>
          <w:spacing w:val="-10"/>
          <w:w w:val="105"/>
        </w:rPr>
        <w:t xml:space="preserve"> </w:t>
      </w:r>
      <w:r w:rsidRPr="00C04925">
        <w:rPr>
          <w:w w:val="105"/>
        </w:rPr>
        <w:t>thủ</w:t>
      </w:r>
      <w:r w:rsidRPr="00C04925">
        <w:rPr>
          <w:spacing w:val="-10"/>
          <w:w w:val="105"/>
        </w:rPr>
        <w:t xml:space="preserve"> </w:t>
      </w:r>
      <w:r w:rsidRPr="00C04925">
        <w:rPr>
          <w:w w:val="105"/>
        </w:rPr>
        <w:t>tục</w:t>
      </w:r>
      <w:r w:rsidRPr="00C04925">
        <w:rPr>
          <w:spacing w:val="-10"/>
          <w:w w:val="105"/>
        </w:rPr>
        <w:t xml:space="preserve"> </w:t>
      </w:r>
      <w:r w:rsidRPr="00C04925">
        <w:rPr>
          <w:w w:val="105"/>
        </w:rPr>
        <w:t>giải</w:t>
      </w:r>
      <w:r w:rsidRPr="00C04925">
        <w:rPr>
          <w:spacing w:val="-10"/>
          <w:w w:val="105"/>
        </w:rPr>
        <w:t xml:space="preserve"> </w:t>
      </w:r>
      <w:r w:rsidRPr="00C04925">
        <w:rPr>
          <w:w w:val="105"/>
        </w:rPr>
        <w:t>thể</w:t>
      </w:r>
      <w:r w:rsidRPr="00C04925">
        <w:rPr>
          <w:spacing w:val="-11"/>
          <w:w w:val="105"/>
        </w:rPr>
        <w:t xml:space="preserve"> </w:t>
      </w:r>
      <w:r w:rsidRPr="00C04925">
        <w:rPr>
          <w:w w:val="105"/>
        </w:rPr>
        <w:t>doanh</w:t>
      </w:r>
      <w:r w:rsidRPr="00C04925">
        <w:rPr>
          <w:spacing w:val="-11"/>
          <w:w w:val="105"/>
        </w:rPr>
        <w:t xml:space="preserve"> </w:t>
      </w:r>
      <w:r w:rsidRPr="00C04925">
        <w:rPr>
          <w:w w:val="105"/>
        </w:rPr>
        <w:t>nghiệp</w:t>
      </w:r>
      <w:r w:rsidRPr="00C04925">
        <w:rPr>
          <w:spacing w:val="-9"/>
          <w:w w:val="105"/>
        </w:rPr>
        <w:t xml:space="preserve"> </w:t>
      </w:r>
      <w:r w:rsidRPr="00C04925">
        <w:rPr>
          <w:w w:val="105"/>
        </w:rPr>
        <w:t>và</w:t>
      </w:r>
      <w:r w:rsidRPr="00C04925">
        <w:rPr>
          <w:spacing w:val="-9"/>
          <w:w w:val="105"/>
        </w:rPr>
        <w:t xml:space="preserve"> </w:t>
      </w:r>
      <w:r w:rsidRPr="00C04925">
        <w:rPr>
          <w:w w:val="105"/>
        </w:rPr>
        <w:t>thanh</w:t>
      </w:r>
      <w:r w:rsidRPr="00C04925">
        <w:rPr>
          <w:spacing w:val="-8"/>
          <w:w w:val="105"/>
        </w:rPr>
        <w:t xml:space="preserve"> </w:t>
      </w:r>
      <w:r w:rsidRPr="00C04925">
        <w:rPr>
          <w:w w:val="105"/>
        </w:rPr>
        <w:t>lý</w:t>
      </w:r>
      <w:r w:rsidRPr="00C04925">
        <w:rPr>
          <w:spacing w:val="-10"/>
          <w:w w:val="105"/>
        </w:rPr>
        <w:t xml:space="preserve"> </w:t>
      </w:r>
      <w:r w:rsidRPr="00C04925">
        <w:rPr>
          <w:w w:val="105"/>
        </w:rPr>
        <w:t>tài</w:t>
      </w:r>
      <w:r w:rsidRPr="00C04925">
        <w:rPr>
          <w:spacing w:val="-10"/>
          <w:w w:val="105"/>
        </w:rPr>
        <w:t xml:space="preserve"> </w:t>
      </w:r>
      <w:r w:rsidRPr="00C04925">
        <w:rPr>
          <w:spacing w:val="-5"/>
          <w:w w:val="105"/>
        </w:rPr>
        <w:t>sản</w:t>
      </w:r>
    </w:p>
    <w:p w14:paraId="6D4437A0" w14:textId="77777777" w:rsidR="0078697D" w:rsidRPr="00C04925" w:rsidRDefault="0078697D" w:rsidP="00C04925">
      <w:pPr>
        <w:pStyle w:val="BodyText"/>
        <w:spacing w:before="118" w:line="244" w:lineRule="auto"/>
        <w:ind w:right="959"/>
        <w:jc w:val="both"/>
      </w:pPr>
      <w:r w:rsidRPr="00C04925">
        <w:rPr>
          <w:w w:val="105"/>
        </w:rPr>
        <w:t>Việc giải thể doanh nghiệp trong các trường hợp quy định tại các điểm a, b, c khoản 1 Điều 25 của Điều lệ này được thực hiện theo quy định sau đây:</w:t>
      </w:r>
    </w:p>
    <w:p w14:paraId="6D16EA63" w14:textId="77777777" w:rsidR="0078697D" w:rsidRPr="00C04925" w:rsidRDefault="0078697D" w:rsidP="00C04925">
      <w:pPr>
        <w:pStyle w:val="ListParagraph"/>
        <w:numPr>
          <w:ilvl w:val="0"/>
          <w:numId w:val="27"/>
        </w:numPr>
        <w:tabs>
          <w:tab w:val="left" w:pos="1257"/>
        </w:tabs>
        <w:spacing w:before="119" w:line="247" w:lineRule="auto"/>
        <w:ind w:right="857" w:firstLine="338"/>
        <w:rPr>
          <w:sz w:val="20"/>
          <w:szCs w:val="20"/>
        </w:rPr>
      </w:pPr>
      <w:r w:rsidRPr="00C04925">
        <w:rPr>
          <w:w w:val="105"/>
          <w:sz w:val="20"/>
          <w:szCs w:val="20"/>
        </w:rPr>
        <w:t>Thông qua nghị quyết, quyết định giải thể doanh nghiệp. Nghị quyết, quyết định giải thể doanh nghiệp phải bao gồm các nội dung chủ yếu sau đây:</w:t>
      </w:r>
    </w:p>
    <w:p w14:paraId="232ABC25" w14:textId="77777777" w:rsidR="0078697D" w:rsidRPr="00C04925" w:rsidRDefault="0078697D" w:rsidP="00C04925">
      <w:pPr>
        <w:pStyle w:val="ListParagraph"/>
        <w:numPr>
          <w:ilvl w:val="1"/>
          <w:numId w:val="27"/>
        </w:numPr>
        <w:tabs>
          <w:tab w:val="left" w:pos="1241"/>
        </w:tabs>
        <w:spacing w:before="112"/>
        <w:ind w:left="1241" w:hanging="210"/>
        <w:rPr>
          <w:sz w:val="20"/>
          <w:szCs w:val="20"/>
        </w:rPr>
      </w:pPr>
      <w:r w:rsidRPr="00C04925">
        <w:rPr>
          <w:w w:val="105"/>
          <w:sz w:val="20"/>
          <w:szCs w:val="20"/>
        </w:rPr>
        <w:t>Tên,</w:t>
      </w:r>
      <w:r w:rsidRPr="00C04925">
        <w:rPr>
          <w:spacing w:val="-8"/>
          <w:w w:val="105"/>
          <w:sz w:val="20"/>
          <w:szCs w:val="20"/>
        </w:rPr>
        <w:t xml:space="preserve"> </w:t>
      </w:r>
      <w:r w:rsidRPr="00C04925">
        <w:rPr>
          <w:w w:val="105"/>
          <w:sz w:val="20"/>
          <w:szCs w:val="20"/>
        </w:rPr>
        <w:t>địa</w:t>
      </w:r>
      <w:r w:rsidRPr="00C04925">
        <w:rPr>
          <w:spacing w:val="-10"/>
          <w:w w:val="105"/>
          <w:sz w:val="20"/>
          <w:szCs w:val="20"/>
        </w:rPr>
        <w:t xml:space="preserve"> </w:t>
      </w:r>
      <w:r w:rsidRPr="00C04925">
        <w:rPr>
          <w:w w:val="105"/>
          <w:sz w:val="20"/>
          <w:szCs w:val="20"/>
        </w:rPr>
        <w:t>chỉ</w:t>
      </w:r>
      <w:r w:rsidRPr="00C04925">
        <w:rPr>
          <w:spacing w:val="-9"/>
          <w:w w:val="105"/>
          <w:sz w:val="20"/>
          <w:szCs w:val="20"/>
        </w:rPr>
        <w:t xml:space="preserve"> </w:t>
      </w:r>
      <w:r w:rsidRPr="00C04925">
        <w:rPr>
          <w:w w:val="105"/>
          <w:sz w:val="20"/>
          <w:szCs w:val="20"/>
        </w:rPr>
        <w:t>trụ</w:t>
      </w:r>
      <w:r w:rsidRPr="00C04925">
        <w:rPr>
          <w:spacing w:val="-9"/>
          <w:w w:val="105"/>
          <w:sz w:val="20"/>
          <w:szCs w:val="20"/>
        </w:rPr>
        <w:t xml:space="preserve"> </w:t>
      </w:r>
      <w:r w:rsidRPr="00C04925">
        <w:rPr>
          <w:w w:val="105"/>
          <w:sz w:val="20"/>
          <w:szCs w:val="20"/>
        </w:rPr>
        <w:t>sở</w:t>
      </w:r>
      <w:r w:rsidRPr="00C04925">
        <w:rPr>
          <w:spacing w:val="-9"/>
          <w:w w:val="105"/>
          <w:sz w:val="20"/>
          <w:szCs w:val="20"/>
        </w:rPr>
        <w:t xml:space="preserve"> </w:t>
      </w:r>
      <w:r w:rsidRPr="00C04925">
        <w:rPr>
          <w:w w:val="105"/>
          <w:sz w:val="20"/>
          <w:szCs w:val="20"/>
        </w:rPr>
        <w:t>chính</w:t>
      </w:r>
      <w:r w:rsidRPr="00C04925">
        <w:rPr>
          <w:spacing w:val="-9"/>
          <w:w w:val="105"/>
          <w:sz w:val="20"/>
          <w:szCs w:val="20"/>
        </w:rPr>
        <w:t xml:space="preserve"> </w:t>
      </w:r>
      <w:r w:rsidRPr="00C04925">
        <w:rPr>
          <w:w w:val="105"/>
          <w:sz w:val="20"/>
          <w:szCs w:val="20"/>
        </w:rPr>
        <w:t>của</w:t>
      </w:r>
      <w:r w:rsidRPr="00C04925">
        <w:rPr>
          <w:spacing w:val="-12"/>
          <w:w w:val="105"/>
          <w:sz w:val="20"/>
          <w:szCs w:val="20"/>
        </w:rPr>
        <w:t xml:space="preserve"> </w:t>
      </w:r>
      <w:r w:rsidRPr="00C04925">
        <w:rPr>
          <w:w w:val="105"/>
          <w:sz w:val="20"/>
          <w:szCs w:val="20"/>
        </w:rPr>
        <w:t>doanh</w:t>
      </w:r>
      <w:r w:rsidRPr="00C04925">
        <w:rPr>
          <w:spacing w:val="-10"/>
          <w:w w:val="105"/>
          <w:sz w:val="20"/>
          <w:szCs w:val="20"/>
        </w:rPr>
        <w:t xml:space="preserve"> </w:t>
      </w:r>
      <w:r w:rsidRPr="00C04925">
        <w:rPr>
          <w:spacing w:val="-2"/>
          <w:w w:val="105"/>
          <w:sz w:val="20"/>
          <w:szCs w:val="20"/>
        </w:rPr>
        <w:t>nghiệp;</w:t>
      </w:r>
    </w:p>
    <w:p w14:paraId="3980ABBD" w14:textId="77777777" w:rsidR="0078697D" w:rsidRPr="00C04925" w:rsidRDefault="0078697D" w:rsidP="00C04925">
      <w:pPr>
        <w:pStyle w:val="ListParagraph"/>
        <w:numPr>
          <w:ilvl w:val="1"/>
          <w:numId w:val="27"/>
        </w:numPr>
        <w:tabs>
          <w:tab w:val="left" w:pos="1254"/>
        </w:tabs>
        <w:spacing w:before="122"/>
        <w:ind w:left="1254" w:hanging="223"/>
        <w:rPr>
          <w:sz w:val="20"/>
          <w:szCs w:val="20"/>
        </w:rPr>
      </w:pPr>
      <w:r w:rsidRPr="00C04925">
        <w:rPr>
          <w:w w:val="105"/>
          <w:sz w:val="20"/>
          <w:szCs w:val="20"/>
        </w:rPr>
        <w:t>Lý</w:t>
      </w:r>
      <w:r w:rsidRPr="00C04925">
        <w:rPr>
          <w:spacing w:val="-9"/>
          <w:w w:val="105"/>
          <w:sz w:val="20"/>
          <w:szCs w:val="20"/>
        </w:rPr>
        <w:t xml:space="preserve"> </w:t>
      </w:r>
      <w:r w:rsidRPr="00C04925">
        <w:rPr>
          <w:w w:val="105"/>
          <w:sz w:val="20"/>
          <w:szCs w:val="20"/>
        </w:rPr>
        <w:t>do</w:t>
      </w:r>
      <w:r w:rsidRPr="00C04925">
        <w:rPr>
          <w:spacing w:val="-8"/>
          <w:w w:val="105"/>
          <w:sz w:val="20"/>
          <w:szCs w:val="20"/>
        </w:rPr>
        <w:t xml:space="preserve"> </w:t>
      </w:r>
      <w:r w:rsidRPr="00C04925">
        <w:rPr>
          <w:w w:val="105"/>
          <w:sz w:val="20"/>
          <w:szCs w:val="20"/>
        </w:rPr>
        <w:t>giải</w:t>
      </w:r>
      <w:r w:rsidRPr="00C04925">
        <w:rPr>
          <w:spacing w:val="-9"/>
          <w:w w:val="105"/>
          <w:sz w:val="20"/>
          <w:szCs w:val="20"/>
        </w:rPr>
        <w:t xml:space="preserve"> </w:t>
      </w:r>
      <w:r w:rsidRPr="00C04925">
        <w:rPr>
          <w:spacing w:val="-4"/>
          <w:w w:val="105"/>
          <w:sz w:val="20"/>
          <w:szCs w:val="20"/>
        </w:rPr>
        <w:t>thể;</w:t>
      </w:r>
    </w:p>
    <w:p w14:paraId="18493267" w14:textId="77777777" w:rsidR="0078697D" w:rsidRPr="00C04925" w:rsidRDefault="0078697D" w:rsidP="00C04925">
      <w:pPr>
        <w:pStyle w:val="ListParagraph"/>
        <w:numPr>
          <w:ilvl w:val="1"/>
          <w:numId w:val="27"/>
        </w:numPr>
        <w:tabs>
          <w:tab w:val="left" w:pos="1241"/>
        </w:tabs>
        <w:ind w:left="1241" w:hanging="210"/>
        <w:rPr>
          <w:sz w:val="20"/>
          <w:szCs w:val="20"/>
        </w:rPr>
      </w:pPr>
      <w:r w:rsidRPr="00C04925">
        <w:rPr>
          <w:w w:val="105"/>
          <w:sz w:val="20"/>
          <w:szCs w:val="20"/>
        </w:rPr>
        <w:t>Thời</w:t>
      </w:r>
      <w:r w:rsidRPr="00C04925">
        <w:rPr>
          <w:spacing w:val="-8"/>
          <w:w w:val="105"/>
          <w:sz w:val="20"/>
          <w:szCs w:val="20"/>
        </w:rPr>
        <w:t xml:space="preserve"> </w:t>
      </w:r>
      <w:r w:rsidRPr="00C04925">
        <w:rPr>
          <w:w w:val="105"/>
          <w:sz w:val="20"/>
          <w:szCs w:val="20"/>
        </w:rPr>
        <w:t>hạn,</w:t>
      </w:r>
      <w:r w:rsidRPr="00C04925">
        <w:rPr>
          <w:spacing w:val="-9"/>
          <w:w w:val="105"/>
          <w:sz w:val="20"/>
          <w:szCs w:val="20"/>
        </w:rPr>
        <w:t xml:space="preserve"> </w:t>
      </w:r>
      <w:r w:rsidRPr="00C04925">
        <w:rPr>
          <w:w w:val="105"/>
          <w:sz w:val="20"/>
          <w:szCs w:val="20"/>
        </w:rPr>
        <w:t>thủ</w:t>
      </w:r>
      <w:r w:rsidRPr="00C04925">
        <w:rPr>
          <w:spacing w:val="-9"/>
          <w:w w:val="105"/>
          <w:sz w:val="20"/>
          <w:szCs w:val="20"/>
        </w:rPr>
        <w:t xml:space="preserve"> </w:t>
      </w:r>
      <w:r w:rsidRPr="00C04925">
        <w:rPr>
          <w:w w:val="105"/>
          <w:sz w:val="20"/>
          <w:szCs w:val="20"/>
        </w:rPr>
        <w:t>tục</w:t>
      </w:r>
      <w:r w:rsidRPr="00C04925">
        <w:rPr>
          <w:spacing w:val="-9"/>
          <w:w w:val="105"/>
          <w:sz w:val="20"/>
          <w:szCs w:val="20"/>
        </w:rPr>
        <w:t xml:space="preserve"> </w:t>
      </w:r>
      <w:r w:rsidRPr="00C04925">
        <w:rPr>
          <w:w w:val="105"/>
          <w:sz w:val="20"/>
          <w:szCs w:val="20"/>
        </w:rPr>
        <w:t>thanh</w:t>
      </w:r>
      <w:r w:rsidRPr="00C04925">
        <w:rPr>
          <w:spacing w:val="-7"/>
          <w:w w:val="105"/>
          <w:sz w:val="20"/>
          <w:szCs w:val="20"/>
        </w:rPr>
        <w:t xml:space="preserve"> </w:t>
      </w:r>
      <w:r w:rsidRPr="00C04925">
        <w:rPr>
          <w:w w:val="105"/>
          <w:sz w:val="20"/>
          <w:szCs w:val="20"/>
        </w:rPr>
        <w:t>lý</w:t>
      </w:r>
      <w:r w:rsidRPr="00C04925">
        <w:rPr>
          <w:spacing w:val="-9"/>
          <w:w w:val="105"/>
          <w:sz w:val="20"/>
          <w:szCs w:val="20"/>
        </w:rPr>
        <w:t xml:space="preserve"> </w:t>
      </w:r>
      <w:r w:rsidRPr="00C04925">
        <w:rPr>
          <w:w w:val="105"/>
          <w:sz w:val="20"/>
          <w:szCs w:val="20"/>
        </w:rPr>
        <w:t>hợp</w:t>
      </w:r>
      <w:r w:rsidRPr="00C04925">
        <w:rPr>
          <w:spacing w:val="-9"/>
          <w:w w:val="105"/>
          <w:sz w:val="20"/>
          <w:szCs w:val="20"/>
        </w:rPr>
        <w:t xml:space="preserve"> </w:t>
      </w:r>
      <w:r w:rsidRPr="00C04925">
        <w:rPr>
          <w:w w:val="105"/>
          <w:sz w:val="20"/>
          <w:szCs w:val="20"/>
        </w:rPr>
        <w:t>đồng</w:t>
      </w:r>
      <w:r w:rsidRPr="00C04925">
        <w:rPr>
          <w:spacing w:val="-12"/>
          <w:w w:val="105"/>
          <w:sz w:val="20"/>
          <w:szCs w:val="20"/>
        </w:rPr>
        <w:t xml:space="preserve"> </w:t>
      </w:r>
      <w:r w:rsidRPr="00C04925">
        <w:rPr>
          <w:w w:val="105"/>
          <w:sz w:val="20"/>
          <w:szCs w:val="20"/>
        </w:rPr>
        <w:t>và</w:t>
      </w:r>
      <w:r w:rsidRPr="00C04925">
        <w:rPr>
          <w:spacing w:val="-9"/>
          <w:w w:val="105"/>
          <w:sz w:val="20"/>
          <w:szCs w:val="20"/>
        </w:rPr>
        <w:t xml:space="preserve"> </w:t>
      </w:r>
      <w:r w:rsidRPr="00C04925">
        <w:rPr>
          <w:w w:val="105"/>
          <w:sz w:val="20"/>
          <w:szCs w:val="20"/>
        </w:rPr>
        <w:t>thanh</w:t>
      </w:r>
      <w:r w:rsidRPr="00C04925">
        <w:rPr>
          <w:spacing w:val="-9"/>
          <w:w w:val="105"/>
          <w:sz w:val="20"/>
          <w:szCs w:val="20"/>
        </w:rPr>
        <w:t xml:space="preserve"> </w:t>
      </w:r>
      <w:r w:rsidRPr="00C04925">
        <w:rPr>
          <w:w w:val="105"/>
          <w:sz w:val="20"/>
          <w:szCs w:val="20"/>
        </w:rPr>
        <w:t>toán</w:t>
      </w:r>
      <w:r w:rsidRPr="00C04925">
        <w:rPr>
          <w:spacing w:val="-11"/>
          <w:w w:val="105"/>
          <w:sz w:val="20"/>
          <w:szCs w:val="20"/>
        </w:rPr>
        <w:t xml:space="preserve"> </w:t>
      </w:r>
      <w:r w:rsidRPr="00C04925">
        <w:rPr>
          <w:w w:val="105"/>
          <w:sz w:val="20"/>
          <w:szCs w:val="20"/>
        </w:rPr>
        <w:t>các</w:t>
      </w:r>
      <w:r w:rsidRPr="00C04925">
        <w:rPr>
          <w:spacing w:val="-11"/>
          <w:w w:val="105"/>
          <w:sz w:val="20"/>
          <w:szCs w:val="20"/>
        </w:rPr>
        <w:t xml:space="preserve"> </w:t>
      </w:r>
      <w:r w:rsidRPr="00C04925">
        <w:rPr>
          <w:w w:val="105"/>
          <w:sz w:val="20"/>
          <w:szCs w:val="20"/>
        </w:rPr>
        <w:t>khoản</w:t>
      </w:r>
      <w:r w:rsidRPr="00C04925">
        <w:rPr>
          <w:spacing w:val="-9"/>
          <w:w w:val="105"/>
          <w:sz w:val="20"/>
          <w:szCs w:val="20"/>
        </w:rPr>
        <w:t xml:space="preserve"> </w:t>
      </w:r>
      <w:r w:rsidRPr="00C04925">
        <w:rPr>
          <w:w w:val="105"/>
          <w:sz w:val="20"/>
          <w:szCs w:val="20"/>
        </w:rPr>
        <w:t>nợ</w:t>
      </w:r>
      <w:r w:rsidRPr="00C04925">
        <w:rPr>
          <w:spacing w:val="-10"/>
          <w:w w:val="105"/>
          <w:sz w:val="20"/>
          <w:szCs w:val="20"/>
        </w:rPr>
        <w:t xml:space="preserve"> </w:t>
      </w:r>
      <w:r w:rsidRPr="00C04925">
        <w:rPr>
          <w:w w:val="105"/>
          <w:sz w:val="20"/>
          <w:szCs w:val="20"/>
        </w:rPr>
        <w:t>của</w:t>
      </w:r>
      <w:r w:rsidRPr="00C04925">
        <w:rPr>
          <w:spacing w:val="-9"/>
          <w:w w:val="105"/>
          <w:sz w:val="20"/>
          <w:szCs w:val="20"/>
        </w:rPr>
        <w:t xml:space="preserve"> </w:t>
      </w:r>
      <w:r w:rsidRPr="00C04925">
        <w:rPr>
          <w:w w:val="105"/>
          <w:sz w:val="20"/>
          <w:szCs w:val="20"/>
        </w:rPr>
        <w:t>doanh</w:t>
      </w:r>
      <w:r w:rsidRPr="00C04925">
        <w:rPr>
          <w:spacing w:val="-9"/>
          <w:w w:val="105"/>
          <w:sz w:val="20"/>
          <w:szCs w:val="20"/>
        </w:rPr>
        <w:t xml:space="preserve"> </w:t>
      </w:r>
      <w:r w:rsidRPr="00C04925">
        <w:rPr>
          <w:spacing w:val="-2"/>
          <w:w w:val="105"/>
          <w:sz w:val="20"/>
          <w:szCs w:val="20"/>
        </w:rPr>
        <w:t>nghiệp;</w:t>
      </w:r>
    </w:p>
    <w:p w14:paraId="4B1F4A7F" w14:textId="77777777" w:rsidR="0078697D" w:rsidRPr="00C04925" w:rsidRDefault="0078697D" w:rsidP="00C04925">
      <w:pPr>
        <w:pStyle w:val="ListParagraph"/>
        <w:numPr>
          <w:ilvl w:val="1"/>
          <w:numId w:val="27"/>
        </w:numPr>
        <w:tabs>
          <w:tab w:val="left" w:pos="1254"/>
        </w:tabs>
        <w:spacing w:before="120" w:line="364" w:lineRule="auto"/>
        <w:ind w:left="1031" w:right="3934" w:firstLine="0"/>
        <w:rPr>
          <w:sz w:val="20"/>
          <w:szCs w:val="20"/>
        </w:rPr>
      </w:pPr>
      <w:r w:rsidRPr="00C04925">
        <w:rPr>
          <w:w w:val="105"/>
          <w:sz w:val="20"/>
          <w:szCs w:val="20"/>
        </w:rPr>
        <w:t>Phương</w:t>
      </w:r>
      <w:r w:rsidRPr="00C04925">
        <w:rPr>
          <w:spacing w:val="-11"/>
          <w:w w:val="105"/>
          <w:sz w:val="20"/>
          <w:szCs w:val="20"/>
        </w:rPr>
        <w:t xml:space="preserve"> </w:t>
      </w:r>
      <w:r w:rsidRPr="00C04925">
        <w:rPr>
          <w:w w:val="105"/>
          <w:sz w:val="20"/>
          <w:szCs w:val="20"/>
        </w:rPr>
        <w:t>án</w:t>
      </w:r>
      <w:r w:rsidRPr="00C04925">
        <w:rPr>
          <w:spacing w:val="-10"/>
          <w:w w:val="105"/>
          <w:sz w:val="20"/>
          <w:szCs w:val="20"/>
        </w:rPr>
        <w:t xml:space="preserve"> </w:t>
      </w:r>
      <w:r w:rsidRPr="00C04925">
        <w:rPr>
          <w:w w:val="105"/>
          <w:sz w:val="20"/>
          <w:szCs w:val="20"/>
        </w:rPr>
        <w:t>xử</w:t>
      </w:r>
      <w:r w:rsidRPr="00C04925">
        <w:rPr>
          <w:spacing w:val="-11"/>
          <w:w w:val="105"/>
          <w:sz w:val="20"/>
          <w:szCs w:val="20"/>
        </w:rPr>
        <w:t xml:space="preserve"> </w:t>
      </w:r>
      <w:r w:rsidRPr="00C04925">
        <w:rPr>
          <w:w w:val="105"/>
          <w:sz w:val="20"/>
          <w:szCs w:val="20"/>
        </w:rPr>
        <w:t>lý</w:t>
      </w:r>
      <w:r w:rsidRPr="00C04925">
        <w:rPr>
          <w:spacing w:val="-10"/>
          <w:w w:val="105"/>
          <w:sz w:val="20"/>
          <w:szCs w:val="20"/>
        </w:rPr>
        <w:t xml:space="preserve"> </w:t>
      </w:r>
      <w:r w:rsidRPr="00C04925">
        <w:rPr>
          <w:w w:val="105"/>
          <w:sz w:val="20"/>
          <w:szCs w:val="20"/>
        </w:rPr>
        <w:t>các</w:t>
      </w:r>
      <w:r w:rsidRPr="00C04925">
        <w:rPr>
          <w:spacing w:val="-11"/>
          <w:w w:val="105"/>
          <w:sz w:val="20"/>
          <w:szCs w:val="20"/>
        </w:rPr>
        <w:t xml:space="preserve"> </w:t>
      </w:r>
      <w:r w:rsidRPr="00C04925">
        <w:rPr>
          <w:w w:val="105"/>
          <w:sz w:val="20"/>
          <w:szCs w:val="20"/>
        </w:rPr>
        <w:t>nghĩa</w:t>
      </w:r>
      <w:r w:rsidRPr="00C04925">
        <w:rPr>
          <w:spacing w:val="-10"/>
          <w:w w:val="105"/>
          <w:sz w:val="20"/>
          <w:szCs w:val="20"/>
        </w:rPr>
        <w:t xml:space="preserve"> </w:t>
      </w:r>
      <w:r w:rsidRPr="00C04925">
        <w:rPr>
          <w:w w:val="105"/>
          <w:sz w:val="20"/>
          <w:szCs w:val="20"/>
        </w:rPr>
        <w:t>vụ</w:t>
      </w:r>
      <w:r w:rsidRPr="00C04925">
        <w:rPr>
          <w:spacing w:val="-10"/>
          <w:w w:val="105"/>
          <w:sz w:val="20"/>
          <w:szCs w:val="20"/>
        </w:rPr>
        <w:t xml:space="preserve"> </w:t>
      </w:r>
      <w:r w:rsidRPr="00C04925">
        <w:rPr>
          <w:w w:val="105"/>
          <w:sz w:val="20"/>
          <w:szCs w:val="20"/>
        </w:rPr>
        <w:t>phát</w:t>
      </w:r>
      <w:r w:rsidRPr="00C04925">
        <w:rPr>
          <w:spacing w:val="-11"/>
          <w:w w:val="105"/>
          <w:sz w:val="20"/>
          <w:szCs w:val="20"/>
        </w:rPr>
        <w:t xml:space="preserve"> </w:t>
      </w:r>
      <w:r w:rsidRPr="00C04925">
        <w:rPr>
          <w:w w:val="105"/>
          <w:sz w:val="20"/>
          <w:szCs w:val="20"/>
        </w:rPr>
        <w:t>sinh</w:t>
      </w:r>
      <w:r w:rsidRPr="00C04925">
        <w:rPr>
          <w:spacing w:val="-8"/>
          <w:w w:val="105"/>
          <w:sz w:val="20"/>
          <w:szCs w:val="20"/>
        </w:rPr>
        <w:t xml:space="preserve"> </w:t>
      </w:r>
      <w:r w:rsidRPr="00C04925">
        <w:rPr>
          <w:w w:val="105"/>
          <w:sz w:val="20"/>
          <w:szCs w:val="20"/>
        </w:rPr>
        <w:t>từ</w:t>
      </w:r>
      <w:r w:rsidRPr="00C04925">
        <w:rPr>
          <w:spacing w:val="-10"/>
          <w:w w:val="105"/>
          <w:sz w:val="20"/>
          <w:szCs w:val="20"/>
        </w:rPr>
        <w:t xml:space="preserve"> </w:t>
      </w:r>
      <w:r w:rsidRPr="00C04925">
        <w:rPr>
          <w:w w:val="105"/>
          <w:sz w:val="20"/>
          <w:szCs w:val="20"/>
        </w:rPr>
        <w:t>hợp</w:t>
      </w:r>
      <w:r w:rsidRPr="00C04925">
        <w:rPr>
          <w:spacing w:val="-8"/>
          <w:w w:val="105"/>
          <w:sz w:val="20"/>
          <w:szCs w:val="20"/>
        </w:rPr>
        <w:t xml:space="preserve"> </w:t>
      </w:r>
      <w:r w:rsidRPr="00C04925">
        <w:rPr>
          <w:w w:val="105"/>
          <w:sz w:val="20"/>
          <w:szCs w:val="20"/>
        </w:rPr>
        <w:t>đồng</w:t>
      </w:r>
      <w:r w:rsidRPr="00C04925">
        <w:rPr>
          <w:spacing w:val="-11"/>
          <w:w w:val="105"/>
          <w:sz w:val="20"/>
          <w:szCs w:val="20"/>
        </w:rPr>
        <w:t xml:space="preserve"> </w:t>
      </w:r>
      <w:r w:rsidRPr="00C04925">
        <w:rPr>
          <w:w w:val="105"/>
          <w:sz w:val="20"/>
          <w:szCs w:val="20"/>
        </w:rPr>
        <w:t>lao</w:t>
      </w:r>
      <w:r w:rsidRPr="00C04925">
        <w:rPr>
          <w:spacing w:val="-10"/>
          <w:w w:val="105"/>
          <w:sz w:val="20"/>
          <w:szCs w:val="20"/>
        </w:rPr>
        <w:t xml:space="preserve"> </w:t>
      </w:r>
      <w:r w:rsidRPr="00C04925">
        <w:rPr>
          <w:w w:val="105"/>
          <w:sz w:val="20"/>
          <w:szCs w:val="20"/>
        </w:rPr>
        <w:t>động; đ) Họ, tên, chữ ký của Chủ tịch Hội đồng thành viên;</w:t>
      </w:r>
    </w:p>
    <w:p w14:paraId="0A79C301" w14:textId="77777777" w:rsidR="0078697D" w:rsidRPr="00C04925" w:rsidRDefault="0078697D" w:rsidP="00C04925">
      <w:pPr>
        <w:pStyle w:val="ListParagraph"/>
        <w:numPr>
          <w:ilvl w:val="0"/>
          <w:numId w:val="27"/>
        </w:numPr>
        <w:tabs>
          <w:tab w:val="left" w:pos="1237"/>
        </w:tabs>
        <w:spacing w:before="2"/>
        <w:ind w:left="1237" w:hanging="206"/>
        <w:rPr>
          <w:sz w:val="20"/>
          <w:szCs w:val="20"/>
        </w:rPr>
      </w:pPr>
      <w:r w:rsidRPr="00C04925">
        <w:rPr>
          <w:w w:val="105"/>
          <w:sz w:val="20"/>
          <w:szCs w:val="20"/>
        </w:rPr>
        <w:t>Hội</w:t>
      </w:r>
      <w:r w:rsidRPr="00C04925">
        <w:rPr>
          <w:spacing w:val="-8"/>
          <w:w w:val="105"/>
          <w:sz w:val="20"/>
          <w:szCs w:val="20"/>
        </w:rPr>
        <w:t xml:space="preserve"> </w:t>
      </w:r>
      <w:r w:rsidRPr="00C04925">
        <w:rPr>
          <w:w w:val="105"/>
          <w:sz w:val="20"/>
          <w:szCs w:val="20"/>
        </w:rPr>
        <w:t>đồng</w:t>
      </w:r>
      <w:r w:rsidRPr="00C04925">
        <w:rPr>
          <w:spacing w:val="-11"/>
          <w:w w:val="105"/>
          <w:sz w:val="20"/>
          <w:szCs w:val="20"/>
        </w:rPr>
        <w:t xml:space="preserve"> </w:t>
      </w:r>
      <w:r w:rsidRPr="00C04925">
        <w:rPr>
          <w:w w:val="105"/>
          <w:sz w:val="20"/>
          <w:szCs w:val="20"/>
        </w:rPr>
        <w:t>thành</w:t>
      </w:r>
      <w:r w:rsidRPr="00C04925">
        <w:rPr>
          <w:spacing w:val="-11"/>
          <w:w w:val="105"/>
          <w:sz w:val="20"/>
          <w:szCs w:val="20"/>
        </w:rPr>
        <w:t xml:space="preserve"> </w:t>
      </w:r>
      <w:r w:rsidRPr="00C04925">
        <w:rPr>
          <w:w w:val="105"/>
          <w:sz w:val="20"/>
          <w:szCs w:val="20"/>
        </w:rPr>
        <w:t>viên</w:t>
      </w:r>
      <w:r w:rsidRPr="00C04925">
        <w:rPr>
          <w:spacing w:val="-8"/>
          <w:w w:val="105"/>
          <w:sz w:val="20"/>
          <w:szCs w:val="20"/>
        </w:rPr>
        <w:t xml:space="preserve"> </w:t>
      </w:r>
      <w:r w:rsidRPr="00C04925">
        <w:rPr>
          <w:w w:val="105"/>
          <w:sz w:val="20"/>
          <w:szCs w:val="20"/>
        </w:rPr>
        <w:t>trực</w:t>
      </w:r>
      <w:r w:rsidRPr="00C04925">
        <w:rPr>
          <w:spacing w:val="-9"/>
          <w:w w:val="105"/>
          <w:sz w:val="20"/>
          <w:szCs w:val="20"/>
        </w:rPr>
        <w:t xml:space="preserve"> </w:t>
      </w:r>
      <w:r w:rsidRPr="00C04925">
        <w:rPr>
          <w:w w:val="105"/>
          <w:sz w:val="20"/>
          <w:szCs w:val="20"/>
        </w:rPr>
        <w:t>tiếp</w:t>
      </w:r>
      <w:r w:rsidRPr="00C04925">
        <w:rPr>
          <w:spacing w:val="-9"/>
          <w:w w:val="105"/>
          <w:sz w:val="20"/>
          <w:szCs w:val="20"/>
        </w:rPr>
        <w:t xml:space="preserve"> </w:t>
      </w:r>
      <w:r w:rsidRPr="00C04925">
        <w:rPr>
          <w:w w:val="105"/>
          <w:sz w:val="20"/>
          <w:szCs w:val="20"/>
        </w:rPr>
        <w:t>tổ</w:t>
      </w:r>
      <w:r w:rsidRPr="00C04925">
        <w:rPr>
          <w:spacing w:val="-7"/>
          <w:w w:val="105"/>
          <w:sz w:val="20"/>
          <w:szCs w:val="20"/>
        </w:rPr>
        <w:t xml:space="preserve"> </w:t>
      </w:r>
      <w:r w:rsidRPr="00C04925">
        <w:rPr>
          <w:w w:val="105"/>
          <w:sz w:val="20"/>
          <w:szCs w:val="20"/>
        </w:rPr>
        <w:t>chức</w:t>
      </w:r>
      <w:r w:rsidRPr="00C04925">
        <w:rPr>
          <w:spacing w:val="-12"/>
          <w:w w:val="105"/>
          <w:sz w:val="20"/>
          <w:szCs w:val="20"/>
        </w:rPr>
        <w:t xml:space="preserve"> </w:t>
      </w:r>
      <w:r w:rsidRPr="00C04925">
        <w:rPr>
          <w:w w:val="105"/>
          <w:sz w:val="20"/>
          <w:szCs w:val="20"/>
        </w:rPr>
        <w:t>thanh</w:t>
      </w:r>
      <w:r w:rsidRPr="00C04925">
        <w:rPr>
          <w:spacing w:val="-11"/>
          <w:w w:val="105"/>
          <w:sz w:val="20"/>
          <w:szCs w:val="20"/>
        </w:rPr>
        <w:t xml:space="preserve"> </w:t>
      </w:r>
      <w:r w:rsidRPr="00C04925">
        <w:rPr>
          <w:w w:val="105"/>
          <w:sz w:val="20"/>
          <w:szCs w:val="20"/>
        </w:rPr>
        <w:t>lý</w:t>
      </w:r>
      <w:r w:rsidRPr="00C04925">
        <w:rPr>
          <w:spacing w:val="-9"/>
          <w:w w:val="105"/>
          <w:sz w:val="20"/>
          <w:szCs w:val="20"/>
        </w:rPr>
        <w:t xml:space="preserve"> </w:t>
      </w:r>
      <w:r w:rsidRPr="00C04925">
        <w:rPr>
          <w:w w:val="105"/>
          <w:sz w:val="20"/>
          <w:szCs w:val="20"/>
        </w:rPr>
        <w:t>tài</w:t>
      </w:r>
      <w:r w:rsidRPr="00C04925">
        <w:rPr>
          <w:spacing w:val="-8"/>
          <w:w w:val="105"/>
          <w:sz w:val="20"/>
          <w:szCs w:val="20"/>
        </w:rPr>
        <w:t xml:space="preserve"> </w:t>
      </w:r>
      <w:r w:rsidRPr="00C04925">
        <w:rPr>
          <w:w w:val="105"/>
          <w:sz w:val="20"/>
          <w:szCs w:val="20"/>
        </w:rPr>
        <w:t>sản</w:t>
      </w:r>
      <w:r w:rsidRPr="00C04925">
        <w:rPr>
          <w:spacing w:val="-10"/>
          <w:w w:val="105"/>
          <w:sz w:val="20"/>
          <w:szCs w:val="20"/>
        </w:rPr>
        <w:t xml:space="preserve"> </w:t>
      </w:r>
      <w:r w:rsidRPr="00C04925">
        <w:rPr>
          <w:w w:val="105"/>
          <w:sz w:val="20"/>
          <w:szCs w:val="20"/>
        </w:rPr>
        <w:t>doanh</w:t>
      </w:r>
      <w:r w:rsidRPr="00C04925">
        <w:rPr>
          <w:spacing w:val="-9"/>
          <w:w w:val="105"/>
          <w:sz w:val="20"/>
          <w:szCs w:val="20"/>
        </w:rPr>
        <w:t xml:space="preserve"> </w:t>
      </w:r>
      <w:r w:rsidRPr="00C04925">
        <w:rPr>
          <w:spacing w:val="-2"/>
          <w:w w:val="105"/>
          <w:sz w:val="20"/>
          <w:szCs w:val="20"/>
        </w:rPr>
        <w:t>nghiệp;</w:t>
      </w:r>
    </w:p>
    <w:p w14:paraId="7C3AC12C" w14:textId="77777777" w:rsidR="0078697D" w:rsidRPr="00C04925" w:rsidRDefault="0078697D" w:rsidP="00C04925">
      <w:pPr>
        <w:pStyle w:val="ListParagraph"/>
        <w:numPr>
          <w:ilvl w:val="0"/>
          <w:numId w:val="27"/>
        </w:numPr>
        <w:tabs>
          <w:tab w:val="left" w:pos="1240"/>
        </w:tabs>
        <w:spacing w:before="120" w:line="247" w:lineRule="auto"/>
        <w:ind w:right="856" w:firstLine="338"/>
        <w:rPr>
          <w:sz w:val="20"/>
          <w:szCs w:val="20"/>
        </w:rPr>
      </w:pPr>
      <w:r w:rsidRPr="00C04925">
        <w:rPr>
          <w:w w:val="105"/>
          <w:sz w:val="20"/>
          <w:szCs w:val="20"/>
        </w:rPr>
        <w:t>Trong</w:t>
      </w:r>
      <w:r w:rsidRPr="00C04925">
        <w:rPr>
          <w:spacing w:val="-4"/>
          <w:w w:val="105"/>
          <w:sz w:val="20"/>
          <w:szCs w:val="20"/>
        </w:rPr>
        <w:t xml:space="preserve"> </w:t>
      </w:r>
      <w:r w:rsidRPr="00C04925">
        <w:rPr>
          <w:w w:val="105"/>
          <w:sz w:val="20"/>
          <w:szCs w:val="20"/>
        </w:rPr>
        <w:t>thời</w:t>
      </w:r>
      <w:r w:rsidRPr="00C04925">
        <w:rPr>
          <w:spacing w:val="-1"/>
          <w:w w:val="105"/>
          <w:sz w:val="20"/>
          <w:szCs w:val="20"/>
        </w:rPr>
        <w:t xml:space="preserve"> </w:t>
      </w:r>
      <w:r w:rsidRPr="00C04925">
        <w:rPr>
          <w:w w:val="105"/>
          <w:sz w:val="20"/>
          <w:szCs w:val="20"/>
        </w:rPr>
        <w:t>hạn</w:t>
      </w:r>
      <w:r w:rsidRPr="00C04925">
        <w:rPr>
          <w:spacing w:val="-6"/>
          <w:w w:val="105"/>
          <w:sz w:val="20"/>
          <w:szCs w:val="20"/>
        </w:rPr>
        <w:t xml:space="preserve"> </w:t>
      </w:r>
      <w:r w:rsidRPr="00C04925">
        <w:rPr>
          <w:w w:val="105"/>
          <w:sz w:val="20"/>
          <w:szCs w:val="20"/>
        </w:rPr>
        <w:t>07</w:t>
      </w:r>
      <w:r w:rsidRPr="00C04925">
        <w:rPr>
          <w:spacing w:val="-6"/>
          <w:w w:val="105"/>
          <w:sz w:val="20"/>
          <w:szCs w:val="20"/>
        </w:rPr>
        <w:t xml:space="preserve"> </w:t>
      </w:r>
      <w:r w:rsidRPr="00C04925">
        <w:rPr>
          <w:w w:val="105"/>
          <w:sz w:val="20"/>
          <w:szCs w:val="20"/>
        </w:rPr>
        <w:t>ngày</w:t>
      </w:r>
      <w:r w:rsidRPr="00C04925">
        <w:rPr>
          <w:spacing w:val="-6"/>
          <w:w w:val="105"/>
          <w:sz w:val="20"/>
          <w:szCs w:val="20"/>
        </w:rPr>
        <w:t xml:space="preserve"> </w:t>
      </w:r>
      <w:r w:rsidRPr="00C04925">
        <w:rPr>
          <w:w w:val="105"/>
          <w:sz w:val="20"/>
          <w:szCs w:val="20"/>
        </w:rPr>
        <w:t>làm</w:t>
      </w:r>
      <w:r w:rsidRPr="00C04925">
        <w:rPr>
          <w:spacing w:val="-1"/>
          <w:w w:val="105"/>
          <w:sz w:val="20"/>
          <w:szCs w:val="20"/>
        </w:rPr>
        <w:t xml:space="preserve"> </w:t>
      </w:r>
      <w:r w:rsidRPr="00C04925">
        <w:rPr>
          <w:w w:val="105"/>
          <w:sz w:val="20"/>
          <w:szCs w:val="20"/>
        </w:rPr>
        <w:t>việc</w:t>
      </w:r>
      <w:r w:rsidRPr="00C04925">
        <w:rPr>
          <w:spacing w:val="-6"/>
          <w:w w:val="105"/>
          <w:sz w:val="20"/>
          <w:szCs w:val="20"/>
        </w:rPr>
        <w:t xml:space="preserve"> </w:t>
      </w:r>
      <w:r w:rsidRPr="00C04925">
        <w:rPr>
          <w:w w:val="105"/>
          <w:sz w:val="20"/>
          <w:szCs w:val="20"/>
        </w:rPr>
        <w:t>kể</w:t>
      </w:r>
      <w:r w:rsidRPr="00C04925">
        <w:rPr>
          <w:spacing w:val="-6"/>
          <w:w w:val="105"/>
          <w:sz w:val="20"/>
          <w:szCs w:val="20"/>
        </w:rPr>
        <w:t xml:space="preserve"> </w:t>
      </w:r>
      <w:r w:rsidRPr="00C04925">
        <w:rPr>
          <w:w w:val="105"/>
          <w:sz w:val="20"/>
          <w:szCs w:val="20"/>
        </w:rPr>
        <w:t>từ ngày</w:t>
      </w:r>
      <w:r w:rsidRPr="00C04925">
        <w:rPr>
          <w:spacing w:val="-4"/>
          <w:w w:val="105"/>
          <w:sz w:val="20"/>
          <w:szCs w:val="20"/>
        </w:rPr>
        <w:t xml:space="preserve"> </w:t>
      </w:r>
      <w:r w:rsidRPr="00C04925">
        <w:rPr>
          <w:w w:val="105"/>
          <w:sz w:val="20"/>
          <w:szCs w:val="20"/>
        </w:rPr>
        <w:t>thông</w:t>
      </w:r>
      <w:r w:rsidRPr="00C04925">
        <w:rPr>
          <w:spacing w:val="-4"/>
          <w:w w:val="105"/>
          <w:sz w:val="20"/>
          <w:szCs w:val="20"/>
        </w:rPr>
        <w:t xml:space="preserve"> </w:t>
      </w:r>
      <w:r w:rsidRPr="00C04925">
        <w:rPr>
          <w:w w:val="105"/>
          <w:sz w:val="20"/>
          <w:szCs w:val="20"/>
        </w:rPr>
        <w:t>qua,</w:t>
      </w:r>
      <w:r w:rsidRPr="00C04925">
        <w:rPr>
          <w:spacing w:val="-4"/>
          <w:w w:val="105"/>
          <w:sz w:val="20"/>
          <w:szCs w:val="20"/>
        </w:rPr>
        <w:t xml:space="preserve"> </w:t>
      </w:r>
      <w:r w:rsidRPr="00C04925">
        <w:rPr>
          <w:w w:val="105"/>
          <w:sz w:val="20"/>
          <w:szCs w:val="20"/>
        </w:rPr>
        <w:t>nghị</w:t>
      </w:r>
      <w:r w:rsidRPr="00C04925">
        <w:rPr>
          <w:spacing w:val="-1"/>
          <w:w w:val="105"/>
          <w:sz w:val="20"/>
          <w:szCs w:val="20"/>
        </w:rPr>
        <w:t xml:space="preserve"> </w:t>
      </w:r>
      <w:r w:rsidRPr="00C04925">
        <w:rPr>
          <w:w w:val="105"/>
          <w:sz w:val="20"/>
          <w:szCs w:val="20"/>
        </w:rPr>
        <w:t>quyết,</w:t>
      </w:r>
      <w:r w:rsidRPr="00C04925">
        <w:rPr>
          <w:spacing w:val="-4"/>
          <w:w w:val="105"/>
          <w:sz w:val="20"/>
          <w:szCs w:val="20"/>
        </w:rPr>
        <w:t xml:space="preserve"> </w:t>
      </w:r>
      <w:r w:rsidRPr="00C04925">
        <w:rPr>
          <w:w w:val="105"/>
          <w:sz w:val="20"/>
          <w:szCs w:val="20"/>
        </w:rPr>
        <w:t>quyết</w:t>
      </w:r>
      <w:r w:rsidRPr="00C04925">
        <w:rPr>
          <w:spacing w:val="-1"/>
          <w:w w:val="105"/>
          <w:sz w:val="20"/>
          <w:szCs w:val="20"/>
        </w:rPr>
        <w:t xml:space="preserve"> </w:t>
      </w:r>
      <w:r w:rsidRPr="00C04925">
        <w:rPr>
          <w:w w:val="105"/>
          <w:sz w:val="20"/>
          <w:szCs w:val="20"/>
        </w:rPr>
        <w:t>định</w:t>
      </w:r>
      <w:r w:rsidRPr="00C04925">
        <w:rPr>
          <w:spacing w:val="-4"/>
          <w:w w:val="105"/>
          <w:sz w:val="20"/>
          <w:szCs w:val="20"/>
        </w:rPr>
        <w:t xml:space="preserve"> </w:t>
      </w:r>
      <w:r w:rsidRPr="00C04925">
        <w:rPr>
          <w:w w:val="105"/>
          <w:sz w:val="20"/>
          <w:szCs w:val="20"/>
        </w:rPr>
        <w:t>giải</w:t>
      </w:r>
      <w:r w:rsidRPr="00C04925">
        <w:rPr>
          <w:spacing w:val="-1"/>
          <w:w w:val="105"/>
          <w:sz w:val="20"/>
          <w:szCs w:val="20"/>
        </w:rPr>
        <w:t xml:space="preserve"> </w:t>
      </w:r>
      <w:r w:rsidRPr="00C04925">
        <w:rPr>
          <w:w w:val="105"/>
          <w:sz w:val="20"/>
          <w:szCs w:val="20"/>
        </w:rPr>
        <w:t>thể</w:t>
      </w:r>
      <w:r w:rsidRPr="00C04925">
        <w:rPr>
          <w:spacing w:val="-4"/>
          <w:w w:val="105"/>
          <w:sz w:val="20"/>
          <w:szCs w:val="20"/>
        </w:rPr>
        <w:t xml:space="preserve"> </w:t>
      </w:r>
      <w:r w:rsidRPr="00C04925">
        <w:rPr>
          <w:w w:val="105"/>
          <w:sz w:val="20"/>
          <w:szCs w:val="20"/>
        </w:rPr>
        <w:t>và</w:t>
      </w:r>
      <w:r w:rsidRPr="00C04925">
        <w:rPr>
          <w:spacing w:val="-4"/>
          <w:w w:val="105"/>
          <w:sz w:val="20"/>
          <w:szCs w:val="20"/>
        </w:rPr>
        <w:t xml:space="preserve"> </w:t>
      </w:r>
      <w:r w:rsidRPr="00C04925">
        <w:rPr>
          <w:w w:val="105"/>
          <w:sz w:val="20"/>
          <w:szCs w:val="20"/>
        </w:rPr>
        <w:t>biên</w:t>
      </w:r>
      <w:r w:rsidRPr="00C04925">
        <w:rPr>
          <w:spacing w:val="-1"/>
          <w:w w:val="105"/>
          <w:sz w:val="20"/>
          <w:szCs w:val="20"/>
        </w:rPr>
        <w:t xml:space="preserve"> </w:t>
      </w:r>
      <w:r w:rsidRPr="00C04925">
        <w:rPr>
          <w:w w:val="105"/>
          <w:sz w:val="20"/>
          <w:szCs w:val="20"/>
        </w:rPr>
        <w:t>bản họp phải được gửi đến Cơ quan đăng ký kinh doanh, cơ quan thuế, người lao động trong doanh nghiệp. Nghị quyết,</w:t>
      </w:r>
      <w:r w:rsidRPr="00C04925">
        <w:rPr>
          <w:spacing w:val="-2"/>
          <w:w w:val="105"/>
          <w:sz w:val="20"/>
          <w:szCs w:val="20"/>
        </w:rPr>
        <w:t xml:space="preserve"> </w:t>
      </w:r>
      <w:r w:rsidRPr="00C04925">
        <w:rPr>
          <w:w w:val="105"/>
          <w:sz w:val="20"/>
          <w:szCs w:val="20"/>
        </w:rPr>
        <w:t>quyết định</w:t>
      </w:r>
      <w:r w:rsidRPr="00C04925">
        <w:rPr>
          <w:spacing w:val="-2"/>
          <w:w w:val="105"/>
          <w:sz w:val="20"/>
          <w:szCs w:val="20"/>
        </w:rPr>
        <w:t xml:space="preserve"> </w:t>
      </w:r>
      <w:r w:rsidRPr="00C04925">
        <w:rPr>
          <w:w w:val="105"/>
          <w:sz w:val="20"/>
          <w:szCs w:val="20"/>
        </w:rPr>
        <w:t>giải</w:t>
      </w:r>
      <w:r w:rsidRPr="00C04925">
        <w:rPr>
          <w:spacing w:val="-2"/>
          <w:w w:val="105"/>
          <w:sz w:val="20"/>
          <w:szCs w:val="20"/>
        </w:rPr>
        <w:t xml:space="preserve"> </w:t>
      </w:r>
      <w:r w:rsidRPr="00C04925">
        <w:rPr>
          <w:w w:val="105"/>
          <w:sz w:val="20"/>
          <w:szCs w:val="20"/>
        </w:rPr>
        <w:t>thể</w:t>
      </w:r>
      <w:r w:rsidRPr="00C04925">
        <w:rPr>
          <w:spacing w:val="-3"/>
          <w:w w:val="105"/>
          <w:sz w:val="20"/>
          <w:szCs w:val="20"/>
        </w:rPr>
        <w:t xml:space="preserve"> </w:t>
      </w:r>
      <w:r w:rsidRPr="00C04925">
        <w:rPr>
          <w:w w:val="105"/>
          <w:sz w:val="20"/>
          <w:szCs w:val="20"/>
        </w:rPr>
        <w:t>phải</w:t>
      </w:r>
      <w:r w:rsidRPr="00C04925">
        <w:rPr>
          <w:spacing w:val="-2"/>
          <w:w w:val="105"/>
          <w:sz w:val="20"/>
          <w:szCs w:val="20"/>
        </w:rPr>
        <w:t xml:space="preserve"> </w:t>
      </w:r>
      <w:r w:rsidRPr="00C04925">
        <w:rPr>
          <w:w w:val="105"/>
          <w:sz w:val="20"/>
          <w:szCs w:val="20"/>
        </w:rPr>
        <w:t>được</w:t>
      </w:r>
      <w:r w:rsidRPr="00C04925">
        <w:rPr>
          <w:spacing w:val="-4"/>
          <w:w w:val="105"/>
          <w:sz w:val="20"/>
          <w:szCs w:val="20"/>
        </w:rPr>
        <w:t xml:space="preserve"> </w:t>
      </w:r>
      <w:r w:rsidRPr="00C04925">
        <w:rPr>
          <w:w w:val="105"/>
          <w:sz w:val="20"/>
          <w:szCs w:val="20"/>
        </w:rPr>
        <w:t>đăng</w:t>
      </w:r>
      <w:r w:rsidRPr="00C04925">
        <w:rPr>
          <w:spacing w:val="-2"/>
          <w:w w:val="105"/>
          <w:sz w:val="20"/>
          <w:szCs w:val="20"/>
        </w:rPr>
        <w:t xml:space="preserve"> </w:t>
      </w:r>
      <w:r w:rsidRPr="00C04925">
        <w:rPr>
          <w:w w:val="105"/>
          <w:sz w:val="20"/>
          <w:szCs w:val="20"/>
        </w:rPr>
        <w:t>trên</w:t>
      </w:r>
      <w:r w:rsidRPr="00C04925">
        <w:rPr>
          <w:spacing w:val="-2"/>
          <w:w w:val="105"/>
          <w:sz w:val="20"/>
          <w:szCs w:val="20"/>
        </w:rPr>
        <w:t xml:space="preserve"> </w:t>
      </w:r>
      <w:r w:rsidRPr="00C04925">
        <w:rPr>
          <w:w w:val="105"/>
          <w:sz w:val="20"/>
          <w:szCs w:val="20"/>
        </w:rPr>
        <w:t>cổng</w:t>
      </w:r>
      <w:r w:rsidRPr="00C04925">
        <w:rPr>
          <w:spacing w:val="-6"/>
          <w:w w:val="105"/>
          <w:sz w:val="20"/>
          <w:szCs w:val="20"/>
        </w:rPr>
        <w:t xml:space="preserve"> </w:t>
      </w:r>
      <w:r w:rsidRPr="00C04925">
        <w:rPr>
          <w:w w:val="105"/>
          <w:sz w:val="20"/>
          <w:szCs w:val="20"/>
        </w:rPr>
        <w:t>thông</w:t>
      </w:r>
      <w:r w:rsidRPr="00C04925">
        <w:rPr>
          <w:spacing w:val="-6"/>
          <w:w w:val="105"/>
          <w:sz w:val="20"/>
          <w:szCs w:val="20"/>
        </w:rPr>
        <w:t xml:space="preserve"> </w:t>
      </w:r>
      <w:r w:rsidRPr="00C04925">
        <w:rPr>
          <w:w w:val="105"/>
          <w:sz w:val="20"/>
          <w:szCs w:val="20"/>
        </w:rPr>
        <w:t>tin quốc</w:t>
      </w:r>
      <w:r w:rsidRPr="00C04925">
        <w:rPr>
          <w:spacing w:val="-3"/>
          <w:w w:val="105"/>
          <w:sz w:val="20"/>
          <w:szCs w:val="20"/>
        </w:rPr>
        <w:t xml:space="preserve"> </w:t>
      </w:r>
      <w:r w:rsidRPr="00C04925">
        <w:rPr>
          <w:w w:val="105"/>
          <w:sz w:val="20"/>
          <w:szCs w:val="20"/>
        </w:rPr>
        <w:t>gia</w:t>
      </w:r>
      <w:r w:rsidRPr="00C04925">
        <w:rPr>
          <w:spacing w:val="-2"/>
          <w:w w:val="105"/>
          <w:sz w:val="20"/>
          <w:szCs w:val="20"/>
        </w:rPr>
        <w:t xml:space="preserve"> </w:t>
      </w:r>
      <w:r w:rsidRPr="00C04925">
        <w:rPr>
          <w:w w:val="105"/>
          <w:sz w:val="20"/>
          <w:szCs w:val="20"/>
        </w:rPr>
        <w:t>về</w:t>
      </w:r>
      <w:r w:rsidRPr="00C04925">
        <w:rPr>
          <w:spacing w:val="-3"/>
          <w:w w:val="105"/>
          <w:sz w:val="20"/>
          <w:szCs w:val="20"/>
        </w:rPr>
        <w:t xml:space="preserve"> </w:t>
      </w:r>
      <w:r w:rsidRPr="00C04925">
        <w:rPr>
          <w:w w:val="105"/>
          <w:sz w:val="20"/>
          <w:szCs w:val="20"/>
        </w:rPr>
        <w:t>đăng</w:t>
      </w:r>
      <w:r w:rsidRPr="00C04925">
        <w:rPr>
          <w:spacing w:val="-4"/>
          <w:w w:val="105"/>
          <w:sz w:val="20"/>
          <w:szCs w:val="20"/>
        </w:rPr>
        <w:t xml:space="preserve"> </w:t>
      </w:r>
      <w:r w:rsidRPr="00C04925">
        <w:rPr>
          <w:w w:val="105"/>
          <w:sz w:val="20"/>
          <w:szCs w:val="20"/>
        </w:rPr>
        <w:t>ký</w:t>
      </w:r>
      <w:r w:rsidRPr="00C04925">
        <w:rPr>
          <w:spacing w:val="-4"/>
          <w:w w:val="105"/>
          <w:sz w:val="20"/>
          <w:szCs w:val="20"/>
        </w:rPr>
        <w:t xml:space="preserve"> </w:t>
      </w:r>
      <w:r w:rsidRPr="00C04925">
        <w:rPr>
          <w:w w:val="105"/>
          <w:sz w:val="20"/>
          <w:szCs w:val="20"/>
        </w:rPr>
        <w:t>doanh</w:t>
      </w:r>
      <w:r w:rsidRPr="00C04925">
        <w:rPr>
          <w:spacing w:val="-4"/>
          <w:w w:val="105"/>
          <w:sz w:val="20"/>
          <w:szCs w:val="20"/>
        </w:rPr>
        <w:t xml:space="preserve"> </w:t>
      </w:r>
      <w:r w:rsidRPr="00C04925">
        <w:rPr>
          <w:w w:val="105"/>
          <w:sz w:val="20"/>
          <w:szCs w:val="20"/>
        </w:rPr>
        <w:t>nghiệp</w:t>
      </w:r>
      <w:r w:rsidRPr="00C04925">
        <w:rPr>
          <w:spacing w:val="-2"/>
          <w:w w:val="105"/>
          <w:sz w:val="20"/>
          <w:szCs w:val="20"/>
        </w:rPr>
        <w:t xml:space="preserve"> </w:t>
      </w:r>
      <w:r w:rsidRPr="00C04925">
        <w:rPr>
          <w:w w:val="105"/>
          <w:sz w:val="20"/>
          <w:szCs w:val="20"/>
        </w:rPr>
        <w:t>và được niêm yết công khai tại trụ sở chính, chi nhánh, văn phòng đại diện của doanh nghiệp. Trường hợp doanh</w:t>
      </w:r>
      <w:r w:rsidRPr="00C04925">
        <w:rPr>
          <w:spacing w:val="-9"/>
          <w:w w:val="105"/>
          <w:sz w:val="20"/>
          <w:szCs w:val="20"/>
        </w:rPr>
        <w:t xml:space="preserve"> </w:t>
      </w:r>
      <w:r w:rsidRPr="00C04925">
        <w:rPr>
          <w:w w:val="105"/>
          <w:sz w:val="20"/>
          <w:szCs w:val="20"/>
        </w:rPr>
        <w:t>nghiệp</w:t>
      </w:r>
      <w:r w:rsidRPr="00C04925">
        <w:rPr>
          <w:spacing w:val="-9"/>
          <w:w w:val="105"/>
          <w:sz w:val="20"/>
          <w:szCs w:val="20"/>
        </w:rPr>
        <w:t xml:space="preserve"> </w:t>
      </w:r>
      <w:r w:rsidRPr="00C04925">
        <w:rPr>
          <w:w w:val="105"/>
          <w:sz w:val="20"/>
          <w:szCs w:val="20"/>
        </w:rPr>
        <w:t>còn</w:t>
      </w:r>
      <w:r w:rsidRPr="00C04925">
        <w:rPr>
          <w:spacing w:val="-9"/>
          <w:w w:val="105"/>
          <w:sz w:val="20"/>
          <w:szCs w:val="20"/>
        </w:rPr>
        <w:t xml:space="preserve"> </w:t>
      </w:r>
      <w:r w:rsidRPr="00C04925">
        <w:rPr>
          <w:w w:val="105"/>
          <w:sz w:val="20"/>
          <w:szCs w:val="20"/>
        </w:rPr>
        <w:t>nghĩa</w:t>
      </w:r>
      <w:r w:rsidRPr="00C04925">
        <w:rPr>
          <w:spacing w:val="-9"/>
          <w:w w:val="105"/>
          <w:sz w:val="20"/>
          <w:szCs w:val="20"/>
        </w:rPr>
        <w:t xml:space="preserve"> </w:t>
      </w:r>
      <w:r w:rsidRPr="00C04925">
        <w:rPr>
          <w:w w:val="105"/>
          <w:sz w:val="20"/>
          <w:szCs w:val="20"/>
        </w:rPr>
        <w:t>vụ</w:t>
      </w:r>
      <w:r w:rsidRPr="00C04925">
        <w:rPr>
          <w:spacing w:val="-9"/>
          <w:w w:val="105"/>
          <w:sz w:val="20"/>
          <w:szCs w:val="20"/>
        </w:rPr>
        <w:t xml:space="preserve"> </w:t>
      </w:r>
      <w:r w:rsidRPr="00C04925">
        <w:rPr>
          <w:w w:val="105"/>
          <w:sz w:val="20"/>
          <w:szCs w:val="20"/>
        </w:rPr>
        <w:t>tài</w:t>
      </w:r>
      <w:r w:rsidRPr="00C04925">
        <w:rPr>
          <w:spacing w:val="-8"/>
          <w:w w:val="105"/>
          <w:sz w:val="20"/>
          <w:szCs w:val="20"/>
        </w:rPr>
        <w:t xml:space="preserve"> </w:t>
      </w:r>
      <w:r w:rsidRPr="00C04925">
        <w:rPr>
          <w:w w:val="105"/>
          <w:sz w:val="20"/>
          <w:szCs w:val="20"/>
        </w:rPr>
        <w:t>chính</w:t>
      </w:r>
      <w:r w:rsidRPr="00C04925">
        <w:rPr>
          <w:spacing w:val="-7"/>
          <w:w w:val="105"/>
          <w:sz w:val="20"/>
          <w:szCs w:val="20"/>
        </w:rPr>
        <w:t xml:space="preserve"> </w:t>
      </w:r>
      <w:r w:rsidRPr="00C04925">
        <w:rPr>
          <w:w w:val="105"/>
          <w:sz w:val="20"/>
          <w:szCs w:val="20"/>
        </w:rPr>
        <w:t>chưa</w:t>
      </w:r>
      <w:r w:rsidRPr="00C04925">
        <w:rPr>
          <w:spacing w:val="-11"/>
          <w:w w:val="105"/>
          <w:sz w:val="20"/>
          <w:szCs w:val="20"/>
        </w:rPr>
        <w:t xml:space="preserve"> </w:t>
      </w:r>
      <w:r w:rsidRPr="00C04925">
        <w:rPr>
          <w:w w:val="105"/>
          <w:sz w:val="20"/>
          <w:szCs w:val="20"/>
        </w:rPr>
        <w:t>thanh</w:t>
      </w:r>
      <w:r w:rsidRPr="00C04925">
        <w:rPr>
          <w:spacing w:val="-10"/>
          <w:w w:val="105"/>
          <w:sz w:val="20"/>
          <w:szCs w:val="20"/>
        </w:rPr>
        <w:t xml:space="preserve"> </w:t>
      </w:r>
      <w:r w:rsidRPr="00C04925">
        <w:rPr>
          <w:w w:val="105"/>
          <w:sz w:val="20"/>
          <w:szCs w:val="20"/>
        </w:rPr>
        <w:t>toán</w:t>
      </w:r>
      <w:r w:rsidRPr="00C04925">
        <w:rPr>
          <w:spacing w:val="-9"/>
          <w:w w:val="105"/>
          <w:sz w:val="20"/>
          <w:szCs w:val="20"/>
        </w:rPr>
        <w:t xml:space="preserve"> </w:t>
      </w:r>
      <w:r w:rsidRPr="00C04925">
        <w:rPr>
          <w:w w:val="105"/>
          <w:sz w:val="20"/>
          <w:szCs w:val="20"/>
        </w:rPr>
        <w:t>thì</w:t>
      </w:r>
      <w:r w:rsidRPr="00C04925">
        <w:rPr>
          <w:spacing w:val="-8"/>
          <w:w w:val="105"/>
          <w:sz w:val="20"/>
          <w:szCs w:val="20"/>
        </w:rPr>
        <w:t xml:space="preserve"> </w:t>
      </w:r>
      <w:r w:rsidRPr="00C04925">
        <w:rPr>
          <w:w w:val="105"/>
          <w:sz w:val="20"/>
          <w:szCs w:val="20"/>
        </w:rPr>
        <w:t>phải</w:t>
      </w:r>
      <w:r w:rsidRPr="00C04925">
        <w:rPr>
          <w:spacing w:val="-8"/>
          <w:w w:val="105"/>
          <w:sz w:val="20"/>
          <w:szCs w:val="20"/>
        </w:rPr>
        <w:t xml:space="preserve"> </w:t>
      </w:r>
      <w:r w:rsidRPr="00C04925">
        <w:rPr>
          <w:w w:val="105"/>
          <w:sz w:val="20"/>
          <w:szCs w:val="20"/>
        </w:rPr>
        <w:t>gửi</w:t>
      </w:r>
      <w:r w:rsidRPr="00C04925">
        <w:rPr>
          <w:spacing w:val="-9"/>
          <w:w w:val="105"/>
          <w:sz w:val="20"/>
          <w:szCs w:val="20"/>
        </w:rPr>
        <w:t xml:space="preserve"> </w:t>
      </w:r>
      <w:r w:rsidRPr="00C04925">
        <w:rPr>
          <w:w w:val="105"/>
          <w:sz w:val="20"/>
          <w:szCs w:val="20"/>
        </w:rPr>
        <w:t>kèm</w:t>
      </w:r>
      <w:r w:rsidRPr="00C04925">
        <w:rPr>
          <w:spacing w:val="-11"/>
          <w:w w:val="105"/>
          <w:sz w:val="20"/>
          <w:szCs w:val="20"/>
        </w:rPr>
        <w:t xml:space="preserve"> </w:t>
      </w:r>
      <w:r w:rsidRPr="00C04925">
        <w:rPr>
          <w:w w:val="105"/>
          <w:sz w:val="20"/>
          <w:szCs w:val="20"/>
        </w:rPr>
        <w:t>theo</w:t>
      </w:r>
      <w:r w:rsidRPr="00C04925">
        <w:rPr>
          <w:spacing w:val="-5"/>
          <w:w w:val="105"/>
          <w:sz w:val="20"/>
          <w:szCs w:val="20"/>
        </w:rPr>
        <w:t xml:space="preserve"> </w:t>
      </w:r>
      <w:r w:rsidRPr="00C04925">
        <w:rPr>
          <w:w w:val="105"/>
          <w:sz w:val="20"/>
          <w:szCs w:val="20"/>
        </w:rPr>
        <w:t>nghị</w:t>
      </w:r>
      <w:r w:rsidRPr="00C04925">
        <w:rPr>
          <w:spacing w:val="-9"/>
          <w:w w:val="105"/>
          <w:sz w:val="20"/>
          <w:szCs w:val="20"/>
        </w:rPr>
        <w:t xml:space="preserve"> </w:t>
      </w:r>
      <w:r w:rsidRPr="00C04925">
        <w:rPr>
          <w:w w:val="105"/>
          <w:sz w:val="20"/>
          <w:szCs w:val="20"/>
        </w:rPr>
        <w:t>quyết,</w:t>
      </w:r>
      <w:r w:rsidRPr="00C04925">
        <w:rPr>
          <w:spacing w:val="-9"/>
          <w:w w:val="105"/>
          <w:sz w:val="20"/>
          <w:szCs w:val="20"/>
        </w:rPr>
        <w:t xml:space="preserve"> </w:t>
      </w:r>
      <w:r w:rsidRPr="00C04925">
        <w:rPr>
          <w:w w:val="105"/>
          <w:sz w:val="20"/>
          <w:szCs w:val="20"/>
        </w:rPr>
        <w:t>quyết</w:t>
      </w:r>
      <w:r w:rsidRPr="00C04925">
        <w:rPr>
          <w:spacing w:val="-8"/>
          <w:w w:val="105"/>
          <w:sz w:val="20"/>
          <w:szCs w:val="20"/>
        </w:rPr>
        <w:t xml:space="preserve"> </w:t>
      </w:r>
      <w:r w:rsidRPr="00C04925">
        <w:rPr>
          <w:w w:val="105"/>
          <w:sz w:val="20"/>
          <w:szCs w:val="20"/>
        </w:rPr>
        <w:t>định</w:t>
      </w:r>
      <w:r w:rsidRPr="00C04925">
        <w:rPr>
          <w:spacing w:val="-9"/>
          <w:w w:val="105"/>
          <w:sz w:val="20"/>
          <w:szCs w:val="20"/>
        </w:rPr>
        <w:t xml:space="preserve"> </w:t>
      </w:r>
      <w:r w:rsidRPr="00C04925">
        <w:rPr>
          <w:w w:val="105"/>
          <w:sz w:val="20"/>
          <w:szCs w:val="20"/>
        </w:rPr>
        <w:t>giải</w:t>
      </w:r>
      <w:r w:rsidRPr="00C04925">
        <w:rPr>
          <w:spacing w:val="-6"/>
          <w:w w:val="105"/>
          <w:sz w:val="20"/>
          <w:szCs w:val="20"/>
        </w:rPr>
        <w:t xml:space="preserve"> </w:t>
      </w:r>
      <w:r w:rsidRPr="00C04925">
        <w:rPr>
          <w:w w:val="105"/>
          <w:sz w:val="20"/>
          <w:szCs w:val="20"/>
        </w:rPr>
        <w:t>thể và</w:t>
      </w:r>
      <w:r w:rsidRPr="00C04925">
        <w:rPr>
          <w:spacing w:val="-3"/>
          <w:w w:val="105"/>
          <w:sz w:val="20"/>
          <w:szCs w:val="20"/>
        </w:rPr>
        <w:t xml:space="preserve"> </w:t>
      </w:r>
      <w:r w:rsidRPr="00C04925">
        <w:rPr>
          <w:w w:val="105"/>
          <w:sz w:val="20"/>
          <w:szCs w:val="20"/>
        </w:rPr>
        <w:t>phương</w:t>
      </w:r>
      <w:r w:rsidRPr="00C04925">
        <w:rPr>
          <w:spacing w:val="-6"/>
          <w:w w:val="105"/>
          <w:sz w:val="20"/>
          <w:szCs w:val="20"/>
        </w:rPr>
        <w:t xml:space="preserve"> </w:t>
      </w:r>
      <w:r w:rsidRPr="00C04925">
        <w:rPr>
          <w:w w:val="105"/>
          <w:sz w:val="20"/>
          <w:szCs w:val="20"/>
        </w:rPr>
        <w:t>án</w:t>
      </w:r>
      <w:r w:rsidRPr="00C04925">
        <w:rPr>
          <w:spacing w:val="-2"/>
          <w:w w:val="105"/>
          <w:sz w:val="20"/>
          <w:szCs w:val="20"/>
        </w:rPr>
        <w:t xml:space="preserve"> </w:t>
      </w:r>
      <w:r w:rsidRPr="00C04925">
        <w:rPr>
          <w:w w:val="105"/>
          <w:sz w:val="20"/>
          <w:szCs w:val="20"/>
        </w:rPr>
        <w:t>giải</w:t>
      </w:r>
      <w:r w:rsidRPr="00C04925">
        <w:rPr>
          <w:spacing w:val="-2"/>
          <w:w w:val="105"/>
          <w:sz w:val="20"/>
          <w:szCs w:val="20"/>
        </w:rPr>
        <w:t xml:space="preserve"> </w:t>
      </w:r>
      <w:r w:rsidRPr="00C04925">
        <w:rPr>
          <w:w w:val="105"/>
          <w:sz w:val="20"/>
          <w:szCs w:val="20"/>
        </w:rPr>
        <w:t>quyết</w:t>
      </w:r>
      <w:r w:rsidRPr="00C04925">
        <w:rPr>
          <w:spacing w:val="-2"/>
          <w:w w:val="105"/>
          <w:sz w:val="20"/>
          <w:szCs w:val="20"/>
        </w:rPr>
        <w:t xml:space="preserve"> </w:t>
      </w:r>
      <w:r w:rsidRPr="00C04925">
        <w:rPr>
          <w:w w:val="105"/>
          <w:sz w:val="20"/>
          <w:szCs w:val="20"/>
        </w:rPr>
        <w:t>nợ</w:t>
      </w:r>
      <w:r w:rsidRPr="00C04925">
        <w:rPr>
          <w:spacing w:val="-2"/>
          <w:w w:val="105"/>
          <w:sz w:val="20"/>
          <w:szCs w:val="20"/>
        </w:rPr>
        <w:t xml:space="preserve"> </w:t>
      </w:r>
      <w:r w:rsidRPr="00C04925">
        <w:rPr>
          <w:w w:val="105"/>
          <w:sz w:val="20"/>
          <w:szCs w:val="20"/>
        </w:rPr>
        <w:t>đến</w:t>
      </w:r>
      <w:r w:rsidRPr="00C04925">
        <w:rPr>
          <w:spacing w:val="-4"/>
          <w:w w:val="105"/>
          <w:sz w:val="20"/>
          <w:szCs w:val="20"/>
        </w:rPr>
        <w:t xml:space="preserve"> </w:t>
      </w:r>
      <w:r w:rsidRPr="00C04925">
        <w:rPr>
          <w:w w:val="105"/>
          <w:sz w:val="20"/>
          <w:szCs w:val="20"/>
        </w:rPr>
        <w:t>các</w:t>
      </w:r>
      <w:r w:rsidRPr="00C04925">
        <w:rPr>
          <w:spacing w:val="-3"/>
          <w:w w:val="105"/>
          <w:sz w:val="20"/>
          <w:szCs w:val="20"/>
        </w:rPr>
        <w:t xml:space="preserve"> </w:t>
      </w:r>
      <w:r w:rsidRPr="00C04925">
        <w:rPr>
          <w:w w:val="105"/>
          <w:sz w:val="20"/>
          <w:szCs w:val="20"/>
        </w:rPr>
        <w:t>chủ nợ,</w:t>
      </w:r>
      <w:r w:rsidRPr="00C04925">
        <w:rPr>
          <w:spacing w:val="-2"/>
          <w:w w:val="105"/>
          <w:sz w:val="20"/>
          <w:szCs w:val="20"/>
        </w:rPr>
        <w:t xml:space="preserve"> </w:t>
      </w:r>
      <w:r w:rsidRPr="00C04925">
        <w:rPr>
          <w:w w:val="105"/>
          <w:sz w:val="20"/>
          <w:szCs w:val="20"/>
        </w:rPr>
        <w:t>người có</w:t>
      </w:r>
      <w:r w:rsidRPr="00C04925">
        <w:rPr>
          <w:spacing w:val="-4"/>
          <w:w w:val="105"/>
          <w:sz w:val="20"/>
          <w:szCs w:val="20"/>
        </w:rPr>
        <w:t xml:space="preserve"> </w:t>
      </w:r>
      <w:r w:rsidRPr="00C04925">
        <w:rPr>
          <w:w w:val="105"/>
          <w:sz w:val="20"/>
          <w:szCs w:val="20"/>
        </w:rPr>
        <w:t>quyền,</w:t>
      </w:r>
      <w:r w:rsidRPr="00C04925">
        <w:rPr>
          <w:spacing w:val="-2"/>
          <w:w w:val="105"/>
          <w:sz w:val="20"/>
          <w:szCs w:val="20"/>
        </w:rPr>
        <w:t xml:space="preserve"> </w:t>
      </w:r>
      <w:r w:rsidRPr="00C04925">
        <w:rPr>
          <w:w w:val="105"/>
          <w:sz w:val="20"/>
          <w:szCs w:val="20"/>
        </w:rPr>
        <w:t>nghĩa vụ</w:t>
      </w:r>
      <w:r w:rsidRPr="00C04925">
        <w:rPr>
          <w:spacing w:val="-4"/>
          <w:w w:val="105"/>
          <w:sz w:val="20"/>
          <w:szCs w:val="20"/>
        </w:rPr>
        <w:t xml:space="preserve"> </w:t>
      </w:r>
      <w:r w:rsidRPr="00C04925">
        <w:rPr>
          <w:w w:val="105"/>
          <w:sz w:val="20"/>
          <w:szCs w:val="20"/>
        </w:rPr>
        <w:t>và</w:t>
      </w:r>
      <w:r w:rsidRPr="00C04925">
        <w:rPr>
          <w:spacing w:val="-3"/>
          <w:w w:val="105"/>
          <w:sz w:val="20"/>
          <w:szCs w:val="20"/>
        </w:rPr>
        <w:t xml:space="preserve"> </w:t>
      </w:r>
      <w:r w:rsidRPr="00C04925">
        <w:rPr>
          <w:w w:val="105"/>
          <w:sz w:val="20"/>
          <w:szCs w:val="20"/>
        </w:rPr>
        <w:t>lợi ích</w:t>
      </w:r>
      <w:r w:rsidRPr="00C04925">
        <w:rPr>
          <w:spacing w:val="-4"/>
          <w:w w:val="105"/>
          <w:sz w:val="20"/>
          <w:szCs w:val="20"/>
        </w:rPr>
        <w:t xml:space="preserve"> </w:t>
      </w:r>
      <w:r w:rsidRPr="00C04925">
        <w:rPr>
          <w:w w:val="105"/>
          <w:sz w:val="20"/>
          <w:szCs w:val="20"/>
        </w:rPr>
        <w:t>có liên</w:t>
      </w:r>
      <w:r w:rsidRPr="00C04925">
        <w:rPr>
          <w:spacing w:val="-4"/>
          <w:w w:val="105"/>
          <w:sz w:val="20"/>
          <w:szCs w:val="20"/>
        </w:rPr>
        <w:t xml:space="preserve"> </w:t>
      </w:r>
      <w:r w:rsidRPr="00C04925">
        <w:rPr>
          <w:w w:val="105"/>
          <w:sz w:val="20"/>
          <w:szCs w:val="20"/>
        </w:rPr>
        <w:t>quan.</w:t>
      </w:r>
      <w:r w:rsidRPr="00C04925">
        <w:rPr>
          <w:spacing w:val="-2"/>
          <w:w w:val="105"/>
          <w:sz w:val="20"/>
          <w:szCs w:val="20"/>
        </w:rPr>
        <w:t xml:space="preserve"> </w:t>
      </w:r>
      <w:r w:rsidRPr="00C04925">
        <w:rPr>
          <w:w w:val="105"/>
          <w:sz w:val="20"/>
          <w:szCs w:val="20"/>
        </w:rPr>
        <w:t>Phương</w:t>
      </w:r>
      <w:r w:rsidRPr="00C04925">
        <w:rPr>
          <w:spacing w:val="-4"/>
          <w:w w:val="105"/>
          <w:sz w:val="20"/>
          <w:szCs w:val="20"/>
        </w:rPr>
        <w:t xml:space="preserve"> </w:t>
      </w:r>
      <w:r w:rsidRPr="00C04925">
        <w:rPr>
          <w:w w:val="105"/>
          <w:sz w:val="20"/>
          <w:szCs w:val="20"/>
        </w:rPr>
        <w:t>án giải quyết nợ phải có tên, địa</w:t>
      </w:r>
      <w:r w:rsidRPr="00C04925">
        <w:rPr>
          <w:spacing w:val="-1"/>
          <w:w w:val="105"/>
          <w:sz w:val="20"/>
          <w:szCs w:val="20"/>
        </w:rPr>
        <w:t xml:space="preserve"> </w:t>
      </w:r>
      <w:r w:rsidRPr="00C04925">
        <w:rPr>
          <w:w w:val="105"/>
          <w:sz w:val="20"/>
          <w:szCs w:val="20"/>
        </w:rPr>
        <w:t>chỉ của chủ nợ; số nợ, thời hạn, địa điểm và</w:t>
      </w:r>
      <w:r w:rsidRPr="00C04925">
        <w:rPr>
          <w:spacing w:val="-1"/>
          <w:w w:val="105"/>
          <w:sz w:val="20"/>
          <w:szCs w:val="20"/>
        </w:rPr>
        <w:t xml:space="preserve"> </w:t>
      </w:r>
      <w:r w:rsidRPr="00C04925">
        <w:rPr>
          <w:w w:val="105"/>
          <w:sz w:val="20"/>
          <w:szCs w:val="20"/>
        </w:rPr>
        <w:t>phương</w:t>
      </w:r>
      <w:r w:rsidRPr="00C04925">
        <w:rPr>
          <w:spacing w:val="-2"/>
          <w:w w:val="105"/>
          <w:sz w:val="20"/>
          <w:szCs w:val="20"/>
        </w:rPr>
        <w:t xml:space="preserve"> </w:t>
      </w:r>
      <w:r w:rsidRPr="00C04925">
        <w:rPr>
          <w:w w:val="105"/>
          <w:sz w:val="20"/>
          <w:szCs w:val="20"/>
        </w:rPr>
        <w:t>thức</w:t>
      </w:r>
      <w:r w:rsidRPr="00C04925">
        <w:rPr>
          <w:spacing w:val="-1"/>
          <w:w w:val="105"/>
          <w:sz w:val="20"/>
          <w:szCs w:val="20"/>
        </w:rPr>
        <w:t xml:space="preserve"> </w:t>
      </w:r>
      <w:r w:rsidRPr="00C04925">
        <w:rPr>
          <w:w w:val="105"/>
          <w:sz w:val="20"/>
          <w:szCs w:val="20"/>
        </w:rPr>
        <w:t>thanh toán số nợ đó; cách thức và thời hạn giải quyết khiếu nại của chủ nợ;</w:t>
      </w:r>
    </w:p>
    <w:p w14:paraId="75119D95" w14:textId="77777777" w:rsidR="0078697D" w:rsidRPr="00C04925" w:rsidRDefault="0078697D" w:rsidP="00C04925">
      <w:pPr>
        <w:pStyle w:val="ListParagraph"/>
        <w:numPr>
          <w:ilvl w:val="0"/>
          <w:numId w:val="27"/>
        </w:numPr>
        <w:tabs>
          <w:tab w:val="left" w:pos="1237"/>
        </w:tabs>
        <w:ind w:left="1237" w:hanging="206"/>
        <w:rPr>
          <w:sz w:val="20"/>
          <w:szCs w:val="20"/>
        </w:rPr>
      </w:pPr>
      <w:r w:rsidRPr="00C04925">
        <w:rPr>
          <w:w w:val="105"/>
          <w:sz w:val="20"/>
          <w:szCs w:val="20"/>
        </w:rPr>
        <w:t>Các</w:t>
      </w:r>
      <w:r w:rsidRPr="00C04925">
        <w:rPr>
          <w:spacing w:val="-14"/>
          <w:w w:val="105"/>
          <w:sz w:val="20"/>
          <w:szCs w:val="20"/>
        </w:rPr>
        <w:t xml:space="preserve"> </w:t>
      </w:r>
      <w:r w:rsidRPr="00C04925">
        <w:rPr>
          <w:w w:val="105"/>
          <w:sz w:val="20"/>
          <w:szCs w:val="20"/>
        </w:rPr>
        <w:t>khoản</w:t>
      </w:r>
      <w:r w:rsidRPr="00C04925">
        <w:rPr>
          <w:spacing w:val="-11"/>
          <w:w w:val="105"/>
          <w:sz w:val="20"/>
          <w:szCs w:val="20"/>
        </w:rPr>
        <w:t xml:space="preserve"> </w:t>
      </w:r>
      <w:r w:rsidRPr="00C04925">
        <w:rPr>
          <w:w w:val="105"/>
          <w:sz w:val="20"/>
          <w:szCs w:val="20"/>
        </w:rPr>
        <w:t>nợ</w:t>
      </w:r>
      <w:r w:rsidRPr="00C04925">
        <w:rPr>
          <w:spacing w:val="-11"/>
          <w:w w:val="105"/>
          <w:sz w:val="20"/>
          <w:szCs w:val="20"/>
        </w:rPr>
        <w:t xml:space="preserve"> </w:t>
      </w:r>
      <w:r w:rsidRPr="00C04925">
        <w:rPr>
          <w:w w:val="105"/>
          <w:sz w:val="20"/>
          <w:szCs w:val="20"/>
        </w:rPr>
        <w:t>của</w:t>
      </w:r>
      <w:r w:rsidRPr="00C04925">
        <w:rPr>
          <w:spacing w:val="-11"/>
          <w:w w:val="105"/>
          <w:sz w:val="20"/>
          <w:szCs w:val="20"/>
        </w:rPr>
        <w:t xml:space="preserve"> </w:t>
      </w:r>
      <w:r w:rsidRPr="00C04925">
        <w:rPr>
          <w:w w:val="105"/>
          <w:sz w:val="20"/>
          <w:szCs w:val="20"/>
        </w:rPr>
        <w:t>doanh</w:t>
      </w:r>
      <w:r w:rsidRPr="00C04925">
        <w:rPr>
          <w:spacing w:val="-9"/>
          <w:w w:val="105"/>
          <w:sz w:val="20"/>
          <w:szCs w:val="20"/>
        </w:rPr>
        <w:t xml:space="preserve"> </w:t>
      </w:r>
      <w:r w:rsidRPr="00C04925">
        <w:rPr>
          <w:w w:val="105"/>
          <w:sz w:val="20"/>
          <w:szCs w:val="20"/>
        </w:rPr>
        <w:t>nghiệp</w:t>
      </w:r>
      <w:r w:rsidRPr="00C04925">
        <w:rPr>
          <w:spacing w:val="-9"/>
          <w:w w:val="105"/>
          <w:sz w:val="20"/>
          <w:szCs w:val="20"/>
        </w:rPr>
        <w:t xml:space="preserve"> </w:t>
      </w:r>
      <w:r w:rsidRPr="00C04925">
        <w:rPr>
          <w:w w:val="105"/>
          <w:sz w:val="20"/>
          <w:szCs w:val="20"/>
        </w:rPr>
        <w:t>được</w:t>
      </w:r>
      <w:r w:rsidRPr="00C04925">
        <w:rPr>
          <w:spacing w:val="-12"/>
          <w:w w:val="105"/>
          <w:sz w:val="20"/>
          <w:szCs w:val="20"/>
        </w:rPr>
        <w:t xml:space="preserve"> </w:t>
      </w:r>
      <w:r w:rsidRPr="00C04925">
        <w:rPr>
          <w:w w:val="105"/>
          <w:sz w:val="20"/>
          <w:szCs w:val="20"/>
        </w:rPr>
        <w:t>thanh</w:t>
      </w:r>
      <w:r w:rsidRPr="00C04925">
        <w:rPr>
          <w:spacing w:val="-8"/>
          <w:w w:val="105"/>
          <w:sz w:val="20"/>
          <w:szCs w:val="20"/>
        </w:rPr>
        <w:t xml:space="preserve"> </w:t>
      </w:r>
      <w:r w:rsidRPr="00C04925">
        <w:rPr>
          <w:w w:val="105"/>
          <w:sz w:val="20"/>
          <w:szCs w:val="20"/>
        </w:rPr>
        <w:t>toán</w:t>
      </w:r>
      <w:r w:rsidRPr="00C04925">
        <w:rPr>
          <w:spacing w:val="-7"/>
          <w:w w:val="105"/>
          <w:sz w:val="20"/>
          <w:szCs w:val="20"/>
        </w:rPr>
        <w:t xml:space="preserve"> </w:t>
      </w:r>
      <w:r w:rsidRPr="00C04925">
        <w:rPr>
          <w:w w:val="105"/>
          <w:sz w:val="20"/>
          <w:szCs w:val="20"/>
        </w:rPr>
        <w:t>theo</w:t>
      </w:r>
      <w:r w:rsidRPr="00C04925">
        <w:rPr>
          <w:spacing w:val="-11"/>
          <w:w w:val="105"/>
          <w:sz w:val="20"/>
          <w:szCs w:val="20"/>
        </w:rPr>
        <w:t xml:space="preserve"> </w:t>
      </w:r>
      <w:r w:rsidRPr="00C04925">
        <w:rPr>
          <w:w w:val="105"/>
          <w:sz w:val="20"/>
          <w:szCs w:val="20"/>
        </w:rPr>
        <w:t>thứ</w:t>
      </w:r>
      <w:r w:rsidRPr="00C04925">
        <w:rPr>
          <w:spacing w:val="-11"/>
          <w:w w:val="105"/>
          <w:sz w:val="20"/>
          <w:szCs w:val="20"/>
        </w:rPr>
        <w:t xml:space="preserve"> </w:t>
      </w:r>
      <w:r w:rsidRPr="00C04925">
        <w:rPr>
          <w:w w:val="105"/>
          <w:sz w:val="20"/>
          <w:szCs w:val="20"/>
        </w:rPr>
        <w:t>tự</w:t>
      </w:r>
      <w:r w:rsidRPr="00C04925">
        <w:rPr>
          <w:spacing w:val="-9"/>
          <w:w w:val="105"/>
          <w:sz w:val="20"/>
          <w:szCs w:val="20"/>
        </w:rPr>
        <w:t xml:space="preserve"> </w:t>
      </w:r>
      <w:r w:rsidRPr="00C04925">
        <w:rPr>
          <w:w w:val="105"/>
          <w:sz w:val="20"/>
          <w:szCs w:val="20"/>
        </w:rPr>
        <w:t>ưu</w:t>
      </w:r>
      <w:r w:rsidRPr="00C04925">
        <w:rPr>
          <w:spacing w:val="-10"/>
          <w:w w:val="105"/>
          <w:sz w:val="20"/>
          <w:szCs w:val="20"/>
        </w:rPr>
        <w:t xml:space="preserve"> </w:t>
      </w:r>
      <w:r w:rsidRPr="00C04925">
        <w:rPr>
          <w:w w:val="105"/>
          <w:sz w:val="20"/>
          <w:szCs w:val="20"/>
        </w:rPr>
        <w:t>tiên</w:t>
      </w:r>
      <w:r w:rsidRPr="00C04925">
        <w:rPr>
          <w:spacing w:val="-9"/>
          <w:w w:val="105"/>
          <w:sz w:val="20"/>
          <w:szCs w:val="20"/>
        </w:rPr>
        <w:t xml:space="preserve"> </w:t>
      </w:r>
      <w:r w:rsidRPr="00C04925">
        <w:rPr>
          <w:w w:val="105"/>
          <w:sz w:val="20"/>
          <w:szCs w:val="20"/>
        </w:rPr>
        <w:t>sau</w:t>
      </w:r>
      <w:r w:rsidRPr="00C04925">
        <w:rPr>
          <w:spacing w:val="-9"/>
          <w:w w:val="105"/>
          <w:sz w:val="20"/>
          <w:szCs w:val="20"/>
        </w:rPr>
        <w:t xml:space="preserve"> </w:t>
      </w:r>
      <w:r w:rsidRPr="00C04925">
        <w:rPr>
          <w:spacing w:val="-4"/>
          <w:w w:val="105"/>
          <w:sz w:val="20"/>
          <w:szCs w:val="20"/>
        </w:rPr>
        <w:t>đây:</w:t>
      </w:r>
    </w:p>
    <w:p w14:paraId="3FD74CD9" w14:textId="77777777" w:rsidR="0078697D" w:rsidRPr="00C04925" w:rsidRDefault="0078697D" w:rsidP="00C04925">
      <w:pPr>
        <w:pStyle w:val="ListParagraph"/>
        <w:numPr>
          <w:ilvl w:val="1"/>
          <w:numId w:val="27"/>
        </w:numPr>
        <w:tabs>
          <w:tab w:val="left" w:pos="1249"/>
        </w:tabs>
        <w:spacing w:before="86" w:line="247" w:lineRule="auto"/>
        <w:ind w:left="692" w:right="859" w:firstLine="338"/>
        <w:rPr>
          <w:sz w:val="20"/>
          <w:szCs w:val="20"/>
        </w:rPr>
      </w:pPr>
      <w:r w:rsidRPr="00C04925">
        <w:rPr>
          <w:w w:val="105"/>
          <w:sz w:val="20"/>
          <w:szCs w:val="20"/>
        </w:rPr>
        <w:t>Các khoản</w:t>
      </w:r>
      <w:r w:rsidRPr="00C04925">
        <w:rPr>
          <w:spacing w:val="-1"/>
          <w:w w:val="105"/>
          <w:sz w:val="20"/>
          <w:szCs w:val="20"/>
        </w:rPr>
        <w:t xml:space="preserve"> </w:t>
      </w:r>
      <w:r w:rsidRPr="00C04925">
        <w:rPr>
          <w:w w:val="105"/>
          <w:sz w:val="20"/>
          <w:szCs w:val="20"/>
        </w:rPr>
        <w:t>nợ lương, trợ cấp thôi việc, bảo hiểm xã hội, bảo hiểm y tế, bảo hiểm</w:t>
      </w:r>
      <w:r w:rsidRPr="00C04925">
        <w:rPr>
          <w:spacing w:val="-1"/>
          <w:w w:val="105"/>
          <w:sz w:val="20"/>
          <w:szCs w:val="20"/>
        </w:rPr>
        <w:t xml:space="preserve"> </w:t>
      </w:r>
      <w:r w:rsidRPr="00C04925">
        <w:rPr>
          <w:w w:val="105"/>
          <w:sz w:val="20"/>
          <w:szCs w:val="20"/>
        </w:rPr>
        <w:t>thất nghiệp</w:t>
      </w:r>
      <w:r w:rsidRPr="00C04925">
        <w:rPr>
          <w:spacing w:val="-1"/>
          <w:w w:val="105"/>
          <w:sz w:val="20"/>
          <w:szCs w:val="20"/>
        </w:rPr>
        <w:t xml:space="preserve"> </w:t>
      </w:r>
      <w:r w:rsidRPr="00C04925">
        <w:rPr>
          <w:w w:val="105"/>
          <w:sz w:val="20"/>
          <w:szCs w:val="20"/>
        </w:rPr>
        <w:t>theo quy định của pháp luật và các quyền lợi khác của người lao động theo thỏa ước lao động tập thể và hợp đồng lao động đã ký kết;</w:t>
      </w:r>
    </w:p>
    <w:p w14:paraId="41ABF414" w14:textId="77777777" w:rsidR="0078697D" w:rsidRPr="00C04925" w:rsidRDefault="0078697D" w:rsidP="00C04925">
      <w:pPr>
        <w:pStyle w:val="ListParagraph"/>
        <w:numPr>
          <w:ilvl w:val="1"/>
          <w:numId w:val="27"/>
        </w:numPr>
        <w:tabs>
          <w:tab w:val="left" w:pos="1254"/>
        </w:tabs>
        <w:spacing w:before="117"/>
        <w:ind w:left="1254" w:hanging="223"/>
        <w:rPr>
          <w:sz w:val="20"/>
          <w:szCs w:val="20"/>
        </w:rPr>
      </w:pPr>
      <w:r w:rsidRPr="00C04925">
        <w:rPr>
          <w:w w:val="105"/>
          <w:sz w:val="20"/>
          <w:szCs w:val="20"/>
        </w:rPr>
        <w:t>Nợ</w:t>
      </w:r>
      <w:r w:rsidRPr="00C04925">
        <w:rPr>
          <w:spacing w:val="-11"/>
          <w:w w:val="105"/>
          <w:sz w:val="20"/>
          <w:szCs w:val="20"/>
        </w:rPr>
        <w:t xml:space="preserve"> </w:t>
      </w:r>
      <w:r w:rsidRPr="00C04925">
        <w:rPr>
          <w:spacing w:val="-2"/>
          <w:w w:val="105"/>
          <w:sz w:val="20"/>
          <w:szCs w:val="20"/>
        </w:rPr>
        <w:t>thuế;</w:t>
      </w:r>
    </w:p>
    <w:p w14:paraId="7CBF7589" w14:textId="77777777" w:rsidR="0078697D" w:rsidRPr="00C04925" w:rsidRDefault="0078697D" w:rsidP="00C04925">
      <w:pPr>
        <w:pStyle w:val="ListParagraph"/>
        <w:numPr>
          <w:ilvl w:val="1"/>
          <w:numId w:val="27"/>
        </w:numPr>
        <w:tabs>
          <w:tab w:val="left" w:pos="1241"/>
        </w:tabs>
        <w:spacing w:before="118"/>
        <w:ind w:left="1241" w:hanging="210"/>
        <w:rPr>
          <w:sz w:val="20"/>
          <w:szCs w:val="20"/>
        </w:rPr>
      </w:pPr>
      <w:r w:rsidRPr="00C04925">
        <w:rPr>
          <w:w w:val="105"/>
          <w:sz w:val="20"/>
          <w:szCs w:val="20"/>
        </w:rPr>
        <w:t>Các</w:t>
      </w:r>
      <w:r w:rsidRPr="00C04925">
        <w:rPr>
          <w:spacing w:val="-13"/>
          <w:w w:val="105"/>
          <w:sz w:val="20"/>
          <w:szCs w:val="20"/>
        </w:rPr>
        <w:t xml:space="preserve"> </w:t>
      </w:r>
      <w:r w:rsidRPr="00C04925">
        <w:rPr>
          <w:w w:val="105"/>
          <w:sz w:val="20"/>
          <w:szCs w:val="20"/>
        </w:rPr>
        <w:t>khoản</w:t>
      </w:r>
      <w:r w:rsidRPr="00C04925">
        <w:rPr>
          <w:spacing w:val="-9"/>
          <w:w w:val="105"/>
          <w:sz w:val="20"/>
          <w:szCs w:val="20"/>
        </w:rPr>
        <w:t xml:space="preserve"> </w:t>
      </w:r>
      <w:r w:rsidRPr="00C04925">
        <w:rPr>
          <w:w w:val="105"/>
          <w:sz w:val="20"/>
          <w:szCs w:val="20"/>
        </w:rPr>
        <w:t>nợ</w:t>
      </w:r>
      <w:r w:rsidRPr="00C04925">
        <w:rPr>
          <w:spacing w:val="-10"/>
          <w:w w:val="105"/>
          <w:sz w:val="20"/>
          <w:szCs w:val="20"/>
        </w:rPr>
        <w:t xml:space="preserve"> </w:t>
      </w:r>
      <w:r w:rsidRPr="00C04925">
        <w:rPr>
          <w:spacing w:val="-4"/>
          <w:w w:val="105"/>
          <w:sz w:val="20"/>
          <w:szCs w:val="20"/>
        </w:rPr>
        <w:t>khác;</w:t>
      </w:r>
    </w:p>
    <w:p w14:paraId="580CF38B" w14:textId="77777777" w:rsidR="0078697D" w:rsidRPr="00C04925" w:rsidRDefault="0078697D" w:rsidP="00C04925">
      <w:pPr>
        <w:pStyle w:val="ListParagraph"/>
        <w:numPr>
          <w:ilvl w:val="0"/>
          <w:numId w:val="27"/>
        </w:numPr>
        <w:tabs>
          <w:tab w:val="left" w:pos="1228"/>
        </w:tabs>
        <w:spacing w:before="123" w:line="247" w:lineRule="auto"/>
        <w:ind w:right="858" w:firstLine="338"/>
        <w:rPr>
          <w:sz w:val="20"/>
          <w:szCs w:val="20"/>
        </w:rPr>
      </w:pPr>
      <w:r w:rsidRPr="00C04925">
        <w:rPr>
          <w:spacing w:val="-2"/>
          <w:w w:val="105"/>
          <w:sz w:val="20"/>
          <w:szCs w:val="20"/>
        </w:rPr>
        <w:t>Sau</w:t>
      </w:r>
      <w:r w:rsidRPr="00C04925">
        <w:rPr>
          <w:spacing w:val="-10"/>
          <w:w w:val="105"/>
          <w:sz w:val="20"/>
          <w:szCs w:val="20"/>
        </w:rPr>
        <w:t xml:space="preserve"> </w:t>
      </w:r>
      <w:r w:rsidRPr="00C04925">
        <w:rPr>
          <w:spacing w:val="-2"/>
          <w:w w:val="105"/>
          <w:sz w:val="20"/>
          <w:szCs w:val="20"/>
        </w:rPr>
        <w:t>khi</w:t>
      </w:r>
      <w:r w:rsidRPr="00C04925">
        <w:rPr>
          <w:spacing w:val="-8"/>
          <w:w w:val="105"/>
          <w:sz w:val="20"/>
          <w:szCs w:val="20"/>
        </w:rPr>
        <w:t xml:space="preserve"> </w:t>
      </w:r>
      <w:r w:rsidRPr="00C04925">
        <w:rPr>
          <w:spacing w:val="-2"/>
          <w:w w:val="105"/>
          <w:sz w:val="20"/>
          <w:szCs w:val="20"/>
        </w:rPr>
        <w:t>đã</w:t>
      </w:r>
      <w:r w:rsidRPr="00C04925">
        <w:rPr>
          <w:spacing w:val="-12"/>
          <w:w w:val="105"/>
          <w:sz w:val="20"/>
          <w:szCs w:val="20"/>
        </w:rPr>
        <w:t xml:space="preserve"> </w:t>
      </w:r>
      <w:r w:rsidRPr="00C04925">
        <w:rPr>
          <w:spacing w:val="-2"/>
          <w:w w:val="105"/>
          <w:sz w:val="20"/>
          <w:szCs w:val="20"/>
        </w:rPr>
        <w:t>thanh</w:t>
      </w:r>
      <w:r w:rsidRPr="00C04925">
        <w:rPr>
          <w:spacing w:val="-9"/>
          <w:w w:val="105"/>
          <w:sz w:val="20"/>
          <w:szCs w:val="20"/>
        </w:rPr>
        <w:t xml:space="preserve"> </w:t>
      </w:r>
      <w:r w:rsidRPr="00C04925">
        <w:rPr>
          <w:spacing w:val="-2"/>
          <w:w w:val="105"/>
          <w:sz w:val="20"/>
          <w:szCs w:val="20"/>
        </w:rPr>
        <w:t>toán</w:t>
      </w:r>
      <w:r w:rsidRPr="00C04925">
        <w:rPr>
          <w:spacing w:val="-8"/>
          <w:w w:val="105"/>
          <w:sz w:val="20"/>
          <w:szCs w:val="20"/>
        </w:rPr>
        <w:t xml:space="preserve"> </w:t>
      </w:r>
      <w:r w:rsidRPr="00C04925">
        <w:rPr>
          <w:spacing w:val="-2"/>
          <w:w w:val="105"/>
          <w:sz w:val="20"/>
          <w:szCs w:val="20"/>
        </w:rPr>
        <w:t>chi</w:t>
      </w:r>
      <w:r w:rsidRPr="00C04925">
        <w:rPr>
          <w:spacing w:val="-10"/>
          <w:w w:val="105"/>
          <w:sz w:val="20"/>
          <w:szCs w:val="20"/>
        </w:rPr>
        <w:t xml:space="preserve"> </w:t>
      </w:r>
      <w:r w:rsidRPr="00C04925">
        <w:rPr>
          <w:spacing w:val="-2"/>
          <w:w w:val="105"/>
          <w:sz w:val="20"/>
          <w:szCs w:val="20"/>
        </w:rPr>
        <w:t>phí</w:t>
      </w:r>
      <w:r w:rsidRPr="00C04925">
        <w:rPr>
          <w:spacing w:val="-10"/>
          <w:w w:val="105"/>
          <w:sz w:val="20"/>
          <w:szCs w:val="20"/>
        </w:rPr>
        <w:t xml:space="preserve"> </w:t>
      </w:r>
      <w:r w:rsidRPr="00C04925">
        <w:rPr>
          <w:spacing w:val="-2"/>
          <w:w w:val="105"/>
          <w:sz w:val="20"/>
          <w:szCs w:val="20"/>
        </w:rPr>
        <w:t>giải</w:t>
      </w:r>
      <w:r w:rsidRPr="00C04925">
        <w:rPr>
          <w:spacing w:val="-7"/>
          <w:w w:val="105"/>
          <w:sz w:val="20"/>
          <w:szCs w:val="20"/>
        </w:rPr>
        <w:t xml:space="preserve"> </w:t>
      </w:r>
      <w:r w:rsidRPr="00C04925">
        <w:rPr>
          <w:spacing w:val="-2"/>
          <w:w w:val="105"/>
          <w:sz w:val="20"/>
          <w:szCs w:val="20"/>
        </w:rPr>
        <w:t>thể</w:t>
      </w:r>
      <w:r w:rsidRPr="00C04925">
        <w:rPr>
          <w:spacing w:val="-8"/>
          <w:w w:val="105"/>
          <w:sz w:val="20"/>
          <w:szCs w:val="20"/>
        </w:rPr>
        <w:t xml:space="preserve"> </w:t>
      </w:r>
      <w:r w:rsidRPr="00C04925">
        <w:rPr>
          <w:spacing w:val="-2"/>
          <w:w w:val="105"/>
          <w:sz w:val="20"/>
          <w:szCs w:val="20"/>
        </w:rPr>
        <w:t>doanh</w:t>
      </w:r>
      <w:r w:rsidRPr="00C04925">
        <w:rPr>
          <w:spacing w:val="-10"/>
          <w:w w:val="105"/>
          <w:sz w:val="20"/>
          <w:szCs w:val="20"/>
        </w:rPr>
        <w:t xml:space="preserve"> </w:t>
      </w:r>
      <w:r w:rsidRPr="00C04925">
        <w:rPr>
          <w:spacing w:val="-2"/>
          <w:w w:val="105"/>
          <w:sz w:val="20"/>
          <w:szCs w:val="20"/>
        </w:rPr>
        <w:t>nghiệp</w:t>
      </w:r>
      <w:r w:rsidRPr="00C04925">
        <w:rPr>
          <w:spacing w:val="-8"/>
          <w:w w:val="105"/>
          <w:sz w:val="20"/>
          <w:szCs w:val="20"/>
        </w:rPr>
        <w:t xml:space="preserve"> </w:t>
      </w:r>
      <w:r w:rsidRPr="00C04925">
        <w:rPr>
          <w:spacing w:val="-2"/>
          <w:w w:val="105"/>
          <w:sz w:val="20"/>
          <w:szCs w:val="20"/>
        </w:rPr>
        <w:t>và</w:t>
      </w:r>
      <w:r w:rsidRPr="00C04925">
        <w:rPr>
          <w:spacing w:val="-8"/>
          <w:w w:val="105"/>
          <w:sz w:val="20"/>
          <w:szCs w:val="20"/>
        </w:rPr>
        <w:t xml:space="preserve"> </w:t>
      </w:r>
      <w:r w:rsidRPr="00C04925">
        <w:rPr>
          <w:spacing w:val="-2"/>
          <w:w w:val="105"/>
          <w:sz w:val="20"/>
          <w:szCs w:val="20"/>
        </w:rPr>
        <w:t>các</w:t>
      </w:r>
      <w:r w:rsidRPr="00C04925">
        <w:rPr>
          <w:spacing w:val="-11"/>
          <w:w w:val="105"/>
          <w:sz w:val="20"/>
          <w:szCs w:val="20"/>
        </w:rPr>
        <w:t xml:space="preserve"> </w:t>
      </w:r>
      <w:r w:rsidRPr="00C04925">
        <w:rPr>
          <w:spacing w:val="-2"/>
          <w:w w:val="105"/>
          <w:sz w:val="20"/>
          <w:szCs w:val="20"/>
        </w:rPr>
        <w:t>khoản</w:t>
      </w:r>
      <w:r w:rsidRPr="00C04925">
        <w:rPr>
          <w:spacing w:val="-10"/>
          <w:w w:val="105"/>
          <w:sz w:val="20"/>
          <w:szCs w:val="20"/>
        </w:rPr>
        <w:t xml:space="preserve"> </w:t>
      </w:r>
      <w:r w:rsidRPr="00C04925">
        <w:rPr>
          <w:spacing w:val="-2"/>
          <w:w w:val="105"/>
          <w:sz w:val="20"/>
          <w:szCs w:val="20"/>
        </w:rPr>
        <w:t>nợ,</w:t>
      </w:r>
      <w:r w:rsidRPr="00C04925">
        <w:rPr>
          <w:spacing w:val="-10"/>
          <w:w w:val="105"/>
          <w:sz w:val="20"/>
          <w:szCs w:val="20"/>
        </w:rPr>
        <w:t xml:space="preserve"> </w:t>
      </w:r>
      <w:r w:rsidRPr="00C04925">
        <w:rPr>
          <w:spacing w:val="-2"/>
          <w:w w:val="105"/>
          <w:sz w:val="20"/>
          <w:szCs w:val="20"/>
        </w:rPr>
        <w:t>phần</w:t>
      </w:r>
      <w:r w:rsidRPr="00C04925">
        <w:rPr>
          <w:spacing w:val="-5"/>
          <w:w w:val="105"/>
          <w:sz w:val="20"/>
          <w:szCs w:val="20"/>
        </w:rPr>
        <w:t xml:space="preserve"> </w:t>
      </w:r>
      <w:r w:rsidRPr="00C04925">
        <w:rPr>
          <w:spacing w:val="-2"/>
          <w:w w:val="105"/>
          <w:sz w:val="20"/>
          <w:szCs w:val="20"/>
        </w:rPr>
        <w:t>còn</w:t>
      </w:r>
      <w:r w:rsidRPr="00C04925">
        <w:rPr>
          <w:spacing w:val="-8"/>
          <w:w w:val="105"/>
          <w:sz w:val="20"/>
          <w:szCs w:val="20"/>
        </w:rPr>
        <w:t xml:space="preserve"> </w:t>
      </w:r>
      <w:r w:rsidRPr="00C04925">
        <w:rPr>
          <w:spacing w:val="-2"/>
          <w:w w:val="105"/>
          <w:sz w:val="20"/>
          <w:szCs w:val="20"/>
        </w:rPr>
        <w:t>lại</w:t>
      </w:r>
      <w:r w:rsidRPr="00C04925">
        <w:rPr>
          <w:spacing w:val="-4"/>
          <w:w w:val="105"/>
          <w:sz w:val="20"/>
          <w:szCs w:val="20"/>
        </w:rPr>
        <w:t xml:space="preserve"> </w:t>
      </w:r>
      <w:r w:rsidRPr="00C04925">
        <w:rPr>
          <w:spacing w:val="-2"/>
          <w:w w:val="105"/>
          <w:sz w:val="20"/>
          <w:szCs w:val="20"/>
        </w:rPr>
        <w:t>chia</w:t>
      </w:r>
      <w:r w:rsidRPr="00C04925">
        <w:rPr>
          <w:spacing w:val="-12"/>
          <w:w w:val="105"/>
          <w:sz w:val="20"/>
          <w:szCs w:val="20"/>
        </w:rPr>
        <w:t xml:space="preserve"> </w:t>
      </w:r>
      <w:r w:rsidRPr="00C04925">
        <w:rPr>
          <w:spacing w:val="-2"/>
          <w:w w:val="105"/>
          <w:sz w:val="20"/>
          <w:szCs w:val="20"/>
        </w:rPr>
        <w:t>cho</w:t>
      </w:r>
      <w:r w:rsidRPr="00C04925">
        <w:rPr>
          <w:spacing w:val="-9"/>
          <w:w w:val="105"/>
          <w:sz w:val="20"/>
          <w:szCs w:val="20"/>
        </w:rPr>
        <w:t xml:space="preserve"> </w:t>
      </w:r>
      <w:r w:rsidRPr="00C04925">
        <w:rPr>
          <w:spacing w:val="-2"/>
          <w:w w:val="105"/>
          <w:sz w:val="20"/>
          <w:szCs w:val="20"/>
        </w:rPr>
        <w:t>chủ</w:t>
      </w:r>
      <w:r w:rsidRPr="00C04925">
        <w:rPr>
          <w:spacing w:val="-10"/>
          <w:w w:val="105"/>
          <w:sz w:val="20"/>
          <w:szCs w:val="20"/>
        </w:rPr>
        <w:t xml:space="preserve"> </w:t>
      </w:r>
      <w:r w:rsidRPr="00C04925">
        <w:rPr>
          <w:spacing w:val="-2"/>
          <w:w w:val="105"/>
          <w:sz w:val="20"/>
          <w:szCs w:val="20"/>
        </w:rPr>
        <w:t xml:space="preserve">doanh </w:t>
      </w:r>
      <w:r w:rsidRPr="00C04925">
        <w:rPr>
          <w:w w:val="105"/>
          <w:sz w:val="20"/>
          <w:szCs w:val="20"/>
        </w:rPr>
        <w:t>nghiệp</w:t>
      </w:r>
      <w:r w:rsidRPr="00C04925">
        <w:rPr>
          <w:spacing w:val="-7"/>
          <w:w w:val="105"/>
          <w:sz w:val="20"/>
          <w:szCs w:val="20"/>
        </w:rPr>
        <w:t xml:space="preserve"> </w:t>
      </w:r>
      <w:r w:rsidRPr="00C04925">
        <w:rPr>
          <w:w w:val="105"/>
          <w:sz w:val="20"/>
          <w:szCs w:val="20"/>
        </w:rPr>
        <w:t>tư</w:t>
      </w:r>
      <w:r w:rsidRPr="00C04925">
        <w:rPr>
          <w:spacing w:val="-7"/>
          <w:w w:val="105"/>
          <w:sz w:val="20"/>
          <w:szCs w:val="20"/>
        </w:rPr>
        <w:t xml:space="preserve"> </w:t>
      </w:r>
      <w:r w:rsidRPr="00C04925">
        <w:rPr>
          <w:w w:val="105"/>
          <w:sz w:val="20"/>
          <w:szCs w:val="20"/>
        </w:rPr>
        <w:t>nhân,</w:t>
      </w:r>
      <w:r w:rsidRPr="00C04925">
        <w:rPr>
          <w:spacing w:val="-9"/>
          <w:w w:val="105"/>
          <w:sz w:val="20"/>
          <w:szCs w:val="20"/>
        </w:rPr>
        <w:t xml:space="preserve"> </w:t>
      </w:r>
      <w:r w:rsidRPr="00C04925">
        <w:rPr>
          <w:w w:val="105"/>
          <w:sz w:val="20"/>
          <w:szCs w:val="20"/>
        </w:rPr>
        <w:t>các</w:t>
      </w:r>
      <w:r w:rsidRPr="00C04925">
        <w:rPr>
          <w:spacing w:val="-9"/>
          <w:w w:val="105"/>
          <w:sz w:val="20"/>
          <w:szCs w:val="20"/>
        </w:rPr>
        <w:t xml:space="preserve"> </w:t>
      </w:r>
      <w:r w:rsidRPr="00C04925">
        <w:rPr>
          <w:w w:val="105"/>
          <w:sz w:val="20"/>
          <w:szCs w:val="20"/>
        </w:rPr>
        <w:t>thành</w:t>
      </w:r>
      <w:r w:rsidRPr="00C04925">
        <w:rPr>
          <w:spacing w:val="-7"/>
          <w:w w:val="105"/>
          <w:sz w:val="20"/>
          <w:szCs w:val="20"/>
        </w:rPr>
        <w:t xml:space="preserve"> </w:t>
      </w:r>
      <w:r w:rsidRPr="00C04925">
        <w:rPr>
          <w:w w:val="105"/>
          <w:sz w:val="20"/>
          <w:szCs w:val="20"/>
        </w:rPr>
        <w:t>viên,</w:t>
      </w:r>
      <w:r w:rsidRPr="00C04925">
        <w:rPr>
          <w:spacing w:val="-9"/>
          <w:w w:val="105"/>
          <w:sz w:val="20"/>
          <w:szCs w:val="20"/>
        </w:rPr>
        <w:t xml:space="preserve"> </w:t>
      </w:r>
      <w:r w:rsidRPr="00C04925">
        <w:rPr>
          <w:w w:val="105"/>
          <w:sz w:val="20"/>
          <w:szCs w:val="20"/>
        </w:rPr>
        <w:t>cổ</w:t>
      </w:r>
      <w:r w:rsidRPr="00C04925">
        <w:rPr>
          <w:spacing w:val="-7"/>
          <w:w w:val="105"/>
          <w:sz w:val="20"/>
          <w:szCs w:val="20"/>
        </w:rPr>
        <w:t xml:space="preserve"> </w:t>
      </w:r>
      <w:r w:rsidRPr="00C04925">
        <w:rPr>
          <w:w w:val="105"/>
          <w:sz w:val="20"/>
          <w:szCs w:val="20"/>
        </w:rPr>
        <w:t>đông</w:t>
      </w:r>
      <w:r w:rsidRPr="00C04925">
        <w:rPr>
          <w:spacing w:val="-11"/>
          <w:w w:val="105"/>
          <w:sz w:val="20"/>
          <w:szCs w:val="20"/>
        </w:rPr>
        <w:t xml:space="preserve"> </w:t>
      </w:r>
      <w:r w:rsidRPr="00C04925">
        <w:rPr>
          <w:w w:val="105"/>
          <w:sz w:val="20"/>
          <w:szCs w:val="20"/>
        </w:rPr>
        <w:t>hoặc</w:t>
      </w:r>
      <w:r w:rsidRPr="00C04925">
        <w:rPr>
          <w:spacing w:val="-7"/>
          <w:w w:val="105"/>
          <w:sz w:val="20"/>
          <w:szCs w:val="20"/>
        </w:rPr>
        <w:t xml:space="preserve"> </w:t>
      </w:r>
      <w:r w:rsidRPr="00C04925">
        <w:rPr>
          <w:w w:val="105"/>
          <w:sz w:val="20"/>
          <w:szCs w:val="20"/>
        </w:rPr>
        <w:t>chủ</w:t>
      </w:r>
      <w:r w:rsidRPr="00C04925">
        <w:rPr>
          <w:spacing w:val="-9"/>
          <w:w w:val="105"/>
          <w:sz w:val="20"/>
          <w:szCs w:val="20"/>
        </w:rPr>
        <w:t xml:space="preserve"> </w:t>
      </w:r>
      <w:r w:rsidRPr="00C04925">
        <w:rPr>
          <w:w w:val="105"/>
          <w:sz w:val="20"/>
          <w:szCs w:val="20"/>
        </w:rPr>
        <w:t>sở</w:t>
      </w:r>
      <w:r w:rsidRPr="00C04925">
        <w:rPr>
          <w:spacing w:val="-9"/>
          <w:w w:val="105"/>
          <w:sz w:val="20"/>
          <w:szCs w:val="20"/>
        </w:rPr>
        <w:t xml:space="preserve"> </w:t>
      </w:r>
      <w:r w:rsidRPr="00C04925">
        <w:rPr>
          <w:w w:val="105"/>
          <w:sz w:val="20"/>
          <w:szCs w:val="20"/>
        </w:rPr>
        <w:t>hữu</w:t>
      </w:r>
      <w:r w:rsidRPr="00C04925">
        <w:rPr>
          <w:spacing w:val="-7"/>
          <w:w w:val="105"/>
          <w:sz w:val="20"/>
          <w:szCs w:val="20"/>
        </w:rPr>
        <w:t xml:space="preserve"> </w:t>
      </w:r>
      <w:r w:rsidRPr="00C04925">
        <w:rPr>
          <w:w w:val="105"/>
          <w:sz w:val="20"/>
          <w:szCs w:val="20"/>
        </w:rPr>
        <w:t>công</w:t>
      </w:r>
      <w:r w:rsidRPr="00C04925">
        <w:rPr>
          <w:spacing w:val="-9"/>
          <w:w w:val="105"/>
          <w:sz w:val="20"/>
          <w:szCs w:val="20"/>
        </w:rPr>
        <w:t xml:space="preserve"> </w:t>
      </w:r>
      <w:r w:rsidRPr="00C04925">
        <w:rPr>
          <w:w w:val="105"/>
          <w:sz w:val="20"/>
          <w:szCs w:val="20"/>
        </w:rPr>
        <w:t>ty</w:t>
      </w:r>
      <w:r w:rsidRPr="00C04925">
        <w:rPr>
          <w:spacing w:val="-9"/>
          <w:w w:val="105"/>
          <w:sz w:val="20"/>
          <w:szCs w:val="20"/>
        </w:rPr>
        <w:t xml:space="preserve"> </w:t>
      </w:r>
      <w:r w:rsidRPr="00C04925">
        <w:rPr>
          <w:w w:val="105"/>
          <w:sz w:val="20"/>
          <w:szCs w:val="20"/>
        </w:rPr>
        <w:t>theo</w:t>
      </w:r>
      <w:r w:rsidRPr="00C04925">
        <w:rPr>
          <w:spacing w:val="-7"/>
          <w:w w:val="105"/>
          <w:sz w:val="20"/>
          <w:szCs w:val="20"/>
        </w:rPr>
        <w:t xml:space="preserve"> </w:t>
      </w:r>
      <w:r w:rsidRPr="00C04925">
        <w:rPr>
          <w:w w:val="105"/>
          <w:sz w:val="20"/>
          <w:szCs w:val="20"/>
        </w:rPr>
        <w:t>tỷ</w:t>
      </w:r>
      <w:r w:rsidRPr="00C04925">
        <w:rPr>
          <w:spacing w:val="-9"/>
          <w:w w:val="105"/>
          <w:sz w:val="20"/>
          <w:szCs w:val="20"/>
        </w:rPr>
        <w:t xml:space="preserve"> </w:t>
      </w:r>
      <w:r w:rsidRPr="00C04925">
        <w:rPr>
          <w:w w:val="105"/>
          <w:sz w:val="20"/>
          <w:szCs w:val="20"/>
        </w:rPr>
        <w:t>lệ</w:t>
      </w:r>
      <w:r w:rsidRPr="00C04925">
        <w:rPr>
          <w:spacing w:val="-7"/>
          <w:w w:val="105"/>
          <w:sz w:val="20"/>
          <w:szCs w:val="20"/>
        </w:rPr>
        <w:t xml:space="preserve"> </w:t>
      </w:r>
      <w:r w:rsidRPr="00C04925">
        <w:rPr>
          <w:w w:val="105"/>
          <w:sz w:val="20"/>
          <w:szCs w:val="20"/>
        </w:rPr>
        <w:t>sở</w:t>
      </w:r>
      <w:r w:rsidRPr="00C04925">
        <w:rPr>
          <w:spacing w:val="-7"/>
          <w:w w:val="105"/>
          <w:sz w:val="20"/>
          <w:szCs w:val="20"/>
        </w:rPr>
        <w:t xml:space="preserve"> </w:t>
      </w:r>
      <w:r w:rsidRPr="00C04925">
        <w:rPr>
          <w:w w:val="105"/>
          <w:sz w:val="20"/>
          <w:szCs w:val="20"/>
        </w:rPr>
        <w:t>hữu</w:t>
      </w:r>
      <w:r w:rsidRPr="00C04925">
        <w:rPr>
          <w:spacing w:val="-7"/>
          <w:w w:val="105"/>
          <w:sz w:val="20"/>
          <w:szCs w:val="20"/>
        </w:rPr>
        <w:t xml:space="preserve"> </w:t>
      </w:r>
      <w:r w:rsidRPr="00C04925">
        <w:rPr>
          <w:w w:val="105"/>
          <w:sz w:val="20"/>
          <w:szCs w:val="20"/>
        </w:rPr>
        <w:t>phần</w:t>
      </w:r>
      <w:r w:rsidRPr="00C04925">
        <w:rPr>
          <w:spacing w:val="-7"/>
          <w:w w:val="105"/>
          <w:sz w:val="20"/>
          <w:szCs w:val="20"/>
        </w:rPr>
        <w:t xml:space="preserve"> </w:t>
      </w:r>
      <w:r w:rsidRPr="00C04925">
        <w:rPr>
          <w:w w:val="105"/>
          <w:sz w:val="20"/>
          <w:szCs w:val="20"/>
        </w:rPr>
        <w:t>vốn</w:t>
      </w:r>
      <w:r w:rsidRPr="00C04925">
        <w:rPr>
          <w:spacing w:val="-7"/>
          <w:w w:val="105"/>
          <w:sz w:val="20"/>
          <w:szCs w:val="20"/>
        </w:rPr>
        <w:t xml:space="preserve"> </w:t>
      </w:r>
      <w:r w:rsidRPr="00C04925">
        <w:rPr>
          <w:w w:val="105"/>
          <w:sz w:val="20"/>
          <w:szCs w:val="20"/>
        </w:rPr>
        <w:t>góp,</w:t>
      </w:r>
      <w:r w:rsidRPr="00C04925">
        <w:rPr>
          <w:spacing w:val="-6"/>
          <w:w w:val="105"/>
          <w:sz w:val="20"/>
          <w:szCs w:val="20"/>
        </w:rPr>
        <w:t xml:space="preserve"> </w:t>
      </w:r>
      <w:r w:rsidRPr="00C04925">
        <w:rPr>
          <w:w w:val="105"/>
          <w:sz w:val="20"/>
          <w:szCs w:val="20"/>
        </w:rPr>
        <w:t>cổ</w:t>
      </w:r>
      <w:r w:rsidRPr="00C04925">
        <w:rPr>
          <w:spacing w:val="-7"/>
          <w:w w:val="105"/>
          <w:sz w:val="20"/>
          <w:szCs w:val="20"/>
        </w:rPr>
        <w:t xml:space="preserve"> </w:t>
      </w:r>
      <w:r w:rsidRPr="00C04925">
        <w:rPr>
          <w:w w:val="105"/>
          <w:sz w:val="20"/>
          <w:szCs w:val="20"/>
        </w:rPr>
        <w:t>phần;</w:t>
      </w:r>
    </w:p>
    <w:p w14:paraId="03E7EF32" w14:textId="77777777" w:rsidR="0078697D" w:rsidRPr="00C04925" w:rsidRDefault="0078697D" w:rsidP="00C04925">
      <w:pPr>
        <w:pStyle w:val="ListParagraph"/>
        <w:numPr>
          <w:ilvl w:val="0"/>
          <w:numId w:val="27"/>
        </w:numPr>
        <w:tabs>
          <w:tab w:val="left" w:pos="1238"/>
        </w:tabs>
        <w:spacing w:before="112" w:line="249" w:lineRule="auto"/>
        <w:ind w:right="858" w:firstLine="338"/>
        <w:rPr>
          <w:sz w:val="20"/>
          <w:szCs w:val="20"/>
        </w:rPr>
      </w:pPr>
      <w:r w:rsidRPr="00C04925">
        <w:rPr>
          <w:w w:val="105"/>
          <w:sz w:val="20"/>
          <w:szCs w:val="20"/>
        </w:rPr>
        <w:lastRenderedPageBreak/>
        <w:t>Người</w:t>
      </w:r>
      <w:r w:rsidRPr="00C04925">
        <w:rPr>
          <w:spacing w:val="-4"/>
          <w:w w:val="105"/>
          <w:sz w:val="20"/>
          <w:szCs w:val="20"/>
        </w:rPr>
        <w:t xml:space="preserve"> </w:t>
      </w:r>
      <w:r w:rsidRPr="00C04925">
        <w:rPr>
          <w:w w:val="105"/>
          <w:sz w:val="20"/>
          <w:szCs w:val="20"/>
        </w:rPr>
        <w:t>đại</w:t>
      </w:r>
      <w:r w:rsidRPr="00C04925">
        <w:rPr>
          <w:spacing w:val="-4"/>
          <w:w w:val="105"/>
          <w:sz w:val="20"/>
          <w:szCs w:val="20"/>
        </w:rPr>
        <w:t xml:space="preserve"> </w:t>
      </w:r>
      <w:r w:rsidRPr="00C04925">
        <w:rPr>
          <w:w w:val="105"/>
          <w:sz w:val="20"/>
          <w:szCs w:val="20"/>
        </w:rPr>
        <w:t>diện</w:t>
      </w:r>
      <w:r w:rsidRPr="00C04925">
        <w:rPr>
          <w:spacing w:val="-9"/>
          <w:w w:val="105"/>
          <w:sz w:val="20"/>
          <w:szCs w:val="20"/>
        </w:rPr>
        <w:t xml:space="preserve"> </w:t>
      </w:r>
      <w:r w:rsidRPr="00C04925">
        <w:rPr>
          <w:w w:val="105"/>
          <w:sz w:val="20"/>
          <w:szCs w:val="20"/>
        </w:rPr>
        <w:t>theo</w:t>
      </w:r>
      <w:r w:rsidRPr="00C04925">
        <w:rPr>
          <w:spacing w:val="-9"/>
          <w:w w:val="105"/>
          <w:sz w:val="20"/>
          <w:szCs w:val="20"/>
        </w:rPr>
        <w:t xml:space="preserve"> </w:t>
      </w:r>
      <w:r w:rsidRPr="00C04925">
        <w:rPr>
          <w:w w:val="105"/>
          <w:sz w:val="20"/>
          <w:szCs w:val="20"/>
        </w:rPr>
        <w:t>pháp</w:t>
      </w:r>
      <w:r w:rsidRPr="00C04925">
        <w:rPr>
          <w:spacing w:val="-7"/>
          <w:w w:val="105"/>
          <w:sz w:val="20"/>
          <w:szCs w:val="20"/>
        </w:rPr>
        <w:t xml:space="preserve"> </w:t>
      </w:r>
      <w:r w:rsidRPr="00C04925">
        <w:rPr>
          <w:w w:val="105"/>
          <w:sz w:val="20"/>
          <w:szCs w:val="20"/>
        </w:rPr>
        <w:t>luật</w:t>
      </w:r>
      <w:r w:rsidRPr="00C04925">
        <w:rPr>
          <w:spacing w:val="-5"/>
          <w:w w:val="105"/>
          <w:sz w:val="20"/>
          <w:szCs w:val="20"/>
        </w:rPr>
        <w:t xml:space="preserve"> </w:t>
      </w:r>
      <w:r w:rsidRPr="00C04925">
        <w:rPr>
          <w:w w:val="105"/>
          <w:sz w:val="20"/>
          <w:szCs w:val="20"/>
        </w:rPr>
        <w:t>của</w:t>
      </w:r>
      <w:r w:rsidRPr="00C04925">
        <w:rPr>
          <w:spacing w:val="-7"/>
          <w:w w:val="105"/>
          <w:sz w:val="20"/>
          <w:szCs w:val="20"/>
        </w:rPr>
        <w:t xml:space="preserve"> </w:t>
      </w:r>
      <w:r w:rsidRPr="00C04925">
        <w:rPr>
          <w:w w:val="105"/>
          <w:sz w:val="20"/>
          <w:szCs w:val="20"/>
        </w:rPr>
        <w:t>doanh</w:t>
      </w:r>
      <w:r w:rsidRPr="00C04925">
        <w:rPr>
          <w:spacing w:val="-7"/>
          <w:w w:val="105"/>
          <w:sz w:val="20"/>
          <w:szCs w:val="20"/>
        </w:rPr>
        <w:t xml:space="preserve"> </w:t>
      </w:r>
      <w:r w:rsidRPr="00C04925">
        <w:rPr>
          <w:w w:val="105"/>
          <w:sz w:val="20"/>
          <w:szCs w:val="20"/>
        </w:rPr>
        <w:t>nghiệp</w:t>
      </w:r>
      <w:r w:rsidRPr="00C04925">
        <w:rPr>
          <w:spacing w:val="-5"/>
          <w:w w:val="105"/>
          <w:sz w:val="20"/>
          <w:szCs w:val="20"/>
        </w:rPr>
        <w:t xml:space="preserve"> </w:t>
      </w:r>
      <w:r w:rsidRPr="00C04925">
        <w:rPr>
          <w:w w:val="105"/>
          <w:sz w:val="20"/>
          <w:szCs w:val="20"/>
        </w:rPr>
        <w:t>gửi</w:t>
      </w:r>
      <w:r w:rsidRPr="00C04925">
        <w:rPr>
          <w:spacing w:val="-6"/>
          <w:w w:val="105"/>
          <w:sz w:val="20"/>
          <w:szCs w:val="20"/>
        </w:rPr>
        <w:t xml:space="preserve"> </w:t>
      </w:r>
      <w:r w:rsidRPr="00C04925">
        <w:rPr>
          <w:w w:val="105"/>
          <w:sz w:val="20"/>
          <w:szCs w:val="20"/>
        </w:rPr>
        <w:t>hồ</w:t>
      </w:r>
      <w:r w:rsidRPr="00C04925">
        <w:rPr>
          <w:spacing w:val="-5"/>
          <w:w w:val="105"/>
          <w:sz w:val="20"/>
          <w:szCs w:val="20"/>
        </w:rPr>
        <w:t xml:space="preserve"> </w:t>
      </w:r>
      <w:r w:rsidRPr="00C04925">
        <w:rPr>
          <w:w w:val="105"/>
          <w:sz w:val="20"/>
          <w:szCs w:val="20"/>
        </w:rPr>
        <w:t>sơ</w:t>
      </w:r>
      <w:r w:rsidRPr="00C04925">
        <w:rPr>
          <w:spacing w:val="-9"/>
          <w:w w:val="105"/>
          <w:sz w:val="20"/>
          <w:szCs w:val="20"/>
        </w:rPr>
        <w:t xml:space="preserve"> </w:t>
      </w:r>
      <w:r w:rsidRPr="00C04925">
        <w:rPr>
          <w:w w:val="105"/>
          <w:sz w:val="20"/>
          <w:szCs w:val="20"/>
        </w:rPr>
        <w:t>giải</w:t>
      </w:r>
      <w:r w:rsidRPr="00C04925">
        <w:rPr>
          <w:spacing w:val="-6"/>
          <w:w w:val="105"/>
          <w:sz w:val="20"/>
          <w:szCs w:val="20"/>
        </w:rPr>
        <w:t xml:space="preserve"> </w:t>
      </w:r>
      <w:r w:rsidRPr="00C04925">
        <w:rPr>
          <w:w w:val="105"/>
          <w:sz w:val="20"/>
          <w:szCs w:val="20"/>
        </w:rPr>
        <w:t>thể</w:t>
      </w:r>
      <w:r w:rsidRPr="00C04925">
        <w:rPr>
          <w:spacing w:val="-9"/>
          <w:w w:val="105"/>
          <w:sz w:val="20"/>
          <w:szCs w:val="20"/>
        </w:rPr>
        <w:t xml:space="preserve"> </w:t>
      </w:r>
      <w:r w:rsidRPr="00C04925">
        <w:rPr>
          <w:w w:val="105"/>
          <w:sz w:val="20"/>
          <w:szCs w:val="20"/>
        </w:rPr>
        <w:t>doanh</w:t>
      </w:r>
      <w:r w:rsidRPr="00C04925">
        <w:rPr>
          <w:spacing w:val="-9"/>
          <w:w w:val="105"/>
          <w:sz w:val="20"/>
          <w:szCs w:val="20"/>
        </w:rPr>
        <w:t xml:space="preserve"> </w:t>
      </w:r>
      <w:r w:rsidRPr="00C04925">
        <w:rPr>
          <w:w w:val="105"/>
          <w:sz w:val="20"/>
          <w:szCs w:val="20"/>
        </w:rPr>
        <w:t>nghiệp</w:t>
      </w:r>
      <w:r w:rsidRPr="00C04925">
        <w:rPr>
          <w:spacing w:val="-7"/>
          <w:w w:val="105"/>
          <w:sz w:val="20"/>
          <w:szCs w:val="20"/>
        </w:rPr>
        <w:t xml:space="preserve"> </w:t>
      </w:r>
      <w:r w:rsidRPr="00C04925">
        <w:rPr>
          <w:w w:val="105"/>
          <w:sz w:val="20"/>
          <w:szCs w:val="20"/>
        </w:rPr>
        <w:t>cho</w:t>
      </w:r>
      <w:r w:rsidRPr="00C04925">
        <w:rPr>
          <w:spacing w:val="-7"/>
          <w:w w:val="105"/>
          <w:sz w:val="20"/>
          <w:szCs w:val="20"/>
        </w:rPr>
        <w:t xml:space="preserve"> </w:t>
      </w:r>
      <w:r w:rsidRPr="00C04925">
        <w:rPr>
          <w:w w:val="105"/>
          <w:sz w:val="20"/>
          <w:szCs w:val="20"/>
        </w:rPr>
        <w:t>Cơ</w:t>
      </w:r>
      <w:r w:rsidRPr="00C04925">
        <w:rPr>
          <w:spacing w:val="-6"/>
          <w:w w:val="105"/>
          <w:sz w:val="20"/>
          <w:szCs w:val="20"/>
        </w:rPr>
        <w:t xml:space="preserve"> </w:t>
      </w:r>
      <w:r w:rsidRPr="00C04925">
        <w:rPr>
          <w:w w:val="105"/>
          <w:sz w:val="20"/>
          <w:szCs w:val="20"/>
        </w:rPr>
        <w:t>quan</w:t>
      </w:r>
      <w:r w:rsidRPr="00C04925">
        <w:rPr>
          <w:spacing w:val="-9"/>
          <w:w w:val="105"/>
          <w:sz w:val="20"/>
          <w:szCs w:val="20"/>
        </w:rPr>
        <w:t xml:space="preserve"> </w:t>
      </w:r>
      <w:r w:rsidRPr="00C04925">
        <w:rPr>
          <w:w w:val="105"/>
          <w:sz w:val="20"/>
          <w:szCs w:val="20"/>
        </w:rPr>
        <w:t>đăng ký</w:t>
      </w:r>
      <w:r w:rsidRPr="00C04925">
        <w:rPr>
          <w:spacing w:val="-6"/>
          <w:w w:val="105"/>
          <w:sz w:val="20"/>
          <w:szCs w:val="20"/>
        </w:rPr>
        <w:t xml:space="preserve"> </w:t>
      </w:r>
      <w:r w:rsidRPr="00C04925">
        <w:rPr>
          <w:w w:val="105"/>
          <w:sz w:val="20"/>
          <w:szCs w:val="20"/>
        </w:rPr>
        <w:t>kinh</w:t>
      </w:r>
      <w:r w:rsidRPr="00C04925">
        <w:rPr>
          <w:spacing w:val="-6"/>
          <w:w w:val="105"/>
          <w:sz w:val="20"/>
          <w:szCs w:val="20"/>
        </w:rPr>
        <w:t xml:space="preserve"> </w:t>
      </w:r>
      <w:r w:rsidRPr="00C04925">
        <w:rPr>
          <w:w w:val="105"/>
          <w:sz w:val="20"/>
          <w:szCs w:val="20"/>
        </w:rPr>
        <w:t>doanh</w:t>
      </w:r>
      <w:r w:rsidRPr="00C04925">
        <w:rPr>
          <w:spacing w:val="-4"/>
          <w:w w:val="105"/>
          <w:sz w:val="20"/>
          <w:szCs w:val="20"/>
        </w:rPr>
        <w:t xml:space="preserve"> </w:t>
      </w:r>
      <w:r w:rsidRPr="00C04925">
        <w:rPr>
          <w:w w:val="105"/>
          <w:sz w:val="20"/>
          <w:szCs w:val="20"/>
        </w:rPr>
        <w:t>trong</w:t>
      </w:r>
      <w:r w:rsidRPr="00C04925">
        <w:rPr>
          <w:spacing w:val="-8"/>
          <w:w w:val="105"/>
          <w:sz w:val="20"/>
          <w:szCs w:val="20"/>
        </w:rPr>
        <w:t xml:space="preserve"> </w:t>
      </w:r>
      <w:r w:rsidRPr="00C04925">
        <w:rPr>
          <w:w w:val="105"/>
          <w:sz w:val="20"/>
          <w:szCs w:val="20"/>
        </w:rPr>
        <w:t>thời</w:t>
      </w:r>
      <w:r w:rsidRPr="00C04925">
        <w:rPr>
          <w:spacing w:val="-6"/>
          <w:w w:val="105"/>
          <w:sz w:val="20"/>
          <w:szCs w:val="20"/>
        </w:rPr>
        <w:t xml:space="preserve"> </w:t>
      </w:r>
      <w:r w:rsidRPr="00C04925">
        <w:rPr>
          <w:w w:val="105"/>
          <w:sz w:val="20"/>
          <w:szCs w:val="20"/>
        </w:rPr>
        <w:t>hạn</w:t>
      </w:r>
      <w:r w:rsidRPr="00C04925">
        <w:rPr>
          <w:spacing w:val="-6"/>
          <w:w w:val="105"/>
          <w:sz w:val="20"/>
          <w:szCs w:val="20"/>
        </w:rPr>
        <w:t xml:space="preserve"> </w:t>
      </w:r>
      <w:r w:rsidRPr="00C04925">
        <w:rPr>
          <w:w w:val="105"/>
          <w:sz w:val="20"/>
          <w:szCs w:val="20"/>
        </w:rPr>
        <w:t>05</w:t>
      </w:r>
      <w:r w:rsidRPr="00C04925">
        <w:rPr>
          <w:spacing w:val="-8"/>
          <w:w w:val="105"/>
          <w:sz w:val="20"/>
          <w:szCs w:val="20"/>
        </w:rPr>
        <w:t xml:space="preserve"> </w:t>
      </w:r>
      <w:r w:rsidRPr="00C04925">
        <w:rPr>
          <w:w w:val="105"/>
          <w:sz w:val="20"/>
          <w:szCs w:val="20"/>
        </w:rPr>
        <w:t>ngày</w:t>
      </w:r>
      <w:r w:rsidRPr="00C04925">
        <w:rPr>
          <w:spacing w:val="-10"/>
          <w:w w:val="105"/>
          <w:sz w:val="20"/>
          <w:szCs w:val="20"/>
        </w:rPr>
        <w:t xml:space="preserve"> </w:t>
      </w:r>
      <w:r w:rsidRPr="00C04925">
        <w:rPr>
          <w:w w:val="105"/>
          <w:sz w:val="20"/>
          <w:szCs w:val="20"/>
        </w:rPr>
        <w:t>làm</w:t>
      </w:r>
      <w:r w:rsidRPr="00C04925">
        <w:rPr>
          <w:spacing w:val="-2"/>
          <w:w w:val="105"/>
          <w:sz w:val="20"/>
          <w:szCs w:val="20"/>
        </w:rPr>
        <w:t xml:space="preserve"> </w:t>
      </w:r>
      <w:r w:rsidRPr="00C04925">
        <w:rPr>
          <w:w w:val="105"/>
          <w:sz w:val="20"/>
          <w:szCs w:val="20"/>
        </w:rPr>
        <w:t>việc</w:t>
      </w:r>
      <w:r w:rsidRPr="00C04925">
        <w:rPr>
          <w:spacing w:val="-8"/>
          <w:w w:val="105"/>
          <w:sz w:val="20"/>
          <w:szCs w:val="20"/>
        </w:rPr>
        <w:t xml:space="preserve"> </w:t>
      </w:r>
      <w:r w:rsidRPr="00C04925">
        <w:rPr>
          <w:w w:val="105"/>
          <w:sz w:val="20"/>
          <w:szCs w:val="20"/>
        </w:rPr>
        <w:t>kể</w:t>
      </w:r>
      <w:r w:rsidRPr="00C04925">
        <w:rPr>
          <w:spacing w:val="-6"/>
          <w:w w:val="105"/>
          <w:sz w:val="20"/>
          <w:szCs w:val="20"/>
        </w:rPr>
        <w:t xml:space="preserve"> </w:t>
      </w:r>
      <w:r w:rsidRPr="00C04925">
        <w:rPr>
          <w:w w:val="105"/>
          <w:sz w:val="20"/>
          <w:szCs w:val="20"/>
        </w:rPr>
        <w:t>từ</w:t>
      </w:r>
      <w:r w:rsidRPr="00C04925">
        <w:rPr>
          <w:spacing w:val="-4"/>
          <w:w w:val="105"/>
          <w:sz w:val="20"/>
          <w:szCs w:val="20"/>
        </w:rPr>
        <w:t xml:space="preserve"> </w:t>
      </w:r>
      <w:r w:rsidRPr="00C04925">
        <w:rPr>
          <w:w w:val="105"/>
          <w:sz w:val="20"/>
          <w:szCs w:val="20"/>
        </w:rPr>
        <w:t>ngày</w:t>
      </w:r>
      <w:r w:rsidRPr="00C04925">
        <w:rPr>
          <w:spacing w:val="-8"/>
          <w:w w:val="105"/>
          <w:sz w:val="20"/>
          <w:szCs w:val="20"/>
        </w:rPr>
        <w:t xml:space="preserve"> </w:t>
      </w:r>
      <w:r w:rsidRPr="00C04925">
        <w:rPr>
          <w:w w:val="105"/>
          <w:sz w:val="20"/>
          <w:szCs w:val="20"/>
        </w:rPr>
        <w:t>thanh</w:t>
      </w:r>
      <w:r w:rsidRPr="00C04925">
        <w:rPr>
          <w:spacing w:val="-4"/>
          <w:w w:val="105"/>
          <w:sz w:val="20"/>
          <w:szCs w:val="20"/>
        </w:rPr>
        <w:t xml:space="preserve"> </w:t>
      </w:r>
      <w:r w:rsidRPr="00C04925">
        <w:rPr>
          <w:w w:val="105"/>
          <w:sz w:val="20"/>
          <w:szCs w:val="20"/>
        </w:rPr>
        <w:t>toán</w:t>
      </w:r>
      <w:r w:rsidRPr="00C04925">
        <w:rPr>
          <w:spacing w:val="-4"/>
          <w:w w:val="105"/>
          <w:sz w:val="20"/>
          <w:szCs w:val="20"/>
        </w:rPr>
        <w:t xml:space="preserve"> </w:t>
      </w:r>
      <w:r w:rsidRPr="00C04925">
        <w:rPr>
          <w:w w:val="105"/>
          <w:sz w:val="20"/>
          <w:szCs w:val="20"/>
        </w:rPr>
        <w:t>hết</w:t>
      </w:r>
      <w:r w:rsidRPr="00C04925">
        <w:rPr>
          <w:spacing w:val="-5"/>
          <w:w w:val="105"/>
          <w:sz w:val="20"/>
          <w:szCs w:val="20"/>
        </w:rPr>
        <w:t xml:space="preserve"> </w:t>
      </w:r>
      <w:r w:rsidRPr="00C04925">
        <w:rPr>
          <w:w w:val="105"/>
          <w:sz w:val="20"/>
          <w:szCs w:val="20"/>
        </w:rPr>
        <w:t>các</w:t>
      </w:r>
      <w:r w:rsidRPr="00C04925">
        <w:rPr>
          <w:spacing w:val="-9"/>
          <w:w w:val="105"/>
          <w:sz w:val="20"/>
          <w:szCs w:val="20"/>
        </w:rPr>
        <w:t xml:space="preserve"> </w:t>
      </w:r>
      <w:r w:rsidRPr="00C04925">
        <w:rPr>
          <w:w w:val="105"/>
          <w:sz w:val="20"/>
          <w:szCs w:val="20"/>
        </w:rPr>
        <w:t>khoản</w:t>
      </w:r>
      <w:r w:rsidRPr="00C04925">
        <w:rPr>
          <w:spacing w:val="-4"/>
          <w:w w:val="105"/>
          <w:sz w:val="20"/>
          <w:szCs w:val="20"/>
        </w:rPr>
        <w:t xml:space="preserve"> </w:t>
      </w:r>
      <w:r w:rsidRPr="00C04925">
        <w:rPr>
          <w:w w:val="105"/>
          <w:sz w:val="20"/>
          <w:szCs w:val="20"/>
        </w:rPr>
        <w:t>nợ</w:t>
      </w:r>
      <w:r w:rsidRPr="00C04925">
        <w:rPr>
          <w:spacing w:val="-8"/>
          <w:w w:val="105"/>
          <w:sz w:val="20"/>
          <w:szCs w:val="20"/>
        </w:rPr>
        <w:t xml:space="preserve"> </w:t>
      </w:r>
      <w:r w:rsidRPr="00C04925">
        <w:rPr>
          <w:w w:val="105"/>
          <w:sz w:val="20"/>
          <w:szCs w:val="20"/>
        </w:rPr>
        <w:t>của</w:t>
      </w:r>
      <w:r w:rsidRPr="00C04925">
        <w:rPr>
          <w:spacing w:val="-6"/>
          <w:w w:val="105"/>
          <w:sz w:val="20"/>
          <w:szCs w:val="20"/>
        </w:rPr>
        <w:t xml:space="preserve"> </w:t>
      </w:r>
      <w:r w:rsidRPr="00C04925">
        <w:rPr>
          <w:w w:val="105"/>
          <w:sz w:val="20"/>
          <w:szCs w:val="20"/>
        </w:rPr>
        <w:t>doanh</w:t>
      </w:r>
      <w:r w:rsidRPr="00C04925">
        <w:rPr>
          <w:spacing w:val="-6"/>
          <w:w w:val="105"/>
          <w:sz w:val="20"/>
          <w:szCs w:val="20"/>
        </w:rPr>
        <w:t xml:space="preserve"> </w:t>
      </w:r>
      <w:r w:rsidRPr="00C04925">
        <w:rPr>
          <w:w w:val="105"/>
          <w:sz w:val="20"/>
          <w:szCs w:val="20"/>
        </w:rPr>
        <w:t>nghiệp;</w:t>
      </w:r>
    </w:p>
    <w:p w14:paraId="73D00084" w14:textId="77777777" w:rsidR="0078697D" w:rsidRPr="00C04925" w:rsidRDefault="0078697D" w:rsidP="00C04925">
      <w:pPr>
        <w:pStyle w:val="BodyText"/>
        <w:spacing w:before="7"/>
        <w:ind w:left="0" w:firstLine="0"/>
        <w:jc w:val="both"/>
      </w:pPr>
    </w:p>
    <w:p w14:paraId="0DB0C05E" w14:textId="77777777" w:rsidR="0078697D" w:rsidRPr="001942AD" w:rsidRDefault="0078697D" w:rsidP="00C04925">
      <w:pPr>
        <w:ind w:left="340" w:right="164"/>
        <w:jc w:val="center"/>
        <w:rPr>
          <w:b/>
          <w:sz w:val="24"/>
          <w:szCs w:val="24"/>
        </w:rPr>
      </w:pPr>
      <w:r w:rsidRPr="001942AD">
        <w:rPr>
          <w:b/>
          <w:sz w:val="24"/>
          <w:szCs w:val="24"/>
        </w:rPr>
        <w:t>Chương</w:t>
      </w:r>
      <w:r w:rsidRPr="001942AD">
        <w:rPr>
          <w:b/>
          <w:spacing w:val="17"/>
          <w:sz w:val="24"/>
          <w:szCs w:val="24"/>
        </w:rPr>
        <w:t xml:space="preserve"> </w:t>
      </w:r>
      <w:r w:rsidRPr="001942AD">
        <w:rPr>
          <w:b/>
          <w:spacing w:val="-5"/>
          <w:sz w:val="24"/>
          <w:szCs w:val="24"/>
        </w:rPr>
        <w:t>VI</w:t>
      </w:r>
    </w:p>
    <w:p w14:paraId="50D085BA" w14:textId="77777777" w:rsidR="0078697D" w:rsidRPr="001942AD" w:rsidRDefault="0078697D" w:rsidP="00C04925">
      <w:pPr>
        <w:pStyle w:val="Heading1"/>
        <w:spacing w:before="121"/>
        <w:ind w:left="337"/>
        <w:rPr>
          <w:sz w:val="24"/>
          <w:szCs w:val="24"/>
        </w:rPr>
      </w:pPr>
      <w:r w:rsidRPr="001942AD">
        <w:rPr>
          <w:spacing w:val="-2"/>
          <w:w w:val="105"/>
          <w:sz w:val="24"/>
          <w:szCs w:val="24"/>
        </w:rPr>
        <w:t>ĐIỀU</w:t>
      </w:r>
      <w:r w:rsidRPr="001942AD">
        <w:rPr>
          <w:spacing w:val="-8"/>
          <w:w w:val="105"/>
          <w:sz w:val="24"/>
          <w:szCs w:val="24"/>
        </w:rPr>
        <w:t xml:space="preserve"> </w:t>
      </w:r>
      <w:r w:rsidRPr="001942AD">
        <w:rPr>
          <w:spacing w:val="-2"/>
          <w:w w:val="105"/>
          <w:sz w:val="24"/>
          <w:szCs w:val="24"/>
        </w:rPr>
        <w:t>KHOẢN</w:t>
      </w:r>
      <w:r w:rsidRPr="001942AD">
        <w:rPr>
          <w:spacing w:val="-5"/>
          <w:w w:val="105"/>
          <w:sz w:val="24"/>
          <w:szCs w:val="24"/>
        </w:rPr>
        <w:t xml:space="preserve"> </w:t>
      </w:r>
      <w:r w:rsidRPr="001942AD">
        <w:rPr>
          <w:spacing w:val="-2"/>
          <w:w w:val="105"/>
          <w:sz w:val="24"/>
          <w:szCs w:val="24"/>
        </w:rPr>
        <w:t>THI</w:t>
      </w:r>
      <w:r w:rsidRPr="001942AD">
        <w:rPr>
          <w:spacing w:val="-9"/>
          <w:w w:val="105"/>
          <w:sz w:val="24"/>
          <w:szCs w:val="24"/>
        </w:rPr>
        <w:t xml:space="preserve"> </w:t>
      </w:r>
      <w:r w:rsidRPr="001942AD">
        <w:rPr>
          <w:spacing w:val="-4"/>
          <w:w w:val="105"/>
          <w:sz w:val="24"/>
          <w:szCs w:val="24"/>
        </w:rPr>
        <w:t>HÀNH</w:t>
      </w:r>
    </w:p>
    <w:p w14:paraId="6AA71785" w14:textId="77777777" w:rsidR="0078697D" w:rsidRPr="00C04925" w:rsidRDefault="0078697D" w:rsidP="00C04925">
      <w:pPr>
        <w:pStyle w:val="Heading2"/>
        <w:spacing w:before="120"/>
        <w:ind w:left="1081"/>
        <w:jc w:val="both"/>
      </w:pPr>
      <w:r w:rsidRPr="00C04925">
        <w:rPr>
          <w:w w:val="105"/>
        </w:rPr>
        <w:t>Điều</w:t>
      </w:r>
      <w:r w:rsidRPr="00C04925">
        <w:rPr>
          <w:spacing w:val="-9"/>
          <w:w w:val="105"/>
        </w:rPr>
        <w:t xml:space="preserve"> </w:t>
      </w:r>
      <w:r w:rsidRPr="00C04925">
        <w:rPr>
          <w:w w:val="105"/>
        </w:rPr>
        <w:t>27.</w:t>
      </w:r>
      <w:r w:rsidRPr="00C04925">
        <w:rPr>
          <w:spacing w:val="-9"/>
          <w:w w:val="105"/>
        </w:rPr>
        <w:t xml:space="preserve"> </w:t>
      </w:r>
      <w:r w:rsidRPr="00C04925">
        <w:rPr>
          <w:w w:val="105"/>
        </w:rPr>
        <w:t>Hiệu</w:t>
      </w:r>
      <w:r w:rsidRPr="00C04925">
        <w:rPr>
          <w:spacing w:val="-9"/>
          <w:w w:val="105"/>
        </w:rPr>
        <w:t xml:space="preserve"> </w:t>
      </w:r>
      <w:r w:rsidRPr="00C04925">
        <w:rPr>
          <w:w w:val="105"/>
        </w:rPr>
        <w:t>lực</w:t>
      </w:r>
      <w:r w:rsidRPr="00C04925">
        <w:rPr>
          <w:spacing w:val="-12"/>
          <w:w w:val="105"/>
        </w:rPr>
        <w:t xml:space="preserve"> </w:t>
      </w:r>
      <w:r w:rsidRPr="00C04925">
        <w:rPr>
          <w:w w:val="105"/>
        </w:rPr>
        <w:t>của</w:t>
      </w:r>
      <w:r w:rsidRPr="00C04925">
        <w:rPr>
          <w:spacing w:val="-10"/>
          <w:w w:val="105"/>
        </w:rPr>
        <w:t xml:space="preserve"> </w:t>
      </w:r>
      <w:r w:rsidRPr="00C04925">
        <w:rPr>
          <w:w w:val="105"/>
        </w:rPr>
        <w:t>Điều</w:t>
      </w:r>
      <w:r w:rsidRPr="00C04925">
        <w:rPr>
          <w:spacing w:val="-10"/>
          <w:w w:val="105"/>
        </w:rPr>
        <w:t xml:space="preserve"> </w:t>
      </w:r>
      <w:r w:rsidRPr="00C04925">
        <w:rPr>
          <w:spacing w:val="-5"/>
          <w:w w:val="105"/>
        </w:rPr>
        <w:t>lệ</w:t>
      </w:r>
    </w:p>
    <w:p w14:paraId="1924A12F" w14:textId="74291894" w:rsidR="0078697D" w:rsidRPr="00C04925" w:rsidRDefault="0078697D" w:rsidP="00694CE3">
      <w:pPr>
        <w:pStyle w:val="BodyText"/>
        <w:spacing w:before="116" w:line="247" w:lineRule="auto"/>
        <w:ind w:right="860"/>
        <w:jc w:val="both"/>
      </w:pPr>
      <w:r w:rsidRPr="00C04925">
        <w:rPr>
          <w:w w:val="105"/>
        </w:rPr>
        <w:t>Điều lệ này có hiệu lực kể từ ngày được cơ quan đăng ký kinh doanh cấp giấy chứng nhận đăng ký doanh nghiệp.</w:t>
      </w:r>
    </w:p>
    <w:p w14:paraId="2D484B23" w14:textId="77777777" w:rsidR="0078697D" w:rsidRPr="00C04925" w:rsidRDefault="0078697D" w:rsidP="00C04925">
      <w:pPr>
        <w:pStyle w:val="BodyText"/>
        <w:spacing w:before="9"/>
        <w:ind w:left="0" w:firstLine="0"/>
        <w:jc w:val="both"/>
      </w:pPr>
    </w:p>
    <w:p w14:paraId="497746FF" w14:textId="77777777" w:rsidR="0078697D" w:rsidRPr="00C04925" w:rsidRDefault="0078697D" w:rsidP="00C04925">
      <w:pPr>
        <w:pStyle w:val="Heading2"/>
        <w:ind w:left="1080"/>
        <w:jc w:val="both"/>
      </w:pPr>
      <w:r w:rsidRPr="00C04925">
        <w:rPr>
          <w:w w:val="105"/>
        </w:rPr>
        <w:t>Điều</w:t>
      </w:r>
      <w:r w:rsidRPr="00C04925">
        <w:rPr>
          <w:spacing w:val="-10"/>
          <w:w w:val="105"/>
        </w:rPr>
        <w:t xml:space="preserve"> </w:t>
      </w:r>
      <w:r w:rsidRPr="00C04925">
        <w:rPr>
          <w:w w:val="105"/>
        </w:rPr>
        <w:t>28.</w:t>
      </w:r>
      <w:r w:rsidRPr="00C04925">
        <w:rPr>
          <w:spacing w:val="-8"/>
          <w:w w:val="105"/>
        </w:rPr>
        <w:t xml:space="preserve"> </w:t>
      </w:r>
      <w:r w:rsidRPr="00C04925">
        <w:rPr>
          <w:w w:val="105"/>
        </w:rPr>
        <w:t>Thể</w:t>
      </w:r>
      <w:r w:rsidRPr="00C04925">
        <w:rPr>
          <w:spacing w:val="-13"/>
          <w:w w:val="105"/>
        </w:rPr>
        <w:t xml:space="preserve"> </w:t>
      </w:r>
      <w:r w:rsidRPr="00C04925">
        <w:rPr>
          <w:w w:val="105"/>
        </w:rPr>
        <w:t>thức</w:t>
      </w:r>
      <w:r w:rsidRPr="00C04925">
        <w:rPr>
          <w:spacing w:val="-12"/>
          <w:w w:val="105"/>
        </w:rPr>
        <w:t xml:space="preserve"> </w:t>
      </w:r>
      <w:r w:rsidRPr="00C04925">
        <w:rPr>
          <w:w w:val="105"/>
        </w:rPr>
        <w:t>sửa</w:t>
      </w:r>
      <w:r w:rsidRPr="00C04925">
        <w:rPr>
          <w:spacing w:val="-12"/>
          <w:w w:val="105"/>
        </w:rPr>
        <w:t xml:space="preserve"> </w:t>
      </w:r>
      <w:r w:rsidRPr="00C04925">
        <w:rPr>
          <w:w w:val="105"/>
        </w:rPr>
        <w:t>đổi</w:t>
      </w:r>
      <w:r w:rsidRPr="00C04925">
        <w:rPr>
          <w:spacing w:val="-9"/>
          <w:w w:val="105"/>
        </w:rPr>
        <w:t xml:space="preserve"> </w:t>
      </w:r>
      <w:r w:rsidRPr="00C04925">
        <w:rPr>
          <w:w w:val="105"/>
        </w:rPr>
        <w:t>bổ</w:t>
      </w:r>
      <w:r w:rsidRPr="00C04925">
        <w:rPr>
          <w:spacing w:val="-12"/>
          <w:w w:val="105"/>
        </w:rPr>
        <w:t xml:space="preserve"> </w:t>
      </w:r>
      <w:r w:rsidRPr="00C04925">
        <w:rPr>
          <w:w w:val="105"/>
        </w:rPr>
        <w:t>sung</w:t>
      </w:r>
      <w:r w:rsidRPr="00C04925">
        <w:rPr>
          <w:spacing w:val="-10"/>
          <w:w w:val="105"/>
        </w:rPr>
        <w:t xml:space="preserve"> </w:t>
      </w:r>
      <w:r w:rsidRPr="00C04925">
        <w:rPr>
          <w:w w:val="105"/>
        </w:rPr>
        <w:t>các</w:t>
      </w:r>
      <w:r w:rsidRPr="00C04925">
        <w:rPr>
          <w:spacing w:val="-11"/>
          <w:w w:val="105"/>
        </w:rPr>
        <w:t xml:space="preserve"> </w:t>
      </w:r>
      <w:r w:rsidRPr="00C04925">
        <w:rPr>
          <w:w w:val="105"/>
        </w:rPr>
        <w:t>điều</w:t>
      </w:r>
      <w:r w:rsidRPr="00C04925">
        <w:rPr>
          <w:spacing w:val="-7"/>
          <w:w w:val="105"/>
        </w:rPr>
        <w:t xml:space="preserve"> </w:t>
      </w:r>
      <w:r w:rsidRPr="00C04925">
        <w:rPr>
          <w:w w:val="105"/>
        </w:rPr>
        <w:t>khoản</w:t>
      </w:r>
      <w:r w:rsidRPr="00C04925">
        <w:rPr>
          <w:spacing w:val="-9"/>
          <w:w w:val="105"/>
        </w:rPr>
        <w:t xml:space="preserve"> </w:t>
      </w:r>
      <w:r w:rsidRPr="00C04925">
        <w:rPr>
          <w:w w:val="105"/>
        </w:rPr>
        <w:t>của</w:t>
      </w:r>
      <w:r w:rsidRPr="00C04925">
        <w:rPr>
          <w:spacing w:val="-8"/>
          <w:w w:val="105"/>
        </w:rPr>
        <w:t xml:space="preserve"> </w:t>
      </w:r>
      <w:r w:rsidRPr="00C04925">
        <w:rPr>
          <w:w w:val="105"/>
        </w:rPr>
        <w:t>Điều</w:t>
      </w:r>
      <w:r w:rsidRPr="00C04925">
        <w:rPr>
          <w:spacing w:val="-9"/>
          <w:w w:val="105"/>
        </w:rPr>
        <w:t xml:space="preserve"> </w:t>
      </w:r>
      <w:r w:rsidRPr="00C04925">
        <w:rPr>
          <w:spacing w:val="-5"/>
          <w:w w:val="105"/>
        </w:rPr>
        <w:t>lệ</w:t>
      </w:r>
    </w:p>
    <w:p w14:paraId="7FEB70D6" w14:textId="77777777" w:rsidR="0078697D" w:rsidRPr="00C04925" w:rsidRDefault="0078697D" w:rsidP="00C04925">
      <w:pPr>
        <w:pStyle w:val="ListParagraph"/>
        <w:numPr>
          <w:ilvl w:val="0"/>
          <w:numId w:val="28"/>
        </w:numPr>
        <w:tabs>
          <w:tab w:val="left" w:pos="1228"/>
        </w:tabs>
        <w:spacing w:before="116" w:line="249" w:lineRule="auto"/>
        <w:ind w:right="862" w:firstLine="338"/>
        <w:rPr>
          <w:sz w:val="20"/>
          <w:szCs w:val="20"/>
        </w:rPr>
      </w:pPr>
      <w:r w:rsidRPr="00C04925">
        <w:rPr>
          <w:spacing w:val="-2"/>
          <w:w w:val="105"/>
          <w:sz w:val="20"/>
          <w:szCs w:val="20"/>
        </w:rPr>
        <w:t>Những</w:t>
      </w:r>
      <w:r w:rsidRPr="00C04925">
        <w:rPr>
          <w:spacing w:val="-9"/>
          <w:w w:val="105"/>
          <w:sz w:val="20"/>
          <w:szCs w:val="20"/>
        </w:rPr>
        <w:t xml:space="preserve"> </w:t>
      </w:r>
      <w:r w:rsidRPr="00C04925">
        <w:rPr>
          <w:spacing w:val="-2"/>
          <w:w w:val="105"/>
          <w:sz w:val="20"/>
          <w:szCs w:val="20"/>
        </w:rPr>
        <w:t>vấn</w:t>
      </w:r>
      <w:r w:rsidRPr="00C04925">
        <w:rPr>
          <w:spacing w:val="-9"/>
          <w:w w:val="105"/>
          <w:sz w:val="20"/>
          <w:szCs w:val="20"/>
        </w:rPr>
        <w:t xml:space="preserve"> </w:t>
      </w:r>
      <w:r w:rsidRPr="00C04925">
        <w:rPr>
          <w:spacing w:val="-2"/>
          <w:w w:val="105"/>
          <w:sz w:val="20"/>
          <w:szCs w:val="20"/>
        </w:rPr>
        <w:t>đề</w:t>
      </w:r>
      <w:r w:rsidRPr="00C04925">
        <w:rPr>
          <w:spacing w:val="-11"/>
          <w:w w:val="105"/>
          <w:sz w:val="20"/>
          <w:szCs w:val="20"/>
        </w:rPr>
        <w:t xml:space="preserve"> </w:t>
      </w:r>
      <w:r w:rsidRPr="00C04925">
        <w:rPr>
          <w:spacing w:val="-2"/>
          <w:w w:val="105"/>
          <w:sz w:val="20"/>
          <w:szCs w:val="20"/>
        </w:rPr>
        <w:t>liên</w:t>
      </w:r>
      <w:r w:rsidRPr="00C04925">
        <w:rPr>
          <w:spacing w:val="-7"/>
          <w:w w:val="105"/>
          <w:sz w:val="20"/>
          <w:szCs w:val="20"/>
        </w:rPr>
        <w:t xml:space="preserve"> </w:t>
      </w:r>
      <w:r w:rsidRPr="00C04925">
        <w:rPr>
          <w:spacing w:val="-2"/>
          <w:w w:val="105"/>
          <w:sz w:val="20"/>
          <w:szCs w:val="20"/>
        </w:rPr>
        <w:t>quan</w:t>
      </w:r>
      <w:r w:rsidRPr="00C04925">
        <w:rPr>
          <w:spacing w:val="-9"/>
          <w:w w:val="105"/>
          <w:sz w:val="20"/>
          <w:szCs w:val="20"/>
        </w:rPr>
        <w:t xml:space="preserve"> </w:t>
      </w:r>
      <w:r w:rsidRPr="00C04925">
        <w:rPr>
          <w:spacing w:val="-2"/>
          <w:w w:val="105"/>
          <w:sz w:val="20"/>
          <w:szCs w:val="20"/>
        </w:rPr>
        <w:t>đến</w:t>
      </w:r>
      <w:r w:rsidRPr="00C04925">
        <w:rPr>
          <w:spacing w:val="-7"/>
          <w:w w:val="105"/>
          <w:sz w:val="20"/>
          <w:szCs w:val="20"/>
        </w:rPr>
        <w:t xml:space="preserve"> </w:t>
      </w:r>
      <w:r w:rsidRPr="00C04925">
        <w:rPr>
          <w:spacing w:val="-2"/>
          <w:w w:val="105"/>
          <w:sz w:val="20"/>
          <w:szCs w:val="20"/>
        </w:rPr>
        <w:t>hoạt</w:t>
      </w:r>
      <w:r w:rsidRPr="00C04925">
        <w:rPr>
          <w:spacing w:val="-7"/>
          <w:w w:val="105"/>
          <w:sz w:val="20"/>
          <w:szCs w:val="20"/>
        </w:rPr>
        <w:t xml:space="preserve"> </w:t>
      </w:r>
      <w:r w:rsidRPr="00C04925">
        <w:rPr>
          <w:spacing w:val="-2"/>
          <w:w w:val="105"/>
          <w:sz w:val="20"/>
          <w:szCs w:val="20"/>
        </w:rPr>
        <w:t>động</w:t>
      </w:r>
      <w:r w:rsidRPr="00C04925">
        <w:rPr>
          <w:spacing w:val="-7"/>
          <w:w w:val="105"/>
          <w:sz w:val="20"/>
          <w:szCs w:val="20"/>
        </w:rPr>
        <w:t xml:space="preserve"> </w:t>
      </w:r>
      <w:r w:rsidRPr="00C04925">
        <w:rPr>
          <w:spacing w:val="-2"/>
          <w:w w:val="105"/>
          <w:sz w:val="20"/>
          <w:szCs w:val="20"/>
        </w:rPr>
        <w:t>của</w:t>
      </w:r>
      <w:r w:rsidRPr="00C04925">
        <w:rPr>
          <w:spacing w:val="-10"/>
          <w:w w:val="105"/>
          <w:sz w:val="20"/>
          <w:szCs w:val="20"/>
        </w:rPr>
        <w:t xml:space="preserve"> </w:t>
      </w:r>
      <w:r w:rsidRPr="00C04925">
        <w:rPr>
          <w:spacing w:val="-2"/>
          <w:w w:val="105"/>
          <w:sz w:val="20"/>
          <w:szCs w:val="20"/>
        </w:rPr>
        <w:t>Công</w:t>
      </w:r>
      <w:r w:rsidRPr="00C04925">
        <w:rPr>
          <w:spacing w:val="-9"/>
          <w:w w:val="105"/>
          <w:sz w:val="20"/>
          <w:szCs w:val="20"/>
        </w:rPr>
        <w:t xml:space="preserve"> </w:t>
      </w:r>
      <w:r w:rsidRPr="00C04925">
        <w:rPr>
          <w:spacing w:val="-2"/>
          <w:w w:val="105"/>
          <w:sz w:val="20"/>
          <w:szCs w:val="20"/>
        </w:rPr>
        <w:t>ty</w:t>
      </w:r>
      <w:r w:rsidRPr="00C04925">
        <w:rPr>
          <w:spacing w:val="-7"/>
          <w:w w:val="105"/>
          <w:sz w:val="20"/>
          <w:szCs w:val="20"/>
        </w:rPr>
        <w:t xml:space="preserve"> </w:t>
      </w:r>
      <w:r w:rsidRPr="00C04925">
        <w:rPr>
          <w:spacing w:val="-2"/>
          <w:w w:val="105"/>
          <w:sz w:val="20"/>
          <w:szCs w:val="20"/>
        </w:rPr>
        <w:t>không</w:t>
      </w:r>
      <w:r w:rsidRPr="00C04925">
        <w:rPr>
          <w:spacing w:val="-7"/>
          <w:w w:val="105"/>
          <w:sz w:val="20"/>
          <w:szCs w:val="20"/>
        </w:rPr>
        <w:t xml:space="preserve"> </w:t>
      </w:r>
      <w:r w:rsidRPr="00C04925">
        <w:rPr>
          <w:spacing w:val="-2"/>
          <w:w w:val="105"/>
          <w:sz w:val="20"/>
          <w:szCs w:val="20"/>
        </w:rPr>
        <w:t>được</w:t>
      </w:r>
      <w:r w:rsidRPr="00C04925">
        <w:rPr>
          <w:spacing w:val="-11"/>
          <w:w w:val="105"/>
          <w:sz w:val="20"/>
          <w:szCs w:val="20"/>
        </w:rPr>
        <w:t xml:space="preserve"> </w:t>
      </w:r>
      <w:r w:rsidRPr="00C04925">
        <w:rPr>
          <w:spacing w:val="-2"/>
          <w:w w:val="105"/>
          <w:sz w:val="20"/>
          <w:szCs w:val="20"/>
        </w:rPr>
        <w:t>nêu</w:t>
      </w:r>
      <w:r w:rsidRPr="00C04925">
        <w:rPr>
          <w:spacing w:val="-7"/>
          <w:w w:val="105"/>
          <w:sz w:val="20"/>
          <w:szCs w:val="20"/>
        </w:rPr>
        <w:t xml:space="preserve"> </w:t>
      </w:r>
      <w:r w:rsidRPr="00C04925">
        <w:rPr>
          <w:spacing w:val="-2"/>
          <w:w w:val="105"/>
          <w:sz w:val="20"/>
          <w:szCs w:val="20"/>
        </w:rPr>
        <w:t>trong</w:t>
      </w:r>
      <w:r w:rsidRPr="00C04925">
        <w:rPr>
          <w:spacing w:val="-9"/>
          <w:w w:val="105"/>
          <w:sz w:val="20"/>
          <w:szCs w:val="20"/>
        </w:rPr>
        <w:t xml:space="preserve"> </w:t>
      </w:r>
      <w:r w:rsidRPr="00C04925">
        <w:rPr>
          <w:spacing w:val="-2"/>
          <w:w w:val="105"/>
          <w:sz w:val="20"/>
          <w:szCs w:val="20"/>
        </w:rPr>
        <w:t>Bản</w:t>
      </w:r>
      <w:r w:rsidRPr="00C04925">
        <w:rPr>
          <w:spacing w:val="-7"/>
          <w:w w:val="105"/>
          <w:sz w:val="20"/>
          <w:szCs w:val="20"/>
        </w:rPr>
        <w:t xml:space="preserve"> </w:t>
      </w:r>
      <w:r w:rsidRPr="00C04925">
        <w:rPr>
          <w:spacing w:val="-2"/>
          <w:w w:val="105"/>
          <w:sz w:val="20"/>
          <w:szCs w:val="20"/>
        </w:rPr>
        <w:t>điều</w:t>
      </w:r>
      <w:r w:rsidRPr="00C04925">
        <w:rPr>
          <w:spacing w:val="-9"/>
          <w:w w:val="105"/>
          <w:sz w:val="20"/>
          <w:szCs w:val="20"/>
        </w:rPr>
        <w:t xml:space="preserve"> </w:t>
      </w:r>
      <w:r w:rsidRPr="00C04925">
        <w:rPr>
          <w:spacing w:val="-2"/>
          <w:w w:val="105"/>
          <w:sz w:val="20"/>
          <w:szCs w:val="20"/>
        </w:rPr>
        <w:t>lệ</w:t>
      </w:r>
      <w:r w:rsidRPr="00C04925">
        <w:rPr>
          <w:spacing w:val="-11"/>
          <w:w w:val="105"/>
          <w:sz w:val="20"/>
          <w:szCs w:val="20"/>
        </w:rPr>
        <w:t xml:space="preserve"> </w:t>
      </w:r>
      <w:r w:rsidRPr="00C04925">
        <w:rPr>
          <w:spacing w:val="-2"/>
          <w:w w:val="105"/>
          <w:sz w:val="20"/>
          <w:szCs w:val="20"/>
        </w:rPr>
        <w:t>này</w:t>
      </w:r>
      <w:r w:rsidRPr="00C04925">
        <w:rPr>
          <w:spacing w:val="-7"/>
          <w:w w:val="105"/>
          <w:sz w:val="20"/>
          <w:szCs w:val="20"/>
        </w:rPr>
        <w:t xml:space="preserve"> </w:t>
      </w:r>
      <w:r w:rsidRPr="00C04925">
        <w:rPr>
          <w:spacing w:val="-2"/>
          <w:w w:val="105"/>
          <w:sz w:val="20"/>
          <w:szCs w:val="20"/>
        </w:rPr>
        <w:t>sẽ</w:t>
      </w:r>
      <w:r w:rsidRPr="00C04925">
        <w:rPr>
          <w:spacing w:val="-7"/>
          <w:w w:val="105"/>
          <w:sz w:val="20"/>
          <w:szCs w:val="20"/>
        </w:rPr>
        <w:t xml:space="preserve"> </w:t>
      </w:r>
      <w:r w:rsidRPr="00C04925">
        <w:rPr>
          <w:spacing w:val="-2"/>
          <w:w w:val="105"/>
          <w:sz w:val="20"/>
          <w:szCs w:val="20"/>
        </w:rPr>
        <w:t>do</w:t>
      </w:r>
      <w:r w:rsidRPr="00C04925">
        <w:rPr>
          <w:spacing w:val="-7"/>
          <w:w w:val="105"/>
          <w:sz w:val="20"/>
          <w:szCs w:val="20"/>
        </w:rPr>
        <w:t xml:space="preserve"> </w:t>
      </w:r>
      <w:r w:rsidRPr="00C04925">
        <w:rPr>
          <w:spacing w:val="-2"/>
          <w:w w:val="105"/>
          <w:sz w:val="20"/>
          <w:szCs w:val="20"/>
        </w:rPr>
        <w:t xml:space="preserve">Luật </w:t>
      </w:r>
      <w:r w:rsidRPr="00C04925">
        <w:rPr>
          <w:w w:val="105"/>
          <w:sz w:val="20"/>
          <w:szCs w:val="20"/>
        </w:rPr>
        <w:t>doanh nghiệp và các văn bản pháp luật liên quan khác điều chỉnh.</w:t>
      </w:r>
    </w:p>
    <w:p w14:paraId="0654B789" w14:textId="77777777" w:rsidR="0078697D" w:rsidRPr="00C04925" w:rsidRDefault="0078697D" w:rsidP="00C04925">
      <w:pPr>
        <w:pStyle w:val="ListParagraph"/>
        <w:numPr>
          <w:ilvl w:val="0"/>
          <w:numId w:val="28"/>
        </w:numPr>
        <w:tabs>
          <w:tab w:val="left" w:pos="1232"/>
        </w:tabs>
        <w:spacing w:before="112" w:line="247" w:lineRule="auto"/>
        <w:ind w:right="860" w:firstLine="338"/>
        <w:rPr>
          <w:sz w:val="20"/>
          <w:szCs w:val="20"/>
        </w:rPr>
      </w:pPr>
      <w:r w:rsidRPr="00C04925">
        <w:rPr>
          <w:w w:val="105"/>
          <w:sz w:val="20"/>
          <w:szCs w:val="20"/>
        </w:rPr>
        <w:t>Trong</w:t>
      </w:r>
      <w:r w:rsidRPr="00C04925">
        <w:rPr>
          <w:spacing w:val="-14"/>
          <w:w w:val="105"/>
          <w:sz w:val="20"/>
          <w:szCs w:val="20"/>
        </w:rPr>
        <w:t xml:space="preserve"> </w:t>
      </w:r>
      <w:r w:rsidRPr="00C04925">
        <w:rPr>
          <w:w w:val="105"/>
          <w:sz w:val="20"/>
          <w:szCs w:val="20"/>
        </w:rPr>
        <w:t>trường</w:t>
      </w:r>
      <w:r w:rsidRPr="00C04925">
        <w:rPr>
          <w:spacing w:val="-13"/>
          <w:w w:val="105"/>
          <w:sz w:val="20"/>
          <w:szCs w:val="20"/>
        </w:rPr>
        <w:t xml:space="preserve"> </w:t>
      </w:r>
      <w:r w:rsidRPr="00C04925">
        <w:rPr>
          <w:w w:val="105"/>
          <w:sz w:val="20"/>
          <w:szCs w:val="20"/>
        </w:rPr>
        <w:t>hợp</w:t>
      </w:r>
      <w:r w:rsidRPr="00C04925">
        <w:rPr>
          <w:spacing w:val="-11"/>
          <w:w w:val="105"/>
          <w:sz w:val="20"/>
          <w:szCs w:val="20"/>
        </w:rPr>
        <w:t xml:space="preserve"> </w:t>
      </w:r>
      <w:r w:rsidRPr="00C04925">
        <w:rPr>
          <w:w w:val="105"/>
          <w:sz w:val="20"/>
          <w:szCs w:val="20"/>
        </w:rPr>
        <w:t>Điều</w:t>
      </w:r>
      <w:r w:rsidRPr="00C04925">
        <w:rPr>
          <w:spacing w:val="-11"/>
          <w:w w:val="105"/>
          <w:sz w:val="20"/>
          <w:szCs w:val="20"/>
        </w:rPr>
        <w:t xml:space="preserve"> </w:t>
      </w:r>
      <w:r w:rsidRPr="00C04925">
        <w:rPr>
          <w:w w:val="105"/>
          <w:sz w:val="20"/>
          <w:szCs w:val="20"/>
        </w:rPr>
        <w:t>lệ</w:t>
      </w:r>
      <w:r w:rsidRPr="00C04925">
        <w:rPr>
          <w:spacing w:val="-12"/>
          <w:w w:val="105"/>
          <w:sz w:val="20"/>
          <w:szCs w:val="20"/>
        </w:rPr>
        <w:t xml:space="preserve"> </w:t>
      </w:r>
      <w:r w:rsidRPr="00C04925">
        <w:rPr>
          <w:w w:val="105"/>
          <w:sz w:val="20"/>
          <w:szCs w:val="20"/>
        </w:rPr>
        <w:t>này</w:t>
      </w:r>
      <w:r w:rsidRPr="00C04925">
        <w:rPr>
          <w:spacing w:val="-11"/>
          <w:w w:val="105"/>
          <w:sz w:val="20"/>
          <w:szCs w:val="20"/>
        </w:rPr>
        <w:t xml:space="preserve"> </w:t>
      </w:r>
      <w:r w:rsidRPr="00C04925">
        <w:rPr>
          <w:w w:val="105"/>
          <w:sz w:val="20"/>
          <w:szCs w:val="20"/>
        </w:rPr>
        <w:t>có</w:t>
      </w:r>
      <w:r w:rsidRPr="00C04925">
        <w:rPr>
          <w:spacing w:val="-11"/>
          <w:w w:val="105"/>
          <w:sz w:val="20"/>
          <w:szCs w:val="20"/>
        </w:rPr>
        <w:t xml:space="preserve"> </w:t>
      </w:r>
      <w:r w:rsidRPr="00C04925">
        <w:rPr>
          <w:w w:val="105"/>
          <w:sz w:val="20"/>
          <w:szCs w:val="20"/>
        </w:rPr>
        <w:t>điều</w:t>
      </w:r>
      <w:r w:rsidRPr="00C04925">
        <w:rPr>
          <w:spacing w:val="-11"/>
          <w:w w:val="105"/>
          <w:sz w:val="20"/>
          <w:szCs w:val="20"/>
        </w:rPr>
        <w:t xml:space="preserve"> </w:t>
      </w:r>
      <w:r w:rsidRPr="00C04925">
        <w:rPr>
          <w:w w:val="105"/>
          <w:sz w:val="20"/>
          <w:szCs w:val="20"/>
        </w:rPr>
        <w:t>khoản</w:t>
      </w:r>
      <w:r w:rsidRPr="00C04925">
        <w:rPr>
          <w:spacing w:val="-11"/>
          <w:w w:val="105"/>
          <w:sz w:val="20"/>
          <w:szCs w:val="20"/>
        </w:rPr>
        <w:t xml:space="preserve"> </w:t>
      </w:r>
      <w:r w:rsidRPr="00C04925">
        <w:rPr>
          <w:w w:val="105"/>
          <w:sz w:val="20"/>
          <w:szCs w:val="20"/>
        </w:rPr>
        <w:t>trái</w:t>
      </w:r>
      <w:r w:rsidRPr="00C04925">
        <w:rPr>
          <w:spacing w:val="-10"/>
          <w:w w:val="105"/>
          <w:sz w:val="20"/>
          <w:szCs w:val="20"/>
        </w:rPr>
        <w:t xml:space="preserve"> </w:t>
      </w:r>
      <w:r w:rsidRPr="00C04925">
        <w:rPr>
          <w:w w:val="105"/>
          <w:sz w:val="20"/>
          <w:szCs w:val="20"/>
        </w:rPr>
        <w:t>luật</w:t>
      </w:r>
      <w:r w:rsidRPr="00C04925">
        <w:rPr>
          <w:spacing w:val="-11"/>
          <w:w w:val="105"/>
          <w:sz w:val="20"/>
          <w:szCs w:val="20"/>
        </w:rPr>
        <w:t xml:space="preserve"> </w:t>
      </w:r>
      <w:r w:rsidRPr="00C04925">
        <w:rPr>
          <w:w w:val="105"/>
          <w:sz w:val="20"/>
          <w:szCs w:val="20"/>
        </w:rPr>
        <w:t>pháp</w:t>
      </w:r>
      <w:r w:rsidRPr="00C04925">
        <w:rPr>
          <w:spacing w:val="-11"/>
          <w:w w:val="105"/>
          <w:sz w:val="20"/>
          <w:szCs w:val="20"/>
        </w:rPr>
        <w:t xml:space="preserve"> </w:t>
      </w:r>
      <w:r w:rsidRPr="00C04925">
        <w:rPr>
          <w:w w:val="105"/>
          <w:sz w:val="20"/>
          <w:szCs w:val="20"/>
        </w:rPr>
        <w:t>hoặc</w:t>
      </w:r>
      <w:r w:rsidRPr="00C04925">
        <w:rPr>
          <w:spacing w:val="-13"/>
          <w:w w:val="105"/>
          <w:sz w:val="20"/>
          <w:szCs w:val="20"/>
        </w:rPr>
        <w:t xml:space="preserve"> </w:t>
      </w:r>
      <w:r w:rsidRPr="00C04925">
        <w:rPr>
          <w:w w:val="105"/>
          <w:sz w:val="20"/>
          <w:szCs w:val="20"/>
        </w:rPr>
        <w:t>dẫn</w:t>
      </w:r>
      <w:r w:rsidRPr="00C04925">
        <w:rPr>
          <w:spacing w:val="-12"/>
          <w:w w:val="105"/>
          <w:sz w:val="20"/>
          <w:szCs w:val="20"/>
        </w:rPr>
        <w:t xml:space="preserve"> </w:t>
      </w:r>
      <w:r w:rsidRPr="00C04925">
        <w:rPr>
          <w:w w:val="105"/>
          <w:sz w:val="20"/>
          <w:szCs w:val="20"/>
        </w:rPr>
        <w:t>đến</w:t>
      </w:r>
      <w:r w:rsidRPr="00C04925">
        <w:rPr>
          <w:spacing w:val="-9"/>
          <w:w w:val="105"/>
          <w:sz w:val="20"/>
          <w:szCs w:val="20"/>
        </w:rPr>
        <w:t xml:space="preserve"> </w:t>
      </w:r>
      <w:r w:rsidRPr="00C04925">
        <w:rPr>
          <w:w w:val="105"/>
          <w:sz w:val="20"/>
          <w:szCs w:val="20"/>
        </w:rPr>
        <w:t>việc</w:t>
      </w:r>
      <w:r w:rsidRPr="00C04925">
        <w:rPr>
          <w:spacing w:val="-14"/>
          <w:w w:val="105"/>
          <w:sz w:val="20"/>
          <w:szCs w:val="20"/>
        </w:rPr>
        <w:t xml:space="preserve"> </w:t>
      </w:r>
      <w:r w:rsidRPr="00C04925">
        <w:rPr>
          <w:w w:val="105"/>
          <w:sz w:val="20"/>
          <w:szCs w:val="20"/>
        </w:rPr>
        <w:t>thi</w:t>
      </w:r>
      <w:r w:rsidRPr="00C04925">
        <w:rPr>
          <w:spacing w:val="-11"/>
          <w:w w:val="105"/>
          <w:sz w:val="20"/>
          <w:szCs w:val="20"/>
        </w:rPr>
        <w:t xml:space="preserve"> </w:t>
      </w:r>
      <w:r w:rsidRPr="00C04925">
        <w:rPr>
          <w:w w:val="105"/>
          <w:sz w:val="20"/>
          <w:szCs w:val="20"/>
        </w:rPr>
        <w:t>hành</w:t>
      </w:r>
      <w:r w:rsidRPr="00C04925">
        <w:rPr>
          <w:spacing w:val="-11"/>
          <w:w w:val="105"/>
          <w:sz w:val="20"/>
          <w:szCs w:val="20"/>
        </w:rPr>
        <w:t xml:space="preserve"> </w:t>
      </w:r>
      <w:r w:rsidRPr="00C04925">
        <w:rPr>
          <w:w w:val="105"/>
          <w:sz w:val="20"/>
          <w:szCs w:val="20"/>
        </w:rPr>
        <w:t>trái</w:t>
      </w:r>
      <w:r w:rsidRPr="00C04925">
        <w:rPr>
          <w:spacing w:val="-10"/>
          <w:w w:val="105"/>
          <w:sz w:val="20"/>
          <w:szCs w:val="20"/>
        </w:rPr>
        <w:t xml:space="preserve"> </w:t>
      </w:r>
      <w:r w:rsidRPr="00C04925">
        <w:rPr>
          <w:w w:val="105"/>
          <w:sz w:val="20"/>
          <w:szCs w:val="20"/>
        </w:rPr>
        <w:t>luật</w:t>
      </w:r>
      <w:r w:rsidRPr="00C04925">
        <w:rPr>
          <w:spacing w:val="-11"/>
          <w:w w:val="105"/>
          <w:sz w:val="20"/>
          <w:szCs w:val="20"/>
        </w:rPr>
        <w:t xml:space="preserve"> </w:t>
      </w:r>
      <w:r w:rsidRPr="00C04925">
        <w:rPr>
          <w:w w:val="105"/>
          <w:sz w:val="20"/>
          <w:szCs w:val="20"/>
        </w:rPr>
        <w:t>pháp, thì điều khoản đó không được thi hành và sẽ được xem xét sửa đổi ngay trong kỳ họp gần nhất của Hội đồng thành viên.</w:t>
      </w:r>
    </w:p>
    <w:p w14:paraId="7B11A48F" w14:textId="77777777" w:rsidR="0078697D" w:rsidRPr="00C04925" w:rsidRDefault="0078697D" w:rsidP="00C04925">
      <w:pPr>
        <w:pStyle w:val="ListParagraph"/>
        <w:numPr>
          <w:ilvl w:val="0"/>
          <w:numId w:val="28"/>
        </w:numPr>
        <w:tabs>
          <w:tab w:val="left" w:pos="1245"/>
        </w:tabs>
        <w:spacing w:before="115" w:line="247" w:lineRule="auto"/>
        <w:ind w:right="865" w:firstLine="338"/>
        <w:rPr>
          <w:sz w:val="20"/>
          <w:szCs w:val="20"/>
        </w:rPr>
      </w:pPr>
      <w:r w:rsidRPr="00C04925">
        <w:rPr>
          <w:w w:val="105"/>
          <w:sz w:val="20"/>
          <w:szCs w:val="20"/>
        </w:rPr>
        <w:t>Khi muốn bổ sung, sửa đổi nội dung</w:t>
      </w:r>
      <w:r w:rsidRPr="00C04925">
        <w:rPr>
          <w:spacing w:val="-1"/>
          <w:w w:val="105"/>
          <w:sz w:val="20"/>
          <w:szCs w:val="20"/>
        </w:rPr>
        <w:t xml:space="preserve"> </w:t>
      </w:r>
      <w:r w:rsidRPr="00C04925">
        <w:rPr>
          <w:w w:val="105"/>
          <w:sz w:val="20"/>
          <w:szCs w:val="20"/>
        </w:rPr>
        <w:t>Điều lệ này, Hội đồng</w:t>
      </w:r>
      <w:r w:rsidRPr="00C04925">
        <w:rPr>
          <w:spacing w:val="-1"/>
          <w:w w:val="105"/>
          <w:sz w:val="20"/>
          <w:szCs w:val="20"/>
        </w:rPr>
        <w:t xml:space="preserve"> </w:t>
      </w:r>
      <w:r w:rsidRPr="00C04925">
        <w:rPr>
          <w:w w:val="105"/>
          <w:sz w:val="20"/>
          <w:szCs w:val="20"/>
        </w:rPr>
        <w:t>thành viên sẽ</w:t>
      </w:r>
      <w:r w:rsidRPr="00C04925">
        <w:rPr>
          <w:spacing w:val="-1"/>
          <w:w w:val="105"/>
          <w:sz w:val="20"/>
          <w:szCs w:val="20"/>
        </w:rPr>
        <w:t xml:space="preserve"> </w:t>
      </w:r>
      <w:r w:rsidRPr="00C04925">
        <w:rPr>
          <w:w w:val="105"/>
          <w:sz w:val="20"/>
          <w:szCs w:val="20"/>
        </w:rPr>
        <w:t>họp để thông qua</w:t>
      </w:r>
      <w:r w:rsidRPr="00C04925">
        <w:rPr>
          <w:spacing w:val="-1"/>
          <w:w w:val="105"/>
          <w:sz w:val="20"/>
          <w:szCs w:val="20"/>
        </w:rPr>
        <w:t xml:space="preserve"> </w:t>
      </w:r>
      <w:r w:rsidRPr="00C04925">
        <w:rPr>
          <w:w w:val="105"/>
          <w:sz w:val="20"/>
          <w:szCs w:val="20"/>
        </w:rPr>
        <w:t>quyết định</w:t>
      </w:r>
      <w:r w:rsidRPr="00C04925">
        <w:rPr>
          <w:spacing w:val="-2"/>
          <w:w w:val="105"/>
          <w:sz w:val="20"/>
          <w:szCs w:val="20"/>
        </w:rPr>
        <w:t xml:space="preserve"> </w:t>
      </w:r>
      <w:r w:rsidRPr="00C04925">
        <w:rPr>
          <w:w w:val="105"/>
          <w:sz w:val="20"/>
          <w:szCs w:val="20"/>
        </w:rPr>
        <w:t>nội dung</w:t>
      </w:r>
      <w:r w:rsidRPr="00C04925">
        <w:rPr>
          <w:spacing w:val="-2"/>
          <w:w w:val="105"/>
          <w:sz w:val="20"/>
          <w:szCs w:val="20"/>
        </w:rPr>
        <w:t xml:space="preserve"> </w:t>
      </w:r>
      <w:r w:rsidRPr="00C04925">
        <w:rPr>
          <w:w w:val="105"/>
          <w:sz w:val="20"/>
          <w:szCs w:val="20"/>
        </w:rPr>
        <w:t>thay</w:t>
      </w:r>
      <w:r w:rsidRPr="00C04925">
        <w:rPr>
          <w:spacing w:val="-2"/>
          <w:w w:val="105"/>
          <w:sz w:val="20"/>
          <w:szCs w:val="20"/>
        </w:rPr>
        <w:t xml:space="preserve"> </w:t>
      </w:r>
      <w:r w:rsidRPr="00C04925">
        <w:rPr>
          <w:w w:val="105"/>
          <w:sz w:val="20"/>
          <w:szCs w:val="20"/>
        </w:rPr>
        <w:t>đổi. Thể</w:t>
      </w:r>
      <w:r w:rsidRPr="00C04925">
        <w:rPr>
          <w:spacing w:val="-2"/>
          <w:w w:val="105"/>
          <w:sz w:val="20"/>
          <w:szCs w:val="20"/>
        </w:rPr>
        <w:t xml:space="preserve"> </w:t>
      </w:r>
      <w:r w:rsidRPr="00C04925">
        <w:rPr>
          <w:w w:val="105"/>
          <w:sz w:val="20"/>
          <w:szCs w:val="20"/>
        </w:rPr>
        <w:t>thức</w:t>
      </w:r>
      <w:r w:rsidRPr="00C04925">
        <w:rPr>
          <w:spacing w:val="-3"/>
          <w:w w:val="105"/>
          <w:sz w:val="20"/>
          <w:szCs w:val="20"/>
        </w:rPr>
        <w:t xml:space="preserve"> </w:t>
      </w:r>
      <w:r w:rsidRPr="00C04925">
        <w:rPr>
          <w:w w:val="105"/>
          <w:sz w:val="20"/>
          <w:szCs w:val="20"/>
        </w:rPr>
        <w:t>họp</w:t>
      </w:r>
      <w:r w:rsidRPr="00C04925">
        <w:rPr>
          <w:spacing w:val="-4"/>
          <w:w w:val="105"/>
          <w:sz w:val="20"/>
          <w:szCs w:val="20"/>
        </w:rPr>
        <w:t xml:space="preserve"> </w:t>
      </w:r>
      <w:r w:rsidRPr="00C04925">
        <w:rPr>
          <w:w w:val="105"/>
          <w:sz w:val="20"/>
          <w:szCs w:val="20"/>
        </w:rPr>
        <w:t>thông</w:t>
      </w:r>
      <w:r w:rsidRPr="00C04925">
        <w:rPr>
          <w:spacing w:val="-2"/>
          <w:w w:val="105"/>
          <w:sz w:val="20"/>
          <w:szCs w:val="20"/>
        </w:rPr>
        <w:t xml:space="preserve"> </w:t>
      </w:r>
      <w:r w:rsidRPr="00C04925">
        <w:rPr>
          <w:w w:val="105"/>
          <w:sz w:val="20"/>
          <w:szCs w:val="20"/>
        </w:rPr>
        <w:t>qua</w:t>
      </w:r>
      <w:r w:rsidRPr="00C04925">
        <w:rPr>
          <w:spacing w:val="-2"/>
          <w:w w:val="105"/>
          <w:sz w:val="20"/>
          <w:szCs w:val="20"/>
        </w:rPr>
        <w:t xml:space="preserve"> </w:t>
      </w:r>
      <w:r w:rsidRPr="00C04925">
        <w:rPr>
          <w:w w:val="105"/>
          <w:sz w:val="20"/>
          <w:szCs w:val="20"/>
        </w:rPr>
        <w:t>nội dung</w:t>
      </w:r>
      <w:r w:rsidRPr="00C04925">
        <w:rPr>
          <w:spacing w:val="-4"/>
          <w:w w:val="105"/>
          <w:sz w:val="20"/>
          <w:szCs w:val="20"/>
        </w:rPr>
        <w:t xml:space="preserve"> </w:t>
      </w:r>
      <w:r w:rsidRPr="00C04925">
        <w:rPr>
          <w:w w:val="105"/>
          <w:sz w:val="20"/>
          <w:szCs w:val="20"/>
        </w:rPr>
        <w:t>sửa đổi theo quy</w:t>
      </w:r>
      <w:r w:rsidRPr="00C04925">
        <w:rPr>
          <w:spacing w:val="-2"/>
          <w:w w:val="105"/>
          <w:sz w:val="20"/>
          <w:szCs w:val="20"/>
        </w:rPr>
        <w:t xml:space="preserve"> </w:t>
      </w:r>
      <w:r w:rsidRPr="00C04925">
        <w:rPr>
          <w:w w:val="105"/>
          <w:sz w:val="20"/>
          <w:szCs w:val="20"/>
        </w:rPr>
        <w:t>định</w:t>
      </w:r>
      <w:r w:rsidRPr="00C04925">
        <w:rPr>
          <w:spacing w:val="-2"/>
          <w:w w:val="105"/>
          <w:sz w:val="20"/>
          <w:szCs w:val="20"/>
        </w:rPr>
        <w:t xml:space="preserve"> </w:t>
      </w:r>
      <w:r w:rsidRPr="00C04925">
        <w:rPr>
          <w:w w:val="105"/>
          <w:sz w:val="20"/>
          <w:szCs w:val="20"/>
        </w:rPr>
        <w:t>của Luật Doanh nghiệp.</w:t>
      </w:r>
    </w:p>
    <w:p w14:paraId="6EE2FF14" w14:textId="77777777" w:rsidR="0078697D" w:rsidRPr="00C04925" w:rsidRDefault="0078697D" w:rsidP="00C04925">
      <w:pPr>
        <w:pStyle w:val="BodyText"/>
        <w:spacing w:before="9"/>
        <w:ind w:left="0" w:firstLine="0"/>
        <w:jc w:val="both"/>
      </w:pPr>
    </w:p>
    <w:p w14:paraId="1560894C" w14:textId="77777777" w:rsidR="0078697D" w:rsidRPr="00C04925" w:rsidRDefault="0078697D" w:rsidP="00C04925">
      <w:pPr>
        <w:pStyle w:val="Heading2"/>
        <w:ind w:left="1080"/>
        <w:jc w:val="both"/>
      </w:pPr>
      <w:r w:rsidRPr="00C04925">
        <w:rPr>
          <w:w w:val="105"/>
        </w:rPr>
        <w:t>Điều</w:t>
      </w:r>
      <w:r w:rsidRPr="00C04925">
        <w:rPr>
          <w:spacing w:val="-11"/>
          <w:w w:val="105"/>
        </w:rPr>
        <w:t xml:space="preserve"> </w:t>
      </w:r>
      <w:r w:rsidRPr="00C04925">
        <w:rPr>
          <w:w w:val="105"/>
        </w:rPr>
        <w:t>29.</w:t>
      </w:r>
      <w:r w:rsidRPr="00C04925">
        <w:rPr>
          <w:spacing w:val="-9"/>
          <w:w w:val="105"/>
        </w:rPr>
        <w:t xml:space="preserve"> </w:t>
      </w:r>
      <w:r w:rsidRPr="00C04925">
        <w:rPr>
          <w:w w:val="105"/>
        </w:rPr>
        <w:t>Điều</w:t>
      </w:r>
      <w:r w:rsidRPr="00C04925">
        <w:rPr>
          <w:spacing w:val="-14"/>
          <w:w w:val="105"/>
        </w:rPr>
        <w:t xml:space="preserve"> </w:t>
      </w:r>
      <w:r w:rsidRPr="00C04925">
        <w:rPr>
          <w:w w:val="105"/>
        </w:rPr>
        <w:t>khoản</w:t>
      </w:r>
      <w:r w:rsidRPr="00C04925">
        <w:rPr>
          <w:spacing w:val="-11"/>
          <w:w w:val="105"/>
        </w:rPr>
        <w:t xml:space="preserve"> </w:t>
      </w:r>
      <w:r w:rsidRPr="00C04925">
        <w:rPr>
          <w:w w:val="105"/>
        </w:rPr>
        <w:t>cuối</w:t>
      </w:r>
      <w:r w:rsidRPr="00C04925">
        <w:rPr>
          <w:spacing w:val="-10"/>
          <w:w w:val="105"/>
        </w:rPr>
        <w:t xml:space="preserve"> </w:t>
      </w:r>
      <w:r w:rsidRPr="00C04925">
        <w:rPr>
          <w:spacing w:val="-4"/>
          <w:w w:val="105"/>
        </w:rPr>
        <w:t>cùng</w:t>
      </w:r>
    </w:p>
    <w:p w14:paraId="337FD2CC" w14:textId="77777777" w:rsidR="0078697D" w:rsidRPr="00C04925" w:rsidRDefault="0078697D" w:rsidP="00C04925">
      <w:pPr>
        <w:pStyle w:val="BodyText"/>
        <w:spacing w:before="116"/>
        <w:ind w:left="1031" w:firstLine="0"/>
        <w:jc w:val="both"/>
      </w:pPr>
      <w:r w:rsidRPr="00C04925">
        <w:rPr>
          <w:w w:val="105"/>
        </w:rPr>
        <w:t>Bản</w:t>
      </w:r>
      <w:r w:rsidRPr="00C04925">
        <w:rPr>
          <w:spacing w:val="-11"/>
          <w:w w:val="105"/>
        </w:rPr>
        <w:t xml:space="preserve"> </w:t>
      </w:r>
      <w:r w:rsidRPr="00C04925">
        <w:rPr>
          <w:w w:val="105"/>
        </w:rPr>
        <w:t>điều</w:t>
      </w:r>
      <w:r w:rsidRPr="00C04925">
        <w:rPr>
          <w:spacing w:val="-9"/>
          <w:w w:val="105"/>
        </w:rPr>
        <w:t xml:space="preserve"> </w:t>
      </w:r>
      <w:r w:rsidRPr="00C04925">
        <w:rPr>
          <w:w w:val="105"/>
        </w:rPr>
        <w:t>lệ</w:t>
      </w:r>
      <w:r w:rsidRPr="00C04925">
        <w:rPr>
          <w:spacing w:val="-10"/>
          <w:w w:val="105"/>
        </w:rPr>
        <w:t xml:space="preserve"> </w:t>
      </w:r>
      <w:r w:rsidRPr="00C04925">
        <w:rPr>
          <w:w w:val="105"/>
        </w:rPr>
        <w:t>này</w:t>
      </w:r>
      <w:r w:rsidRPr="00C04925">
        <w:rPr>
          <w:spacing w:val="-10"/>
          <w:w w:val="105"/>
        </w:rPr>
        <w:t xml:space="preserve"> </w:t>
      </w:r>
      <w:r w:rsidRPr="00C04925">
        <w:rPr>
          <w:w w:val="105"/>
        </w:rPr>
        <w:t>đã</w:t>
      </w:r>
      <w:r w:rsidRPr="00C04925">
        <w:rPr>
          <w:spacing w:val="-11"/>
          <w:w w:val="105"/>
        </w:rPr>
        <w:t xml:space="preserve"> </w:t>
      </w:r>
      <w:r w:rsidRPr="00C04925">
        <w:rPr>
          <w:w w:val="105"/>
        </w:rPr>
        <w:t>được</w:t>
      </w:r>
      <w:r w:rsidRPr="00C04925">
        <w:rPr>
          <w:spacing w:val="-11"/>
          <w:w w:val="105"/>
        </w:rPr>
        <w:t xml:space="preserve"> </w:t>
      </w:r>
      <w:r w:rsidRPr="00C04925">
        <w:rPr>
          <w:w w:val="105"/>
        </w:rPr>
        <w:t>tập</w:t>
      </w:r>
      <w:r w:rsidRPr="00C04925">
        <w:rPr>
          <w:spacing w:val="-9"/>
          <w:w w:val="105"/>
        </w:rPr>
        <w:t xml:space="preserve"> </w:t>
      </w:r>
      <w:r w:rsidRPr="00C04925">
        <w:rPr>
          <w:w w:val="105"/>
        </w:rPr>
        <w:t>thể</w:t>
      </w:r>
      <w:r w:rsidRPr="00C04925">
        <w:rPr>
          <w:spacing w:val="-8"/>
          <w:w w:val="105"/>
        </w:rPr>
        <w:t xml:space="preserve"> </w:t>
      </w:r>
      <w:r w:rsidRPr="00C04925">
        <w:rPr>
          <w:w w:val="105"/>
        </w:rPr>
        <w:t>thành</w:t>
      </w:r>
      <w:r w:rsidRPr="00C04925">
        <w:rPr>
          <w:spacing w:val="-7"/>
          <w:w w:val="105"/>
        </w:rPr>
        <w:t xml:space="preserve"> </w:t>
      </w:r>
      <w:r w:rsidRPr="00C04925">
        <w:rPr>
          <w:w w:val="105"/>
        </w:rPr>
        <w:t>viên</w:t>
      </w:r>
      <w:r w:rsidRPr="00C04925">
        <w:rPr>
          <w:spacing w:val="-9"/>
          <w:w w:val="105"/>
        </w:rPr>
        <w:t xml:space="preserve"> </w:t>
      </w:r>
      <w:r w:rsidRPr="00C04925">
        <w:rPr>
          <w:w w:val="105"/>
        </w:rPr>
        <w:t>xem</w:t>
      </w:r>
      <w:r w:rsidRPr="00C04925">
        <w:rPr>
          <w:spacing w:val="-8"/>
          <w:w w:val="105"/>
        </w:rPr>
        <w:t xml:space="preserve"> </w:t>
      </w:r>
      <w:r w:rsidRPr="00C04925">
        <w:rPr>
          <w:w w:val="105"/>
        </w:rPr>
        <w:t>xét</w:t>
      </w:r>
      <w:r w:rsidRPr="00C04925">
        <w:rPr>
          <w:spacing w:val="-6"/>
          <w:w w:val="105"/>
        </w:rPr>
        <w:t xml:space="preserve"> </w:t>
      </w:r>
      <w:r w:rsidRPr="00C04925">
        <w:rPr>
          <w:w w:val="105"/>
        </w:rPr>
        <w:t>từng</w:t>
      </w:r>
      <w:r w:rsidRPr="00C04925">
        <w:rPr>
          <w:spacing w:val="-11"/>
          <w:w w:val="105"/>
        </w:rPr>
        <w:t xml:space="preserve"> </w:t>
      </w:r>
      <w:r w:rsidRPr="00C04925">
        <w:rPr>
          <w:w w:val="105"/>
        </w:rPr>
        <w:t>chương</w:t>
      </w:r>
      <w:r w:rsidRPr="00C04925">
        <w:rPr>
          <w:spacing w:val="-10"/>
          <w:w w:val="105"/>
        </w:rPr>
        <w:t xml:space="preserve"> </w:t>
      </w:r>
      <w:r w:rsidRPr="00C04925">
        <w:rPr>
          <w:w w:val="105"/>
        </w:rPr>
        <w:t>từng</w:t>
      </w:r>
      <w:r w:rsidRPr="00C04925">
        <w:rPr>
          <w:spacing w:val="-10"/>
          <w:w w:val="105"/>
        </w:rPr>
        <w:t xml:space="preserve"> </w:t>
      </w:r>
      <w:r w:rsidRPr="00C04925">
        <w:rPr>
          <w:w w:val="105"/>
        </w:rPr>
        <w:t>điều</w:t>
      </w:r>
      <w:r w:rsidRPr="00C04925">
        <w:rPr>
          <w:spacing w:val="-9"/>
          <w:w w:val="105"/>
        </w:rPr>
        <w:t xml:space="preserve"> </w:t>
      </w:r>
      <w:r w:rsidRPr="00C04925">
        <w:rPr>
          <w:w w:val="105"/>
        </w:rPr>
        <w:t>và</w:t>
      </w:r>
      <w:r w:rsidRPr="00C04925">
        <w:rPr>
          <w:spacing w:val="-9"/>
          <w:w w:val="105"/>
        </w:rPr>
        <w:t xml:space="preserve"> </w:t>
      </w:r>
      <w:r w:rsidRPr="00C04925">
        <w:rPr>
          <w:w w:val="105"/>
        </w:rPr>
        <w:t>cùng</w:t>
      </w:r>
      <w:r w:rsidRPr="00C04925">
        <w:rPr>
          <w:spacing w:val="-10"/>
          <w:w w:val="105"/>
        </w:rPr>
        <w:t xml:space="preserve"> </w:t>
      </w:r>
      <w:r w:rsidRPr="00C04925">
        <w:rPr>
          <w:w w:val="105"/>
        </w:rPr>
        <w:t>ký</w:t>
      </w:r>
      <w:r w:rsidRPr="00C04925">
        <w:rPr>
          <w:spacing w:val="-9"/>
          <w:w w:val="105"/>
        </w:rPr>
        <w:t xml:space="preserve"> </w:t>
      </w:r>
      <w:r w:rsidRPr="00C04925">
        <w:rPr>
          <w:w w:val="105"/>
        </w:rPr>
        <w:t>tên</w:t>
      </w:r>
      <w:r w:rsidRPr="00C04925">
        <w:rPr>
          <w:spacing w:val="-9"/>
          <w:w w:val="105"/>
        </w:rPr>
        <w:t xml:space="preserve"> </w:t>
      </w:r>
      <w:r w:rsidRPr="00C04925">
        <w:rPr>
          <w:w w:val="105"/>
        </w:rPr>
        <w:t>chấp</w:t>
      </w:r>
      <w:r w:rsidRPr="00C04925">
        <w:rPr>
          <w:spacing w:val="-12"/>
          <w:w w:val="105"/>
        </w:rPr>
        <w:t xml:space="preserve"> </w:t>
      </w:r>
      <w:r w:rsidRPr="00C04925">
        <w:rPr>
          <w:spacing w:val="-2"/>
          <w:w w:val="105"/>
        </w:rPr>
        <w:t>thuận.</w:t>
      </w:r>
    </w:p>
    <w:p w14:paraId="49C699B3" w14:textId="5D349C35" w:rsidR="0078697D" w:rsidRPr="00C04925" w:rsidRDefault="0078697D" w:rsidP="00C04925">
      <w:pPr>
        <w:pStyle w:val="BodyText"/>
        <w:spacing w:before="123" w:line="247" w:lineRule="auto"/>
        <w:ind w:right="860"/>
        <w:jc w:val="both"/>
      </w:pPr>
      <w:r w:rsidRPr="00C04925">
        <w:rPr>
          <w:w w:val="105"/>
        </w:rPr>
        <w:t>Bản</w:t>
      </w:r>
      <w:r w:rsidRPr="00C04925">
        <w:rPr>
          <w:spacing w:val="-1"/>
          <w:w w:val="105"/>
        </w:rPr>
        <w:t xml:space="preserve"> </w:t>
      </w:r>
      <w:r w:rsidRPr="00C04925">
        <w:rPr>
          <w:w w:val="105"/>
        </w:rPr>
        <w:t>điều lệ</w:t>
      </w:r>
      <w:r w:rsidRPr="00C04925">
        <w:rPr>
          <w:spacing w:val="-1"/>
          <w:w w:val="105"/>
        </w:rPr>
        <w:t xml:space="preserve"> </w:t>
      </w:r>
      <w:r w:rsidRPr="00C04925">
        <w:rPr>
          <w:w w:val="105"/>
        </w:rPr>
        <w:t>này gồm 6 chương</w:t>
      </w:r>
      <w:r w:rsidRPr="00C04925">
        <w:rPr>
          <w:spacing w:val="-1"/>
          <w:w w:val="105"/>
        </w:rPr>
        <w:t xml:space="preserve"> </w:t>
      </w:r>
      <w:r w:rsidRPr="00C04925">
        <w:rPr>
          <w:w w:val="105"/>
        </w:rPr>
        <w:t>29 điều, được lập thành 0</w:t>
      </w:r>
      <w:r w:rsidR="00282E70">
        <w:rPr>
          <w:w w:val="105"/>
          <w:lang w:val="en-US"/>
        </w:rPr>
        <w:t>3</w:t>
      </w:r>
      <w:r w:rsidRPr="00C04925">
        <w:rPr>
          <w:spacing w:val="-1"/>
          <w:w w:val="105"/>
        </w:rPr>
        <w:t xml:space="preserve"> </w:t>
      </w:r>
      <w:r w:rsidRPr="00C04925">
        <w:rPr>
          <w:w w:val="105"/>
        </w:rPr>
        <w:t>bản có giá trị như nhau: 01 bản</w:t>
      </w:r>
      <w:r w:rsidRPr="00C04925">
        <w:rPr>
          <w:spacing w:val="-1"/>
          <w:w w:val="105"/>
        </w:rPr>
        <w:t xml:space="preserve"> </w:t>
      </w:r>
      <w:r w:rsidRPr="00C04925">
        <w:rPr>
          <w:w w:val="105"/>
        </w:rPr>
        <w:t>thực hiện thủ</w:t>
      </w:r>
      <w:r w:rsidRPr="00C04925">
        <w:rPr>
          <w:spacing w:val="-12"/>
          <w:w w:val="105"/>
        </w:rPr>
        <w:t xml:space="preserve"> </w:t>
      </w:r>
      <w:r w:rsidRPr="00C04925">
        <w:rPr>
          <w:w w:val="105"/>
        </w:rPr>
        <w:t>tục</w:t>
      </w:r>
      <w:r w:rsidRPr="00C04925">
        <w:rPr>
          <w:spacing w:val="-12"/>
          <w:w w:val="105"/>
        </w:rPr>
        <w:t xml:space="preserve"> </w:t>
      </w:r>
      <w:r w:rsidRPr="00C04925">
        <w:rPr>
          <w:w w:val="105"/>
        </w:rPr>
        <w:t>đăng</w:t>
      </w:r>
      <w:r w:rsidRPr="00C04925">
        <w:rPr>
          <w:spacing w:val="-12"/>
          <w:w w:val="105"/>
        </w:rPr>
        <w:t xml:space="preserve"> </w:t>
      </w:r>
      <w:r w:rsidRPr="00C04925">
        <w:rPr>
          <w:w w:val="105"/>
        </w:rPr>
        <w:t>ký</w:t>
      </w:r>
      <w:r w:rsidRPr="00C04925">
        <w:rPr>
          <w:spacing w:val="-12"/>
          <w:w w:val="105"/>
        </w:rPr>
        <w:t xml:space="preserve"> </w:t>
      </w:r>
      <w:r w:rsidRPr="00C04925">
        <w:rPr>
          <w:w w:val="105"/>
        </w:rPr>
        <w:t>doanh</w:t>
      </w:r>
      <w:r w:rsidRPr="00C04925">
        <w:rPr>
          <w:spacing w:val="-10"/>
          <w:w w:val="105"/>
        </w:rPr>
        <w:t xml:space="preserve"> </w:t>
      </w:r>
      <w:r w:rsidRPr="00C04925">
        <w:rPr>
          <w:w w:val="105"/>
        </w:rPr>
        <w:t>nghiệp</w:t>
      </w:r>
      <w:r w:rsidRPr="00C04925">
        <w:rPr>
          <w:spacing w:val="-13"/>
          <w:w w:val="105"/>
        </w:rPr>
        <w:t xml:space="preserve"> </w:t>
      </w:r>
      <w:r w:rsidRPr="00C04925">
        <w:rPr>
          <w:w w:val="105"/>
        </w:rPr>
        <w:t>tại</w:t>
      </w:r>
      <w:r w:rsidRPr="00C04925">
        <w:rPr>
          <w:spacing w:val="-10"/>
          <w:w w:val="105"/>
        </w:rPr>
        <w:t xml:space="preserve"> </w:t>
      </w:r>
      <w:r w:rsidRPr="00C04925">
        <w:rPr>
          <w:w w:val="105"/>
        </w:rPr>
        <w:t>cơ</w:t>
      </w:r>
      <w:r w:rsidRPr="00C04925">
        <w:rPr>
          <w:spacing w:val="-10"/>
          <w:w w:val="105"/>
        </w:rPr>
        <w:t xml:space="preserve"> </w:t>
      </w:r>
      <w:r w:rsidRPr="00C04925">
        <w:rPr>
          <w:w w:val="105"/>
        </w:rPr>
        <w:t>quan</w:t>
      </w:r>
      <w:r w:rsidRPr="00C04925">
        <w:rPr>
          <w:spacing w:val="-10"/>
          <w:w w:val="105"/>
        </w:rPr>
        <w:t xml:space="preserve"> </w:t>
      </w:r>
      <w:r w:rsidRPr="00C04925">
        <w:rPr>
          <w:w w:val="105"/>
        </w:rPr>
        <w:t>đăng</w:t>
      </w:r>
      <w:r w:rsidRPr="00C04925">
        <w:rPr>
          <w:spacing w:val="-12"/>
          <w:w w:val="105"/>
        </w:rPr>
        <w:t xml:space="preserve"> </w:t>
      </w:r>
      <w:r w:rsidRPr="00C04925">
        <w:rPr>
          <w:w w:val="105"/>
        </w:rPr>
        <w:t>ký</w:t>
      </w:r>
      <w:r w:rsidRPr="00C04925">
        <w:rPr>
          <w:spacing w:val="-10"/>
          <w:w w:val="105"/>
        </w:rPr>
        <w:t xml:space="preserve"> </w:t>
      </w:r>
      <w:r w:rsidRPr="00C04925">
        <w:rPr>
          <w:w w:val="105"/>
        </w:rPr>
        <w:t>kinh</w:t>
      </w:r>
      <w:r w:rsidRPr="00C04925">
        <w:rPr>
          <w:spacing w:val="-12"/>
          <w:w w:val="105"/>
        </w:rPr>
        <w:t xml:space="preserve"> </w:t>
      </w:r>
      <w:r w:rsidRPr="00C04925">
        <w:rPr>
          <w:w w:val="105"/>
        </w:rPr>
        <w:t>doanh,</w:t>
      </w:r>
      <w:r w:rsidRPr="00C04925">
        <w:rPr>
          <w:spacing w:val="-10"/>
          <w:w w:val="105"/>
        </w:rPr>
        <w:t xml:space="preserve"> </w:t>
      </w:r>
      <w:r w:rsidRPr="00C04925">
        <w:rPr>
          <w:w w:val="105"/>
        </w:rPr>
        <w:t>01</w:t>
      </w:r>
      <w:r w:rsidRPr="00C04925">
        <w:rPr>
          <w:spacing w:val="-13"/>
          <w:w w:val="105"/>
        </w:rPr>
        <w:t xml:space="preserve"> </w:t>
      </w:r>
      <w:r w:rsidRPr="00C04925">
        <w:rPr>
          <w:w w:val="105"/>
        </w:rPr>
        <w:t>bản</w:t>
      </w:r>
      <w:r w:rsidRPr="00C04925">
        <w:rPr>
          <w:spacing w:val="-10"/>
          <w:w w:val="105"/>
        </w:rPr>
        <w:t xml:space="preserve"> </w:t>
      </w:r>
      <w:r w:rsidRPr="00C04925">
        <w:rPr>
          <w:w w:val="105"/>
        </w:rPr>
        <w:t>lư</w:t>
      </w:r>
      <w:bookmarkStart w:id="1" w:name="_GoBack"/>
      <w:bookmarkEnd w:id="1"/>
      <w:r w:rsidRPr="00C04925">
        <w:rPr>
          <w:w w:val="105"/>
        </w:rPr>
        <w:t>u</w:t>
      </w:r>
      <w:r w:rsidRPr="00C04925">
        <w:rPr>
          <w:spacing w:val="-12"/>
          <w:w w:val="105"/>
        </w:rPr>
        <w:t xml:space="preserve"> </w:t>
      </w:r>
      <w:r w:rsidRPr="00C04925">
        <w:rPr>
          <w:w w:val="105"/>
        </w:rPr>
        <w:t>trữ</w:t>
      </w:r>
      <w:r w:rsidRPr="00C04925">
        <w:rPr>
          <w:spacing w:val="-12"/>
          <w:w w:val="105"/>
        </w:rPr>
        <w:t xml:space="preserve"> </w:t>
      </w:r>
      <w:r w:rsidRPr="00C04925">
        <w:rPr>
          <w:w w:val="105"/>
        </w:rPr>
        <w:t>tại</w:t>
      </w:r>
      <w:r w:rsidRPr="00C04925">
        <w:rPr>
          <w:spacing w:val="-12"/>
          <w:w w:val="105"/>
        </w:rPr>
        <w:t xml:space="preserve"> </w:t>
      </w:r>
      <w:r w:rsidRPr="00C04925">
        <w:rPr>
          <w:w w:val="105"/>
        </w:rPr>
        <w:t>trụ</w:t>
      </w:r>
      <w:r w:rsidRPr="00C04925">
        <w:rPr>
          <w:spacing w:val="-10"/>
          <w:w w:val="105"/>
        </w:rPr>
        <w:t xml:space="preserve"> </w:t>
      </w:r>
      <w:r w:rsidRPr="00C04925">
        <w:rPr>
          <w:w w:val="105"/>
        </w:rPr>
        <w:t>sở</w:t>
      </w:r>
      <w:r w:rsidRPr="00C04925">
        <w:rPr>
          <w:spacing w:val="-10"/>
          <w:w w:val="105"/>
        </w:rPr>
        <w:t xml:space="preserve"> </w:t>
      </w:r>
      <w:r w:rsidRPr="00C04925">
        <w:rPr>
          <w:w w:val="105"/>
        </w:rPr>
        <w:t>công</w:t>
      </w:r>
      <w:r w:rsidRPr="00C04925">
        <w:rPr>
          <w:spacing w:val="-12"/>
          <w:w w:val="105"/>
        </w:rPr>
        <w:t xml:space="preserve"> </w:t>
      </w:r>
      <w:r w:rsidRPr="00C04925">
        <w:rPr>
          <w:w w:val="105"/>
        </w:rPr>
        <w:t>ty,</w:t>
      </w:r>
      <w:r w:rsidRPr="00C04925">
        <w:rPr>
          <w:spacing w:val="-10"/>
          <w:w w:val="105"/>
        </w:rPr>
        <w:t xml:space="preserve"> </w:t>
      </w:r>
      <w:r w:rsidRPr="00C04925">
        <w:rPr>
          <w:w w:val="105"/>
        </w:rPr>
        <w:t>01</w:t>
      </w:r>
      <w:r w:rsidRPr="00C04925">
        <w:rPr>
          <w:spacing w:val="-10"/>
          <w:w w:val="105"/>
        </w:rPr>
        <w:t xml:space="preserve"> </w:t>
      </w:r>
      <w:r w:rsidRPr="00C04925">
        <w:rPr>
          <w:w w:val="105"/>
        </w:rPr>
        <w:t>cho</w:t>
      </w:r>
      <w:r w:rsidRPr="00C04925">
        <w:rPr>
          <w:spacing w:val="-10"/>
          <w:w w:val="105"/>
        </w:rPr>
        <w:t xml:space="preserve"> </w:t>
      </w:r>
      <w:r w:rsidRPr="00C04925">
        <w:rPr>
          <w:w w:val="105"/>
        </w:rPr>
        <w:t>mỗi thành viên.</w:t>
      </w:r>
    </w:p>
    <w:p w14:paraId="63034DB4" w14:textId="77777777" w:rsidR="0078697D" w:rsidRPr="00C04925" w:rsidRDefault="0078697D" w:rsidP="00C04925">
      <w:pPr>
        <w:pStyle w:val="BodyText"/>
        <w:spacing w:before="115" w:line="247" w:lineRule="auto"/>
        <w:ind w:right="859"/>
        <w:jc w:val="both"/>
      </w:pPr>
      <w:r w:rsidRPr="00C04925">
        <w:rPr>
          <w:w w:val="105"/>
        </w:rPr>
        <w:t>Mọi sự</w:t>
      </w:r>
      <w:r w:rsidRPr="00C04925">
        <w:rPr>
          <w:spacing w:val="-2"/>
          <w:w w:val="105"/>
        </w:rPr>
        <w:t xml:space="preserve"> </w:t>
      </w:r>
      <w:r w:rsidRPr="00C04925">
        <w:rPr>
          <w:w w:val="105"/>
        </w:rPr>
        <w:t>sao</w:t>
      </w:r>
      <w:r w:rsidRPr="00C04925">
        <w:rPr>
          <w:spacing w:val="-5"/>
          <w:w w:val="105"/>
        </w:rPr>
        <w:t xml:space="preserve"> </w:t>
      </w:r>
      <w:r w:rsidRPr="00C04925">
        <w:rPr>
          <w:w w:val="105"/>
        </w:rPr>
        <w:t>chép</w:t>
      </w:r>
      <w:r w:rsidRPr="00C04925">
        <w:rPr>
          <w:spacing w:val="-5"/>
          <w:w w:val="105"/>
        </w:rPr>
        <w:t xml:space="preserve"> </w:t>
      </w:r>
      <w:r w:rsidRPr="00C04925">
        <w:rPr>
          <w:w w:val="105"/>
        </w:rPr>
        <w:t>phải</w:t>
      </w:r>
      <w:r w:rsidRPr="00C04925">
        <w:rPr>
          <w:spacing w:val="-2"/>
          <w:w w:val="105"/>
        </w:rPr>
        <w:t xml:space="preserve"> </w:t>
      </w:r>
      <w:r w:rsidRPr="00C04925">
        <w:rPr>
          <w:w w:val="105"/>
        </w:rPr>
        <w:t>được</w:t>
      </w:r>
      <w:r w:rsidRPr="00C04925">
        <w:rPr>
          <w:spacing w:val="-2"/>
          <w:w w:val="105"/>
        </w:rPr>
        <w:t xml:space="preserve"> </w:t>
      </w:r>
      <w:r w:rsidRPr="00C04925">
        <w:rPr>
          <w:w w:val="105"/>
        </w:rPr>
        <w:t>ký xác</w:t>
      </w:r>
      <w:r w:rsidRPr="00C04925">
        <w:rPr>
          <w:spacing w:val="-5"/>
          <w:w w:val="105"/>
        </w:rPr>
        <w:t xml:space="preserve"> </w:t>
      </w:r>
      <w:r w:rsidRPr="00C04925">
        <w:rPr>
          <w:w w:val="105"/>
        </w:rPr>
        <w:t>nhận</w:t>
      </w:r>
      <w:r w:rsidRPr="00C04925">
        <w:rPr>
          <w:spacing w:val="-2"/>
          <w:w w:val="105"/>
        </w:rPr>
        <w:t xml:space="preserve"> </w:t>
      </w:r>
      <w:r w:rsidRPr="00C04925">
        <w:rPr>
          <w:w w:val="105"/>
        </w:rPr>
        <w:t>của</w:t>
      </w:r>
      <w:r w:rsidRPr="00C04925">
        <w:rPr>
          <w:spacing w:val="-3"/>
          <w:w w:val="105"/>
        </w:rPr>
        <w:t xml:space="preserve"> </w:t>
      </w:r>
      <w:r w:rsidRPr="00C04925">
        <w:rPr>
          <w:w w:val="105"/>
        </w:rPr>
        <w:t>Chủ</w:t>
      </w:r>
      <w:r w:rsidRPr="00C04925">
        <w:rPr>
          <w:spacing w:val="-2"/>
          <w:w w:val="105"/>
        </w:rPr>
        <w:t xml:space="preserve"> </w:t>
      </w:r>
      <w:r w:rsidRPr="00C04925">
        <w:rPr>
          <w:w w:val="105"/>
        </w:rPr>
        <w:t>tịch</w:t>
      </w:r>
      <w:r w:rsidRPr="00C04925">
        <w:rPr>
          <w:spacing w:val="-2"/>
          <w:w w:val="105"/>
        </w:rPr>
        <w:t xml:space="preserve"> </w:t>
      </w:r>
      <w:r w:rsidRPr="00C04925">
        <w:rPr>
          <w:w w:val="105"/>
        </w:rPr>
        <w:t>Hội đồng</w:t>
      </w:r>
      <w:r w:rsidRPr="00C04925">
        <w:rPr>
          <w:spacing w:val="-5"/>
          <w:w w:val="105"/>
        </w:rPr>
        <w:t xml:space="preserve"> </w:t>
      </w:r>
      <w:r w:rsidRPr="00C04925">
        <w:rPr>
          <w:w w:val="105"/>
        </w:rPr>
        <w:t>thành</w:t>
      </w:r>
      <w:r w:rsidRPr="00C04925">
        <w:rPr>
          <w:spacing w:val="-5"/>
          <w:w w:val="105"/>
        </w:rPr>
        <w:t xml:space="preserve"> </w:t>
      </w:r>
      <w:r w:rsidRPr="00C04925">
        <w:rPr>
          <w:w w:val="105"/>
        </w:rPr>
        <w:t>viên</w:t>
      </w:r>
      <w:r w:rsidRPr="00C04925">
        <w:rPr>
          <w:spacing w:val="-5"/>
          <w:w w:val="105"/>
        </w:rPr>
        <w:t xml:space="preserve"> </w:t>
      </w:r>
      <w:r w:rsidRPr="00C04925">
        <w:rPr>
          <w:w w:val="105"/>
        </w:rPr>
        <w:t>hoặc</w:t>
      </w:r>
      <w:r w:rsidRPr="00C04925">
        <w:rPr>
          <w:spacing w:val="-5"/>
          <w:w w:val="105"/>
        </w:rPr>
        <w:t xml:space="preserve"> </w:t>
      </w:r>
      <w:r w:rsidRPr="00C04925">
        <w:rPr>
          <w:w w:val="105"/>
        </w:rPr>
        <w:t>của</w:t>
      </w:r>
      <w:r w:rsidRPr="00C04925">
        <w:rPr>
          <w:spacing w:val="-2"/>
          <w:w w:val="105"/>
        </w:rPr>
        <w:t xml:space="preserve"> </w:t>
      </w:r>
      <w:r w:rsidRPr="00C04925">
        <w:rPr>
          <w:w w:val="105"/>
        </w:rPr>
        <w:t>Giám đốc</w:t>
      </w:r>
      <w:r w:rsidRPr="00C04925">
        <w:rPr>
          <w:spacing w:val="-2"/>
          <w:w w:val="105"/>
        </w:rPr>
        <w:t xml:space="preserve"> </w:t>
      </w:r>
      <w:r w:rsidRPr="00C04925">
        <w:rPr>
          <w:w w:val="105"/>
        </w:rPr>
        <w:t>(Tổng giám đốc) công ty.</w:t>
      </w:r>
    </w:p>
    <w:p w14:paraId="10C8DEE4" w14:textId="77777777" w:rsidR="0078697D" w:rsidRPr="00C04925" w:rsidRDefault="0078697D" w:rsidP="00C04925">
      <w:pPr>
        <w:pStyle w:val="BodyText"/>
        <w:ind w:left="0" w:firstLine="0"/>
        <w:jc w:val="both"/>
      </w:pPr>
    </w:p>
    <w:p w14:paraId="051B84E8" w14:textId="77777777" w:rsidR="0078697D" w:rsidRPr="00C04925" w:rsidRDefault="0078697D" w:rsidP="00C04925">
      <w:pPr>
        <w:pStyle w:val="BodyText"/>
        <w:spacing w:before="4"/>
        <w:ind w:left="0" w:firstLine="0"/>
        <w:jc w:val="both"/>
      </w:pPr>
    </w:p>
    <w:p w14:paraId="0BC674FA" w14:textId="77777777" w:rsidR="0078697D" w:rsidRPr="00C04925" w:rsidRDefault="0078697D" w:rsidP="00C04925">
      <w:pPr>
        <w:tabs>
          <w:tab w:val="left" w:pos="2794"/>
          <w:tab w:val="left" w:pos="3577"/>
        </w:tabs>
        <w:ind w:right="164"/>
        <w:jc w:val="center"/>
        <w:rPr>
          <w:i/>
          <w:sz w:val="20"/>
          <w:szCs w:val="20"/>
        </w:rPr>
      </w:pPr>
      <w:r w:rsidRPr="00C04925">
        <w:rPr>
          <w:i/>
          <w:w w:val="105"/>
          <w:sz w:val="20"/>
          <w:szCs w:val="20"/>
        </w:rPr>
        <w:t>Thành</w:t>
      </w:r>
      <w:r w:rsidRPr="00C04925">
        <w:rPr>
          <w:i/>
          <w:spacing w:val="-9"/>
          <w:w w:val="105"/>
          <w:sz w:val="20"/>
          <w:szCs w:val="20"/>
        </w:rPr>
        <w:t xml:space="preserve"> </w:t>
      </w:r>
      <w:r w:rsidRPr="00C04925">
        <w:rPr>
          <w:i/>
          <w:w w:val="105"/>
          <w:sz w:val="20"/>
          <w:szCs w:val="20"/>
        </w:rPr>
        <w:t>phố</w:t>
      </w:r>
      <w:r w:rsidRPr="00C04925">
        <w:rPr>
          <w:i/>
          <w:spacing w:val="-10"/>
          <w:w w:val="105"/>
          <w:sz w:val="20"/>
          <w:szCs w:val="20"/>
        </w:rPr>
        <w:t xml:space="preserve"> </w:t>
      </w:r>
      <w:r w:rsidRPr="00C04925">
        <w:rPr>
          <w:i/>
          <w:w w:val="105"/>
          <w:sz w:val="20"/>
          <w:szCs w:val="20"/>
        </w:rPr>
        <w:t>Hồ</w:t>
      </w:r>
      <w:r w:rsidRPr="00C04925">
        <w:rPr>
          <w:i/>
          <w:spacing w:val="-11"/>
          <w:w w:val="105"/>
          <w:sz w:val="20"/>
          <w:szCs w:val="20"/>
        </w:rPr>
        <w:t xml:space="preserve"> </w:t>
      </w:r>
      <w:r w:rsidRPr="00C04925">
        <w:rPr>
          <w:i/>
          <w:w w:val="105"/>
          <w:sz w:val="20"/>
          <w:szCs w:val="20"/>
        </w:rPr>
        <w:t>Chí</w:t>
      </w:r>
      <w:r w:rsidRPr="00C04925">
        <w:rPr>
          <w:i/>
          <w:spacing w:val="-11"/>
          <w:w w:val="105"/>
          <w:sz w:val="20"/>
          <w:szCs w:val="20"/>
        </w:rPr>
        <w:t xml:space="preserve"> </w:t>
      </w:r>
      <w:r w:rsidRPr="00C04925">
        <w:rPr>
          <w:i/>
          <w:w w:val="105"/>
          <w:sz w:val="20"/>
          <w:szCs w:val="20"/>
        </w:rPr>
        <w:t>Minh,</w:t>
      </w:r>
      <w:r w:rsidRPr="00C04925">
        <w:rPr>
          <w:i/>
          <w:spacing w:val="-12"/>
          <w:w w:val="105"/>
          <w:sz w:val="20"/>
          <w:szCs w:val="20"/>
        </w:rPr>
        <w:t xml:space="preserve"> </w:t>
      </w:r>
      <w:r w:rsidRPr="00C04925">
        <w:rPr>
          <w:i/>
          <w:spacing w:val="-4"/>
          <w:w w:val="105"/>
          <w:sz w:val="20"/>
          <w:szCs w:val="20"/>
        </w:rPr>
        <w:t>ngày</w:t>
      </w:r>
      <w:r w:rsidRPr="00C04925">
        <w:rPr>
          <w:i/>
          <w:sz w:val="20"/>
          <w:szCs w:val="20"/>
        </w:rPr>
        <w:tab/>
      </w:r>
      <w:r w:rsidRPr="00C04925">
        <w:rPr>
          <w:i/>
          <w:spacing w:val="-4"/>
          <w:w w:val="105"/>
          <w:sz w:val="20"/>
          <w:szCs w:val="20"/>
        </w:rPr>
        <w:t>tháng</w:t>
      </w:r>
      <w:r w:rsidRPr="00C04925">
        <w:rPr>
          <w:i/>
          <w:sz w:val="20"/>
          <w:szCs w:val="20"/>
        </w:rPr>
        <w:tab/>
      </w:r>
      <w:r w:rsidRPr="00C04925">
        <w:rPr>
          <w:i/>
          <w:w w:val="105"/>
          <w:sz w:val="20"/>
          <w:szCs w:val="20"/>
        </w:rPr>
        <w:t>năm</w:t>
      </w:r>
      <w:r w:rsidRPr="00C04925">
        <w:rPr>
          <w:i/>
          <w:spacing w:val="-12"/>
          <w:w w:val="105"/>
          <w:sz w:val="20"/>
          <w:szCs w:val="20"/>
        </w:rPr>
        <w:t xml:space="preserve"> </w:t>
      </w:r>
      <w:r w:rsidRPr="00C04925">
        <w:rPr>
          <w:i/>
          <w:spacing w:val="-4"/>
          <w:w w:val="105"/>
          <w:sz w:val="20"/>
          <w:szCs w:val="20"/>
        </w:rPr>
        <w:t>2025</w:t>
      </w:r>
    </w:p>
    <w:p w14:paraId="7BA28CB8" w14:textId="416F4178" w:rsidR="0078697D" w:rsidRPr="00C04925" w:rsidRDefault="0078697D" w:rsidP="00C04925">
      <w:pPr>
        <w:pStyle w:val="BodyText"/>
        <w:spacing w:before="121"/>
        <w:ind w:left="176" w:right="349" w:firstLine="0"/>
        <w:jc w:val="center"/>
      </w:pPr>
      <w:r w:rsidRPr="00C04925">
        <w:rPr>
          <w:w w:val="105"/>
        </w:rPr>
        <w:t>(Họ</w:t>
      </w:r>
      <w:r w:rsidRPr="00C04925">
        <w:rPr>
          <w:spacing w:val="-8"/>
          <w:w w:val="105"/>
        </w:rPr>
        <w:t xml:space="preserve"> </w:t>
      </w:r>
      <w:r w:rsidRPr="00C04925">
        <w:rPr>
          <w:w w:val="105"/>
        </w:rPr>
        <w:t>tên,</w:t>
      </w:r>
      <w:r w:rsidRPr="00C04925">
        <w:rPr>
          <w:spacing w:val="-10"/>
          <w:w w:val="105"/>
        </w:rPr>
        <w:t xml:space="preserve"> </w:t>
      </w:r>
      <w:r w:rsidRPr="00C04925">
        <w:rPr>
          <w:w w:val="105"/>
        </w:rPr>
        <w:t>chữ</w:t>
      </w:r>
      <w:r w:rsidRPr="00C04925">
        <w:rPr>
          <w:spacing w:val="-10"/>
          <w:w w:val="105"/>
        </w:rPr>
        <w:t xml:space="preserve"> </w:t>
      </w:r>
      <w:r w:rsidRPr="00C04925">
        <w:rPr>
          <w:w w:val="105"/>
        </w:rPr>
        <w:t>ký</w:t>
      </w:r>
      <w:r w:rsidRPr="00C04925">
        <w:rPr>
          <w:spacing w:val="-7"/>
          <w:w w:val="105"/>
        </w:rPr>
        <w:t xml:space="preserve"> </w:t>
      </w:r>
      <w:r w:rsidRPr="00C04925">
        <w:rPr>
          <w:w w:val="105"/>
        </w:rPr>
        <w:t>của</w:t>
      </w:r>
      <w:r w:rsidRPr="00C04925">
        <w:rPr>
          <w:spacing w:val="-8"/>
          <w:w w:val="105"/>
        </w:rPr>
        <w:t xml:space="preserve"> </w:t>
      </w:r>
      <w:r w:rsidRPr="00C04925">
        <w:rPr>
          <w:w w:val="105"/>
        </w:rPr>
        <w:t>tất</w:t>
      </w:r>
      <w:r w:rsidRPr="00C04925">
        <w:rPr>
          <w:spacing w:val="-7"/>
          <w:w w:val="105"/>
        </w:rPr>
        <w:t xml:space="preserve"> </w:t>
      </w:r>
      <w:r w:rsidRPr="00C04925">
        <w:rPr>
          <w:w w:val="105"/>
        </w:rPr>
        <w:t>cả</w:t>
      </w:r>
      <w:r w:rsidRPr="00C04925">
        <w:rPr>
          <w:spacing w:val="-8"/>
          <w:w w:val="105"/>
        </w:rPr>
        <w:t xml:space="preserve"> </w:t>
      </w:r>
      <w:r w:rsidRPr="00C04925">
        <w:rPr>
          <w:w w:val="105"/>
        </w:rPr>
        <w:t>các</w:t>
      </w:r>
      <w:r w:rsidRPr="00C04925">
        <w:rPr>
          <w:spacing w:val="-11"/>
          <w:w w:val="105"/>
        </w:rPr>
        <w:t xml:space="preserve"> </w:t>
      </w:r>
      <w:r w:rsidRPr="00C04925">
        <w:rPr>
          <w:w w:val="105"/>
        </w:rPr>
        <w:t>thành</w:t>
      </w:r>
      <w:r w:rsidRPr="00C04925">
        <w:rPr>
          <w:spacing w:val="-6"/>
          <w:w w:val="105"/>
        </w:rPr>
        <w:t xml:space="preserve"> </w:t>
      </w:r>
      <w:r w:rsidRPr="00C04925">
        <w:rPr>
          <w:w w:val="105"/>
        </w:rPr>
        <w:t>viên</w:t>
      </w:r>
      <w:r w:rsidRPr="00C04925">
        <w:rPr>
          <w:spacing w:val="-9"/>
          <w:w w:val="105"/>
        </w:rPr>
        <w:t xml:space="preserve"> </w:t>
      </w:r>
      <w:r w:rsidRPr="00C04925">
        <w:rPr>
          <w:w w:val="105"/>
        </w:rPr>
        <w:t>và</w:t>
      </w:r>
      <w:r w:rsidRPr="00C04925">
        <w:rPr>
          <w:spacing w:val="-11"/>
          <w:w w:val="105"/>
        </w:rPr>
        <w:t xml:space="preserve"> </w:t>
      </w:r>
      <w:r w:rsidRPr="00C04925">
        <w:rPr>
          <w:w w:val="105"/>
        </w:rPr>
        <w:t>đại</w:t>
      </w:r>
      <w:r w:rsidRPr="00C04925">
        <w:rPr>
          <w:spacing w:val="-7"/>
          <w:w w:val="105"/>
        </w:rPr>
        <w:t xml:space="preserve"> </w:t>
      </w:r>
      <w:r w:rsidRPr="00C04925">
        <w:rPr>
          <w:w w:val="105"/>
        </w:rPr>
        <w:t>diện</w:t>
      </w:r>
      <w:r w:rsidRPr="00C04925">
        <w:rPr>
          <w:spacing w:val="-8"/>
          <w:w w:val="105"/>
        </w:rPr>
        <w:t xml:space="preserve"> </w:t>
      </w:r>
      <w:r w:rsidRPr="00C04925">
        <w:rPr>
          <w:w w:val="105"/>
        </w:rPr>
        <w:t>pháp</w:t>
      </w:r>
      <w:r w:rsidRPr="00C04925">
        <w:rPr>
          <w:spacing w:val="-9"/>
          <w:w w:val="105"/>
        </w:rPr>
        <w:t xml:space="preserve"> </w:t>
      </w:r>
      <w:r w:rsidRPr="00C04925">
        <w:rPr>
          <w:w w:val="105"/>
        </w:rPr>
        <w:t>luật</w:t>
      </w:r>
      <w:r w:rsidRPr="00C04925">
        <w:rPr>
          <w:spacing w:val="-7"/>
          <w:w w:val="105"/>
        </w:rPr>
        <w:t xml:space="preserve"> </w:t>
      </w:r>
      <w:r w:rsidRPr="00C04925">
        <w:rPr>
          <w:w w:val="105"/>
        </w:rPr>
        <w:t>của</w:t>
      </w:r>
      <w:r w:rsidRPr="00C04925">
        <w:rPr>
          <w:spacing w:val="-10"/>
          <w:w w:val="105"/>
        </w:rPr>
        <w:t xml:space="preserve"> </w:t>
      </w:r>
      <w:r w:rsidRPr="00C04925">
        <w:rPr>
          <w:w w:val="105"/>
        </w:rPr>
        <w:t>công</w:t>
      </w:r>
      <w:r w:rsidRPr="00C04925">
        <w:rPr>
          <w:spacing w:val="-8"/>
          <w:w w:val="105"/>
        </w:rPr>
        <w:t xml:space="preserve"> </w:t>
      </w:r>
      <w:r w:rsidRPr="00C04925">
        <w:rPr>
          <w:spacing w:val="-5"/>
          <w:w w:val="105"/>
        </w:rPr>
        <w:t>ty)</w:t>
      </w:r>
    </w:p>
    <w:p w14:paraId="2CEA2DCE" w14:textId="77777777" w:rsidR="002B74CA" w:rsidRPr="00C04925" w:rsidRDefault="002B74CA" w:rsidP="00C04925">
      <w:pPr>
        <w:jc w:val="both"/>
        <w:rPr>
          <w:sz w:val="20"/>
          <w:szCs w:val="20"/>
        </w:rPr>
      </w:pPr>
    </w:p>
    <w:sectPr w:rsidR="002B74CA" w:rsidRPr="00C04925" w:rsidSect="00BB60A5">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4EE7E" w14:textId="77777777" w:rsidR="007471BD" w:rsidRDefault="007471BD">
      <w:r>
        <w:separator/>
      </w:r>
    </w:p>
  </w:endnote>
  <w:endnote w:type="continuationSeparator" w:id="0">
    <w:p w14:paraId="7C23BBF3" w14:textId="77777777" w:rsidR="007471BD" w:rsidRDefault="0074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41E81" w14:textId="77777777" w:rsidR="00B41DC5" w:rsidRDefault="00BB60A5">
    <w:pPr>
      <w:pStyle w:val="BodyText"/>
      <w:spacing w:line="14" w:lineRule="auto"/>
      <w:ind w:left="0" w:firstLine="0"/>
    </w:pPr>
    <w:r>
      <w:rPr>
        <w:noProof/>
        <w:lang w:val="en-US"/>
      </w:rPr>
      <mc:AlternateContent>
        <mc:Choice Requires="wps">
          <w:drawing>
            <wp:anchor distT="0" distB="0" distL="0" distR="0" simplePos="0" relativeHeight="251659264" behindDoc="1" locked="0" layoutInCell="1" allowOverlap="1" wp14:anchorId="4A9E5587" wp14:editId="374403AB">
              <wp:simplePos x="0" y="0"/>
              <wp:positionH relativeFrom="page">
                <wp:posOffset>3869055</wp:posOffset>
              </wp:positionH>
              <wp:positionV relativeFrom="page">
                <wp:posOffset>9471660</wp:posOffset>
              </wp:positionV>
              <wp:extent cx="207645" cy="156845"/>
              <wp:effectExtent l="0" t="0" r="0" b="0"/>
              <wp:wrapNone/>
              <wp:docPr id="1" name="Textbox 1"/>
              <wp:cNvGraphicFramePr/>
              <a:graphic xmlns:a="http://schemas.openxmlformats.org/drawingml/2006/main">
                <a:graphicData uri="http://schemas.microsoft.com/office/word/2010/wordprocessingShape">
                  <wps:wsp>
                    <wps:cNvSpPr txBox="1"/>
                    <wps:spPr>
                      <a:xfrm>
                        <a:off x="0" y="0"/>
                        <a:ext cx="207645" cy="156845"/>
                      </a:xfrm>
                      <a:prstGeom prst="rect">
                        <a:avLst/>
                      </a:prstGeom>
                    </wps:spPr>
                    <wps:txbx>
                      <w:txbxContent>
                        <w:p w14:paraId="520B4697" w14:textId="77777777" w:rsidR="00B41DC5" w:rsidRDefault="00BB60A5">
                          <w:pPr>
                            <w:spacing w:before="18"/>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Pr>
                              <w:noProof/>
                              <w:spacing w:val="-5"/>
                              <w:w w:val="105"/>
                              <w:sz w:val="18"/>
                            </w:rPr>
                            <w:t>1</w:t>
                          </w:r>
                          <w:r>
                            <w:rPr>
                              <w:spacing w:val="-5"/>
                              <w:w w:val="105"/>
                              <w:sz w:val="18"/>
                            </w:rPr>
                            <w:fldChar w:fldCharType="end"/>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A9E5587" id="_x0000_t202" coordsize="21600,21600" o:spt="202" path="m,l,21600r21600,l21600,xe">
              <v:stroke joinstyle="miter"/>
              <v:path gradientshapeok="t" o:connecttype="rect"/>
            </v:shapetype>
            <v:shape id="Textbox 1" o:spid="_x0000_s1026" type="#_x0000_t202" style="position:absolute;margin-left:304.65pt;margin-top:745.8pt;width:16.35pt;height:12.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" filled="f" stroked="f">
              <v:textbox inset="0,0,0,0">
                <w:txbxContent>
                  <w:p w14:paraId="520B4697" w14:textId="77777777" w:rsidR="006059FC" w:rsidRDefault="00BB60A5">
                    <w:pPr>
                      <w:spacing w:before="18"/>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Pr>
                        <w:noProof/>
                        <w:spacing w:val="-5"/>
                        <w:w w:val="105"/>
                        <w:sz w:val="18"/>
                      </w:rPr>
                      <w:t>1</w:t>
                    </w:r>
                    <w:r>
                      <w:rPr>
                        <w:spacing w:val="-5"/>
                        <w:w w:val="10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5666B" w14:textId="77777777" w:rsidR="007471BD" w:rsidRDefault="007471BD">
      <w:r>
        <w:separator/>
      </w:r>
    </w:p>
  </w:footnote>
  <w:footnote w:type="continuationSeparator" w:id="0">
    <w:p w14:paraId="045B66D5" w14:textId="77777777" w:rsidR="007471BD" w:rsidRDefault="00747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39341B"/>
    <w:multiLevelType w:val="multilevel"/>
    <w:tmpl w:val="9239341B"/>
    <w:lvl w:ilvl="0">
      <w:start w:val="1"/>
      <w:numFmt w:val="decimal"/>
      <w:lvlText w:val="%1."/>
      <w:lvlJc w:val="left"/>
      <w:pPr>
        <w:ind w:left="692" w:hanging="210"/>
      </w:pPr>
      <w:rPr>
        <w:rFonts w:ascii="Times New Roman" w:eastAsia="Times New Roman" w:hAnsi="Times New Roman" w:cs="Times New Roman" w:hint="default"/>
        <w:b w:val="0"/>
        <w:bCs w:val="0"/>
        <w:i w:val="0"/>
        <w:iCs w:val="0"/>
        <w:spacing w:val="0"/>
        <w:w w:val="103"/>
        <w:sz w:val="20"/>
        <w:szCs w:val="20"/>
        <w:lang w:val="vi" w:eastAsia="en-US" w:bidi="ar-SA"/>
      </w:rPr>
    </w:lvl>
    <w:lvl w:ilvl="1">
      <w:start w:val="1"/>
      <w:numFmt w:val="lowerLetter"/>
      <w:lvlText w:val="%2)"/>
      <w:lvlJc w:val="left"/>
      <w:pPr>
        <w:ind w:left="692" w:hanging="212"/>
      </w:pPr>
      <w:rPr>
        <w:rFonts w:ascii="Times New Roman" w:eastAsia="Times New Roman" w:hAnsi="Times New Roman" w:cs="Times New Roman" w:hint="default"/>
        <w:b w:val="0"/>
        <w:bCs w:val="0"/>
        <w:i w:val="0"/>
        <w:iCs w:val="0"/>
        <w:spacing w:val="-3"/>
        <w:w w:val="103"/>
        <w:sz w:val="20"/>
        <w:szCs w:val="20"/>
        <w:lang w:val="vi" w:eastAsia="en-US" w:bidi="ar-SA"/>
      </w:rPr>
    </w:lvl>
    <w:lvl w:ilvl="2">
      <w:numFmt w:val="bullet"/>
      <w:lvlText w:val="•"/>
      <w:lvlJc w:val="left"/>
      <w:pPr>
        <w:ind w:left="2628" w:hanging="212"/>
      </w:pPr>
      <w:rPr>
        <w:rFonts w:hint="default"/>
        <w:lang w:val="vi" w:eastAsia="en-US" w:bidi="ar-SA"/>
      </w:rPr>
    </w:lvl>
    <w:lvl w:ilvl="3">
      <w:numFmt w:val="bullet"/>
      <w:lvlText w:val="•"/>
      <w:lvlJc w:val="left"/>
      <w:pPr>
        <w:ind w:left="3592" w:hanging="212"/>
      </w:pPr>
      <w:rPr>
        <w:rFonts w:hint="default"/>
        <w:lang w:val="vi" w:eastAsia="en-US" w:bidi="ar-SA"/>
      </w:rPr>
    </w:lvl>
    <w:lvl w:ilvl="4">
      <w:numFmt w:val="bullet"/>
      <w:lvlText w:val="•"/>
      <w:lvlJc w:val="left"/>
      <w:pPr>
        <w:ind w:left="4556" w:hanging="212"/>
      </w:pPr>
      <w:rPr>
        <w:rFonts w:hint="default"/>
        <w:lang w:val="vi" w:eastAsia="en-US" w:bidi="ar-SA"/>
      </w:rPr>
    </w:lvl>
    <w:lvl w:ilvl="5">
      <w:numFmt w:val="bullet"/>
      <w:lvlText w:val="•"/>
      <w:lvlJc w:val="left"/>
      <w:pPr>
        <w:ind w:left="5520" w:hanging="212"/>
      </w:pPr>
      <w:rPr>
        <w:rFonts w:hint="default"/>
        <w:lang w:val="vi" w:eastAsia="en-US" w:bidi="ar-SA"/>
      </w:rPr>
    </w:lvl>
    <w:lvl w:ilvl="6">
      <w:numFmt w:val="bullet"/>
      <w:lvlText w:val="•"/>
      <w:lvlJc w:val="left"/>
      <w:pPr>
        <w:ind w:left="6484" w:hanging="212"/>
      </w:pPr>
      <w:rPr>
        <w:rFonts w:hint="default"/>
        <w:lang w:val="vi" w:eastAsia="en-US" w:bidi="ar-SA"/>
      </w:rPr>
    </w:lvl>
    <w:lvl w:ilvl="7">
      <w:numFmt w:val="bullet"/>
      <w:lvlText w:val="•"/>
      <w:lvlJc w:val="left"/>
      <w:pPr>
        <w:ind w:left="7448" w:hanging="212"/>
      </w:pPr>
      <w:rPr>
        <w:rFonts w:hint="default"/>
        <w:lang w:val="vi" w:eastAsia="en-US" w:bidi="ar-SA"/>
      </w:rPr>
    </w:lvl>
    <w:lvl w:ilvl="8">
      <w:numFmt w:val="bullet"/>
      <w:lvlText w:val="•"/>
      <w:lvlJc w:val="left"/>
      <w:pPr>
        <w:ind w:left="8412" w:hanging="212"/>
      </w:pPr>
      <w:rPr>
        <w:rFonts w:hint="default"/>
        <w:lang w:val="vi" w:eastAsia="en-US" w:bidi="ar-SA"/>
      </w:rPr>
    </w:lvl>
  </w:abstractNum>
  <w:abstractNum w:abstractNumId="1" w15:restartNumberingAfterBreak="0">
    <w:nsid w:val="9C8AC8EF"/>
    <w:multiLevelType w:val="multilevel"/>
    <w:tmpl w:val="9C8AC8EF"/>
    <w:lvl w:ilvl="0">
      <w:start w:val="1"/>
      <w:numFmt w:val="decimal"/>
      <w:lvlText w:val="%1."/>
      <w:lvlJc w:val="left"/>
      <w:pPr>
        <w:ind w:left="692" w:hanging="210"/>
      </w:pPr>
      <w:rPr>
        <w:rFonts w:ascii="Times New Roman" w:eastAsia="Times New Roman" w:hAnsi="Times New Roman" w:cs="Times New Roman" w:hint="default"/>
        <w:b w:val="0"/>
        <w:bCs w:val="0"/>
        <w:i w:val="0"/>
        <w:iCs w:val="0"/>
        <w:spacing w:val="0"/>
        <w:w w:val="103"/>
        <w:sz w:val="20"/>
        <w:szCs w:val="20"/>
        <w:lang w:val="vi" w:eastAsia="en-US" w:bidi="ar-SA"/>
      </w:rPr>
    </w:lvl>
    <w:lvl w:ilvl="1">
      <w:start w:val="1"/>
      <w:numFmt w:val="lowerLetter"/>
      <w:lvlText w:val="%2)"/>
      <w:lvlJc w:val="left"/>
      <w:pPr>
        <w:ind w:left="692" w:hanging="208"/>
      </w:pPr>
      <w:rPr>
        <w:rFonts w:ascii="Times New Roman" w:eastAsia="Times New Roman" w:hAnsi="Times New Roman" w:cs="Times New Roman" w:hint="default"/>
        <w:b w:val="0"/>
        <w:bCs w:val="0"/>
        <w:i w:val="0"/>
        <w:iCs w:val="0"/>
        <w:spacing w:val="-3"/>
        <w:w w:val="103"/>
        <w:sz w:val="20"/>
        <w:szCs w:val="20"/>
        <w:lang w:val="vi" w:eastAsia="en-US" w:bidi="ar-SA"/>
      </w:rPr>
    </w:lvl>
    <w:lvl w:ilvl="2">
      <w:numFmt w:val="bullet"/>
      <w:lvlText w:val="•"/>
      <w:lvlJc w:val="left"/>
      <w:pPr>
        <w:ind w:left="2628" w:hanging="208"/>
      </w:pPr>
      <w:rPr>
        <w:rFonts w:hint="default"/>
        <w:lang w:val="vi" w:eastAsia="en-US" w:bidi="ar-SA"/>
      </w:rPr>
    </w:lvl>
    <w:lvl w:ilvl="3">
      <w:numFmt w:val="bullet"/>
      <w:lvlText w:val="•"/>
      <w:lvlJc w:val="left"/>
      <w:pPr>
        <w:ind w:left="3592" w:hanging="208"/>
      </w:pPr>
      <w:rPr>
        <w:rFonts w:hint="default"/>
        <w:lang w:val="vi" w:eastAsia="en-US" w:bidi="ar-SA"/>
      </w:rPr>
    </w:lvl>
    <w:lvl w:ilvl="4">
      <w:numFmt w:val="bullet"/>
      <w:lvlText w:val="•"/>
      <w:lvlJc w:val="left"/>
      <w:pPr>
        <w:ind w:left="4556" w:hanging="208"/>
      </w:pPr>
      <w:rPr>
        <w:rFonts w:hint="default"/>
        <w:lang w:val="vi" w:eastAsia="en-US" w:bidi="ar-SA"/>
      </w:rPr>
    </w:lvl>
    <w:lvl w:ilvl="5">
      <w:numFmt w:val="bullet"/>
      <w:lvlText w:val="•"/>
      <w:lvlJc w:val="left"/>
      <w:pPr>
        <w:ind w:left="5520" w:hanging="208"/>
      </w:pPr>
      <w:rPr>
        <w:rFonts w:hint="default"/>
        <w:lang w:val="vi" w:eastAsia="en-US" w:bidi="ar-SA"/>
      </w:rPr>
    </w:lvl>
    <w:lvl w:ilvl="6">
      <w:numFmt w:val="bullet"/>
      <w:lvlText w:val="•"/>
      <w:lvlJc w:val="left"/>
      <w:pPr>
        <w:ind w:left="6484" w:hanging="208"/>
      </w:pPr>
      <w:rPr>
        <w:rFonts w:hint="default"/>
        <w:lang w:val="vi" w:eastAsia="en-US" w:bidi="ar-SA"/>
      </w:rPr>
    </w:lvl>
    <w:lvl w:ilvl="7">
      <w:numFmt w:val="bullet"/>
      <w:lvlText w:val="•"/>
      <w:lvlJc w:val="left"/>
      <w:pPr>
        <w:ind w:left="7448" w:hanging="208"/>
      </w:pPr>
      <w:rPr>
        <w:rFonts w:hint="default"/>
        <w:lang w:val="vi" w:eastAsia="en-US" w:bidi="ar-SA"/>
      </w:rPr>
    </w:lvl>
    <w:lvl w:ilvl="8">
      <w:numFmt w:val="bullet"/>
      <w:lvlText w:val="•"/>
      <w:lvlJc w:val="left"/>
      <w:pPr>
        <w:ind w:left="8412" w:hanging="208"/>
      </w:pPr>
      <w:rPr>
        <w:rFonts w:hint="default"/>
        <w:lang w:val="vi" w:eastAsia="en-US" w:bidi="ar-SA"/>
      </w:rPr>
    </w:lvl>
  </w:abstractNum>
  <w:abstractNum w:abstractNumId="2" w15:restartNumberingAfterBreak="0">
    <w:nsid w:val="B0F1ACD9"/>
    <w:multiLevelType w:val="multilevel"/>
    <w:tmpl w:val="B0F1ACD9"/>
    <w:lvl w:ilvl="0">
      <w:start w:val="1"/>
      <w:numFmt w:val="decimal"/>
      <w:lvlText w:val="%1."/>
      <w:lvlJc w:val="left"/>
      <w:pPr>
        <w:ind w:left="692" w:hanging="220"/>
      </w:pPr>
      <w:rPr>
        <w:rFonts w:ascii="Times New Roman" w:eastAsia="Times New Roman" w:hAnsi="Times New Roman" w:cs="Times New Roman" w:hint="default"/>
        <w:b w:val="0"/>
        <w:bCs w:val="0"/>
        <w:i w:val="0"/>
        <w:iCs w:val="0"/>
        <w:color w:val="212121"/>
        <w:spacing w:val="0"/>
        <w:w w:val="103"/>
        <w:sz w:val="20"/>
        <w:szCs w:val="20"/>
        <w:lang w:val="vi" w:eastAsia="en-US" w:bidi="ar-SA"/>
      </w:rPr>
    </w:lvl>
    <w:lvl w:ilvl="1">
      <w:numFmt w:val="bullet"/>
      <w:lvlText w:val="•"/>
      <w:lvlJc w:val="left"/>
      <w:pPr>
        <w:ind w:left="1664" w:hanging="220"/>
      </w:pPr>
      <w:rPr>
        <w:rFonts w:hint="default"/>
        <w:lang w:val="vi" w:eastAsia="en-US" w:bidi="ar-SA"/>
      </w:rPr>
    </w:lvl>
    <w:lvl w:ilvl="2">
      <w:numFmt w:val="bullet"/>
      <w:lvlText w:val="•"/>
      <w:lvlJc w:val="left"/>
      <w:pPr>
        <w:ind w:left="2628" w:hanging="220"/>
      </w:pPr>
      <w:rPr>
        <w:rFonts w:hint="default"/>
        <w:lang w:val="vi" w:eastAsia="en-US" w:bidi="ar-SA"/>
      </w:rPr>
    </w:lvl>
    <w:lvl w:ilvl="3">
      <w:numFmt w:val="bullet"/>
      <w:lvlText w:val="•"/>
      <w:lvlJc w:val="left"/>
      <w:pPr>
        <w:ind w:left="3592" w:hanging="220"/>
      </w:pPr>
      <w:rPr>
        <w:rFonts w:hint="default"/>
        <w:lang w:val="vi" w:eastAsia="en-US" w:bidi="ar-SA"/>
      </w:rPr>
    </w:lvl>
    <w:lvl w:ilvl="4">
      <w:numFmt w:val="bullet"/>
      <w:lvlText w:val="•"/>
      <w:lvlJc w:val="left"/>
      <w:pPr>
        <w:ind w:left="4556" w:hanging="220"/>
      </w:pPr>
      <w:rPr>
        <w:rFonts w:hint="default"/>
        <w:lang w:val="vi" w:eastAsia="en-US" w:bidi="ar-SA"/>
      </w:rPr>
    </w:lvl>
    <w:lvl w:ilvl="5">
      <w:numFmt w:val="bullet"/>
      <w:lvlText w:val="•"/>
      <w:lvlJc w:val="left"/>
      <w:pPr>
        <w:ind w:left="5520" w:hanging="220"/>
      </w:pPr>
      <w:rPr>
        <w:rFonts w:hint="default"/>
        <w:lang w:val="vi" w:eastAsia="en-US" w:bidi="ar-SA"/>
      </w:rPr>
    </w:lvl>
    <w:lvl w:ilvl="6">
      <w:numFmt w:val="bullet"/>
      <w:lvlText w:val="•"/>
      <w:lvlJc w:val="left"/>
      <w:pPr>
        <w:ind w:left="6484" w:hanging="220"/>
      </w:pPr>
      <w:rPr>
        <w:rFonts w:hint="default"/>
        <w:lang w:val="vi" w:eastAsia="en-US" w:bidi="ar-SA"/>
      </w:rPr>
    </w:lvl>
    <w:lvl w:ilvl="7">
      <w:numFmt w:val="bullet"/>
      <w:lvlText w:val="•"/>
      <w:lvlJc w:val="left"/>
      <w:pPr>
        <w:ind w:left="7448" w:hanging="220"/>
      </w:pPr>
      <w:rPr>
        <w:rFonts w:hint="default"/>
        <w:lang w:val="vi" w:eastAsia="en-US" w:bidi="ar-SA"/>
      </w:rPr>
    </w:lvl>
    <w:lvl w:ilvl="8">
      <w:numFmt w:val="bullet"/>
      <w:lvlText w:val="•"/>
      <w:lvlJc w:val="left"/>
      <w:pPr>
        <w:ind w:left="8412" w:hanging="220"/>
      </w:pPr>
      <w:rPr>
        <w:rFonts w:hint="default"/>
        <w:lang w:val="vi" w:eastAsia="en-US" w:bidi="ar-SA"/>
      </w:rPr>
    </w:lvl>
  </w:abstractNum>
  <w:abstractNum w:abstractNumId="3" w15:restartNumberingAfterBreak="0">
    <w:nsid w:val="B5E306ED"/>
    <w:multiLevelType w:val="multilevel"/>
    <w:tmpl w:val="B5E306ED"/>
    <w:lvl w:ilvl="0">
      <w:start w:val="8"/>
      <w:numFmt w:val="decimal"/>
      <w:lvlText w:val="%1"/>
      <w:lvlJc w:val="left"/>
      <w:pPr>
        <w:ind w:left="1339" w:hanging="309"/>
      </w:pPr>
      <w:rPr>
        <w:rFonts w:hint="default"/>
        <w:lang w:val="vi" w:eastAsia="en-US" w:bidi="ar-SA"/>
      </w:rPr>
    </w:lvl>
    <w:lvl w:ilvl="1">
      <w:start w:val="1"/>
      <w:numFmt w:val="decimal"/>
      <w:lvlText w:val="%1.%2"/>
      <w:lvlJc w:val="left"/>
      <w:pPr>
        <w:ind w:left="1339" w:hanging="309"/>
      </w:pPr>
      <w:rPr>
        <w:rFonts w:ascii="Times New Roman" w:eastAsia="Times New Roman" w:hAnsi="Times New Roman" w:cs="Times New Roman" w:hint="default"/>
        <w:b/>
        <w:bCs/>
        <w:i w:val="0"/>
        <w:iCs w:val="0"/>
        <w:spacing w:val="-3"/>
        <w:w w:val="103"/>
        <w:sz w:val="20"/>
        <w:szCs w:val="20"/>
        <w:lang w:val="vi" w:eastAsia="en-US" w:bidi="ar-SA"/>
      </w:rPr>
    </w:lvl>
    <w:lvl w:ilvl="2">
      <w:numFmt w:val="bullet"/>
      <w:lvlText w:val="•"/>
      <w:lvlJc w:val="left"/>
      <w:pPr>
        <w:ind w:left="3140" w:hanging="309"/>
      </w:pPr>
      <w:rPr>
        <w:rFonts w:hint="default"/>
        <w:lang w:val="vi" w:eastAsia="en-US" w:bidi="ar-SA"/>
      </w:rPr>
    </w:lvl>
    <w:lvl w:ilvl="3">
      <w:numFmt w:val="bullet"/>
      <w:lvlText w:val="•"/>
      <w:lvlJc w:val="left"/>
      <w:pPr>
        <w:ind w:left="4040" w:hanging="309"/>
      </w:pPr>
      <w:rPr>
        <w:rFonts w:hint="default"/>
        <w:lang w:val="vi" w:eastAsia="en-US" w:bidi="ar-SA"/>
      </w:rPr>
    </w:lvl>
    <w:lvl w:ilvl="4">
      <w:numFmt w:val="bullet"/>
      <w:lvlText w:val="•"/>
      <w:lvlJc w:val="left"/>
      <w:pPr>
        <w:ind w:left="4940" w:hanging="309"/>
      </w:pPr>
      <w:rPr>
        <w:rFonts w:hint="default"/>
        <w:lang w:val="vi" w:eastAsia="en-US" w:bidi="ar-SA"/>
      </w:rPr>
    </w:lvl>
    <w:lvl w:ilvl="5">
      <w:numFmt w:val="bullet"/>
      <w:lvlText w:val="•"/>
      <w:lvlJc w:val="left"/>
      <w:pPr>
        <w:ind w:left="5840" w:hanging="309"/>
      </w:pPr>
      <w:rPr>
        <w:rFonts w:hint="default"/>
        <w:lang w:val="vi" w:eastAsia="en-US" w:bidi="ar-SA"/>
      </w:rPr>
    </w:lvl>
    <w:lvl w:ilvl="6">
      <w:numFmt w:val="bullet"/>
      <w:lvlText w:val="•"/>
      <w:lvlJc w:val="left"/>
      <w:pPr>
        <w:ind w:left="6740" w:hanging="309"/>
      </w:pPr>
      <w:rPr>
        <w:rFonts w:hint="default"/>
        <w:lang w:val="vi" w:eastAsia="en-US" w:bidi="ar-SA"/>
      </w:rPr>
    </w:lvl>
    <w:lvl w:ilvl="7">
      <w:numFmt w:val="bullet"/>
      <w:lvlText w:val="•"/>
      <w:lvlJc w:val="left"/>
      <w:pPr>
        <w:ind w:left="7640" w:hanging="309"/>
      </w:pPr>
      <w:rPr>
        <w:rFonts w:hint="default"/>
        <w:lang w:val="vi" w:eastAsia="en-US" w:bidi="ar-SA"/>
      </w:rPr>
    </w:lvl>
    <w:lvl w:ilvl="8">
      <w:numFmt w:val="bullet"/>
      <w:lvlText w:val="•"/>
      <w:lvlJc w:val="left"/>
      <w:pPr>
        <w:ind w:left="8540" w:hanging="309"/>
      </w:pPr>
      <w:rPr>
        <w:rFonts w:hint="default"/>
        <w:lang w:val="vi" w:eastAsia="en-US" w:bidi="ar-SA"/>
      </w:rPr>
    </w:lvl>
  </w:abstractNum>
  <w:abstractNum w:abstractNumId="4" w15:restartNumberingAfterBreak="0">
    <w:nsid w:val="BE923771"/>
    <w:multiLevelType w:val="multilevel"/>
    <w:tmpl w:val="BE923771"/>
    <w:lvl w:ilvl="0">
      <w:start w:val="1"/>
      <w:numFmt w:val="decimal"/>
      <w:lvlText w:val="%1."/>
      <w:lvlJc w:val="left"/>
      <w:pPr>
        <w:ind w:left="692" w:hanging="228"/>
      </w:pPr>
      <w:rPr>
        <w:rFonts w:ascii="Times New Roman" w:eastAsia="Times New Roman" w:hAnsi="Times New Roman" w:cs="Times New Roman" w:hint="default"/>
        <w:b w:val="0"/>
        <w:bCs w:val="0"/>
        <w:i w:val="0"/>
        <w:iCs w:val="0"/>
        <w:spacing w:val="0"/>
        <w:w w:val="103"/>
        <w:sz w:val="20"/>
        <w:szCs w:val="20"/>
        <w:lang w:val="vi" w:eastAsia="en-US" w:bidi="ar-SA"/>
      </w:rPr>
    </w:lvl>
    <w:lvl w:ilvl="1">
      <w:start w:val="1"/>
      <w:numFmt w:val="lowerLetter"/>
      <w:lvlText w:val="%2)"/>
      <w:lvlJc w:val="left"/>
      <w:pPr>
        <w:ind w:left="1243" w:hanging="212"/>
      </w:pPr>
      <w:rPr>
        <w:rFonts w:ascii="Times New Roman" w:eastAsia="Times New Roman" w:hAnsi="Times New Roman" w:cs="Times New Roman" w:hint="default"/>
        <w:b w:val="0"/>
        <w:bCs w:val="0"/>
        <w:i w:val="0"/>
        <w:iCs w:val="0"/>
        <w:spacing w:val="-3"/>
        <w:w w:val="103"/>
        <w:sz w:val="20"/>
        <w:szCs w:val="20"/>
        <w:lang w:val="vi" w:eastAsia="en-US" w:bidi="ar-SA"/>
      </w:rPr>
    </w:lvl>
    <w:lvl w:ilvl="2">
      <w:numFmt w:val="bullet"/>
      <w:lvlText w:val="•"/>
      <w:lvlJc w:val="left"/>
      <w:pPr>
        <w:ind w:left="2251" w:hanging="212"/>
      </w:pPr>
      <w:rPr>
        <w:rFonts w:hint="default"/>
        <w:lang w:val="vi" w:eastAsia="en-US" w:bidi="ar-SA"/>
      </w:rPr>
    </w:lvl>
    <w:lvl w:ilvl="3">
      <w:numFmt w:val="bullet"/>
      <w:lvlText w:val="•"/>
      <w:lvlJc w:val="left"/>
      <w:pPr>
        <w:ind w:left="3262" w:hanging="212"/>
      </w:pPr>
      <w:rPr>
        <w:rFonts w:hint="default"/>
        <w:lang w:val="vi" w:eastAsia="en-US" w:bidi="ar-SA"/>
      </w:rPr>
    </w:lvl>
    <w:lvl w:ilvl="4">
      <w:numFmt w:val="bullet"/>
      <w:lvlText w:val="•"/>
      <w:lvlJc w:val="left"/>
      <w:pPr>
        <w:ind w:left="4273" w:hanging="212"/>
      </w:pPr>
      <w:rPr>
        <w:rFonts w:hint="default"/>
        <w:lang w:val="vi" w:eastAsia="en-US" w:bidi="ar-SA"/>
      </w:rPr>
    </w:lvl>
    <w:lvl w:ilvl="5">
      <w:numFmt w:val="bullet"/>
      <w:lvlText w:val="•"/>
      <w:lvlJc w:val="left"/>
      <w:pPr>
        <w:ind w:left="5284" w:hanging="212"/>
      </w:pPr>
      <w:rPr>
        <w:rFonts w:hint="default"/>
        <w:lang w:val="vi" w:eastAsia="en-US" w:bidi="ar-SA"/>
      </w:rPr>
    </w:lvl>
    <w:lvl w:ilvl="6">
      <w:numFmt w:val="bullet"/>
      <w:lvlText w:val="•"/>
      <w:lvlJc w:val="left"/>
      <w:pPr>
        <w:ind w:left="6295" w:hanging="212"/>
      </w:pPr>
      <w:rPr>
        <w:rFonts w:hint="default"/>
        <w:lang w:val="vi" w:eastAsia="en-US" w:bidi="ar-SA"/>
      </w:rPr>
    </w:lvl>
    <w:lvl w:ilvl="7">
      <w:numFmt w:val="bullet"/>
      <w:lvlText w:val="•"/>
      <w:lvlJc w:val="left"/>
      <w:pPr>
        <w:ind w:left="7306" w:hanging="212"/>
      </w:pPr>
      <w:rPr>
        <w:rFonts w:hint="default"/>
        <w:lang w:val="vi" w:eastAsia="en-US" w:bidi="ar-SA"/>
      </w:rPr>
    </w:lvl>
    <w:lvl w:ilvl="8">
      <w:numFmt w:val="bullet"/>
      <w:lvlText w:val="•"/>
      <w:lvlJc w:val="left"/>
      <w:pPr>
        <w:ind w:left="8317" w:hanging="212"/>
      </w:pPr>
      <w:rPr>
        <w:rFonts w:hint="default"/>
        <w:lang w:val="vi" w:eastAsia="en-US" w:bidi="ar-SA"/>
      </w:rPr>
    </w:lvl>
  </w:abstractNum>
  <w:abstractNum w:abstractNumId="5" w15:restartNumberingAfterBreak="0">
    <w:nsid w:val="BF205925"/>
    <w:multiLevelType w:val="multilevel"/>
    <w:tmpl w:val="BF205925"/>
    <w:lvl w:ilvl="0">
      <w:start w:val="1"/>
      <w:numFmt w:val="decimal"/>
      <w:lvlText w:val="%1."/>
      <w:lvlJc w:val="left"/>
      <w:pPr>
        <w:ind w:left="692" w:hanging="224"/>
      </w:pPr>
      <w:rPr>
        <w:rFonts w:ascii="Times New Roman" w:eastAsia="Times New Roman" w:hAnsi="Times New Roman" w:cs="Times New Roman" w:hint="default"/>
        <w:b w:val="0"/>
        <w:bCs w:val="0"/>
        <w:i w:val="0"/>
        <w:iCs w:val="0"/>
        <w:spacing w:val="0"/>
        <w:w w:val="103"/>
        <w:sz w:val="20"/>
        <w:szCs w:val="20"/>
        <w:lang w:val="vi" w:eastAsia="en-US" w:bidi="ar-SA"/>
      </w:rPr>
    </w:lvl>
    <w:lvl w:ilvl="1">
      <w:start w:val="1"/>
      <w:numFmt w:val="lowerLetter"/>
      <w:lvlText w:val="%2)"/>
      <w:lvlJc w:val="left"/>
      <w:pPr>
        <w:ind w:left="1243" w:hanging="212"/>
      </w:pPr>
      <w:rPr>
        <w:rFonts w:ascii="Times New Roman" w:eastAsia="Times New Roman" w:hAnsi="Times New Roman" w:cs="Times New Roman" w:hint="default"/>
        <w:b w:val="0"/>
        <w:bCs w:val="0"/>
        <w:i w:val="0"/>
        <w:iCs w:val="0"/>
        <w:spacing w:val="-3"/>
        <w:w w:val="103"/>
        <w:sz w:val="20"/>
        <w:szCs w:val="20"/>
        <w:lang w:val="vi" w:eastAsia="en-US" w:bidi="ar-SA"/>
      </w:rPr>
    </w:lvl>
    <w:lvl w:ilvl="2">
      <w:numFmt w:val="bullet"/>
      <w:lvlText w:val="•"/>
      <w:lvlJc w:val="left"/>
      <w:pPr>
        <w:ind w:left="2251" w:hanging="212"/>
      </w:pPr>
      <w:rPr>
        <w:rFonts w:hint="default"/>
        <w:lang w:val="vi" w:eastAsia="en-US" w:bidi="ar-SA"/>
      </w:rPr>
    </w:lvl>
    <w:lvl w:ilvl="3">
      <w:numFmt w:val="bullet"/>
      <w:lvlText w:val="•"/>
      <w:lvlJc w:val="left"/>
      <w:pPr>
        <w:ind w:left="3262" w:hanging="212"/>
      </w:pPr>
      <w:rPr>
        <w:rFonts w:hint="default"/>
        <w:lang w:val="vi" w:eastAsia="en-US" w:bidi="ar-SA"/>
      </w:rPr>
    </w:lvl>
    <w:lvl w:ilvl="4">
      <w:numFmt w:val="bullet"/>
      <w:lvlText w:val="•"/>
      <w:lvlJc w:val="left"/>
      <w:pPr>
        <w:ind w:left="4273" w:hanging="212"/>
      </w:pPr>
      <w:rPr>
        <w:rFonts w:hint="default"/>
        <w:lang w:val="vi" w:eastAsia="en-US" w:bidi="ar-SA"/>
      </w:rPr>
    </w:lvl>
    <w:lvl w:ilvl="5">
      <w:numFmt w:val="bullet"/>
      <w:lvlText w:val="•"/>
      <w:lvlJc w:val="left"/>
      <w:pPr>
        <w:ind w:left="5284" w:hanging="212"/>
      </w:pPr>
      <w:rPr>
        <w:rFonts w:hint="default"/>
        <w:lang w:val="vi" w:eastAsia="en-US" w:bidi="ar-SA"/>
      </w:rPr>
    </w:lvl>
    <w:lvl w:ilvl="6">
      <w:numFmt w:val="bullet"/>
      <w:lvlText w:val="•"/>
      <w:lvlJc w:val="left"/>
      <w:pPr>
        <w:ind w:left="6295" w:hanging="212"/>
      </w:pPr>
      <w:rPr>
        <w:rFonts w:hint="default"/>
        <w:lang w:val="vi" w:eastAsia="en-US" w:bidi="ar-SA"/>
      </w:rPr>
    </w:lvl>
    <w:lvl w:ilvl="7">
      <w:numFmt w:val="bullet"/>
      <w:lvlText w:val="•"/>
      <w:lvlJc w:val="left"/>
      <w:pPr>
        <w:ind w:left="7306" w:hanging="212"/>
      </w:pPr>
      <w:rPr>
        <w:rFonts w:hint="default"/>
        <w:lang w:val="vi" w:eastAsia="en-US" w:bidi="ar-SA"/>
      </w:rPr>
    </w:lvl>
    <w:lvl w:ilvl="8">
      <w:numFmt w:val="bullet"/>
      <w:lvlText w:val="•"/>
      <w:lvlJc w:val="left"/>
      <w:pPr>
        <w:ind w:left="8317" w:hanging="212"/>
      </w:pPr>
      <w:rPr>
        <w:rFonts w:hint="default"/>
        <w:lang w:val="vi" w:eastAsia="en-US" w:bidi="ar-SA"/>
      </w:rPr>
    </w:lvl>
  </w:abstractNum>
  <w:abstractNum w:abstractNumId="6" w15:restartNumberingAfterBreak="0">
    <w:nsid w:val="C8879AEF"/>
    <w:multiLevelType w:val="multilevel"/>
    <w:tmpl w:val="C8879AEF"/>
    <w:lvl w:ilvl="0">
      <w:start w:val="7"/>
      <w:numFmt w:val="lowerLetter"/>
      <w:lvlText w:val="%1)"/>
      <w:lvlJc w:val="left"/>
      <w:pPr>
        <w:ind w:left="692" w:hanging="223"/>
      </w:pPr>
      <w:rPr>
        <w:rFonts w:ascii="Times New Roman" w:eastAsia="Times New Roman" w:hAnsi="Times New Roman" w:cs="Times New Roman" w:hint="default"/>
        <w:b w:val="0"/>
        <w:bCs w:val="0"/>
        <w:i w:val="0"/>
        <w:iCs w:val="0"/>
        <w:spacing w:val="-3"/>
        <w:w w:val="103"/>
        <w:sz w:val="20"/>
        <w:szCs w:val="20"/>
        <w:lang w:val="vi" w:eastAsia="en-US" w:bidi="ar-SA"/>
      </w:rPr>
    </w:lvl>
    <w:lvl w:ilvl="1">
      <w:numFmt w:val="bullet"/>
      <w:lvlText w:val="•"/>
      <w:lvlJc w:val="left"/>
      <w:pPr>
        <w:ind w:left="1664" w:hanging="223"/>
      </w:pPr>
      <w:rPr>
        <w:rFonts w:hint="default"/>
        <w:lang w:val="vi" w:eastAsia="en-US" w:bidi="ar-SA"/>
      </w:rPr>
    </w:lvl>
    <w:lvl w:ilvl="2">
      <w:numFmt w:val="bullet"/>
      <w:lvlText w:val="•"/>
      <w:lvlJc w:val="left"/>
      <w:pPr>
        <w:ind w:left="2628" w:hanging="223"/>
      </w:pPr>
      <w:rPr>
        <w:rFonts w:hint="default"/>
        <w:lang w:val="vi" w:eastAsia="en-US" w:bidi="ar-SA"/>
      </w:rPr>
    </w:lvl>
    <w:lvl w:ilvl="3">
      <w:numFmt w:val="bullet"/>
      <w:lvlText w:val="•"/>
      <w:lvlJc w:val="left"/>
      <w:pPr>
        <w:ind w:left="3592" w:hanging="223"/>
      </w:pPr>
      <w:rPr>
        <w:rFonts w:hint="default"/>
        <w:lang w:val="vi" w:eastAsia="en-US" w:bidi="ar-SA"/>
      </w:rPr>
    </w:lvl>
    <w:lvl w:ilvl="4">
      <w:numFmt w:val="bullet"/>
      <w:lvlText w:val="•"/>
      <w:lvlJc w:val="left"/>
      <w:pPr>
        <w:ind w:left="4556" w:hanging="223"/>
      </w:pPr>
      <w:rPr>
        <w:rFonts w:hint="default"/>
        <w:lang w:val="vi" w:eastAsia="en-US" w:bidi="ar-SA"/>
      </w:rPr>
    </w:lvl>
    <w:lvl w:ilvl="5">
      <w:numFmt w:val="bullet"/>
      <w:lvlText w:val="•"/>
      <w:lvlJc w:val="left"/>
      <w:pPr>
        <w:ind w:left="5520" w:hanging="223"/>
      </w:pPr>
      <w:rPr>
        <w:rFonts w:hint="default"/>
        <w:lang w:val="vi" w:eastAsia="en-US" w:bidi="ar-SA"/>
      </w:rPr>
    </w:lvl>
    <w:lvl w:ilvl="6">
      <w:numFmt w:val="bullet"/>
      <w:lvlText w:val="•"/>
      <w:lvlJc w:val="left"/>
      <w:pPr>
        <w:ind w:left="6484" w:hanging="223"/>
      </w:pPr>
      <w:rPr>
        <w:rFonts w:hint="default"/>
        <w:lang w:val="vi" w:eastAsia="en-US" w:bidi="ar-SA"/>
      </w:rPr>
    </w:lvl>
    <w:lvl w:ilvl="7">
      <w:numFmt w:val="bullet"/>
      <w:lvlText w:val="•"/>
      <w:lvlJc w:val="left"/>
      <w:pPr>
        <w:ind w:left="7448" w:hanging="223"/>
      </w:pPr>
      <w:rPr>
        <w:rFonts w:hint="default"/>
        <w:lang w:val="vi" w:eastAsia="en-US" w:bidi="ar-SA"/>
      </w:rPr>
    </w:lvl>
    <w:lvl w:ilvl="8">
      <w:numFmt w:val="bullet"/>
      <w:lvlText w:val="•"/>
      <w:lvlJc w:val="left"/>
      <w:pPr>
        <w:ind w:left="8412" w:hanging="223"/>
      </w:pPr>
      <w:rPr>
        <w:rFonts w:hint="default"/>
        <w:lang w:val="vi" w:eastAsia="en-US" w:bidi="ar-SA"/>
      </w:rPr>
    </w:lvl>
  </w:abstractNum>
  <w:abstractNum w:abstractNumId="7" w15:restartNumberingAfterBreak="0">
    <w:nsid w:val="CF092B84"/>
    <w:multiLevelType w:val="multilevel"/>
    <w:tmpl w:val="CF092B84"/>
    <w:lvl w:ilvl="0">
      <w:start w:val="1"/>
      <w:numFmt w:val="decimal"/>
      <w:lvlText w:val="%1."/>
      <w:lvlJc w:val="left"/>
      <w:pPr>
        <w:ind w:left="692" w:hanging="210"/>
      </w:pPr>
      <w:rPr>
        <w:rFonts w:ascii="Times New Roman" w:eastAsia="Times New Roman" w:hAnsi="Times New Roman" w:cs="Times New Roman" w:hint="default"/>
        <w:b w:val="0"/>
        <w:bCs w:val="0"/>
        <w:i w:val="0"/>
        <w:iCs w:val="0"/>
        <w:spacing w:val="0"/>
        <w:w w:val="103"/>
        <w:sz w:val="20"/>
        <w:szCs w:val="20"/>
        <w:lang w:val="vi" w:eastAsia="en-US" w:bidi="ar-SA"/>
      </w:rPr>
    </w:lvl>
    <w:lvl w:ilvl="1">
      <w:start w:val="1"/>
      <w:numFmt w:val="lowerLetter"/>
      <w:lvlText w:val="%2)"/>
      <w:lvlJc w:val="left"/>
      <w:pPr>
        <w:ind w:left="692" w:hanging="217"/>
      </w:pPr>
      <w:rPr>
        <w:rFonts w:ascii="Times New Roman" w:eastAsia="Times New Roman" w:hAnsi="Times New Roman" w:cs="Times New Roman" w:hint="default"/>
        <w:b w:val="0"/>
        <w:bCs w:val="0"/>
        <w:i w:val="0"/>
        <w:iCs w:val="0"/>
        <w:spacing w:val="-3"/>
        <w:w w:val="103"/>
        <w:sz w:val="20"/>
        <w:szCs w:val="20"/>
        <w:lang w:val="vi" w:eastAsia="en-US" w:bidi="ar-SA"/>
      </w:rPr>
    </w:lvl>
    <w:lvl w:ilvl="2">
      <w:numFmt w:val="bullet"/>
      <w:lvlText w:val="•"/>
      <w:lvlJc w:val="left"/>
      <w:pPr>
        <w:ind w:left="2628" w:hanging="217"/>
      </w:pPr>
      <w:rPr>
        <w:rFonts w:hint="default"/>
        <w:lang w:val="vi" w:eastAsia="en-US" w:bidi="ar-SA"/>
      </w:rPr>
    </w:lvl>
    <w:lvl w:ilvl="3">
      <w:numFmt w:val="bullet"/>
      <w:lvlText w:val="•"/>
      <w:lvlJc w:val="left"/>
      <w:pPr>
        <w:ind w:left="3592" w:hanging="217"/>
      </w:pPr>
      <w:rPr>
        <w:rFonts w:hint="default"/>
        <w:lang w:val="vi" w:eastAsia="en-US" w:bidi="ar-SA"/>
      </w:rPr>
    </w:lvl>
    <w:lvl w:ilvl="4">
      <w:numFmt w:val="bullet"/>
      <w:lvlText w:val="•"/>
      <w:lvlJc w:val="left"/>
      <w:pPr>
        <w:ind w:left="4556" w:hanging="217"/>
      </w:pPr>
      <w:rPr>
        <w:rFonts w:hint="default"/>
        <w:lang w:val="vi" w:eastAsia="en-US" w:bidi="ar-SA"/>
      </w:rPr>
    </w:lvl>
    <w:lvl w:ilvl="5">
      <w:numFmt w:val="bullet"/>
      <w:lvlText w:val="•"/>
      <w:lvlJc w:val="left"/>
      <w:pPr>
        <w:ind w:left="5520" w:hanging="217"/>
      </w:pPr>
      <w:rPr>
        <w:rFonts w:hint="default"/>
        <w:lang w:val="vi" w:eastAsia="en-US" w:bidi="ar-SA"/>
      </w:rPr>
    </w:lvl>
    <w:lvl w:ilvl="6">
      <w:numFmt w:val="bullet"/>
      <w:lvlText w:val="•"/>
      <w:lvlJc w:val="left"/>
      <w:pPr>
        <w:ind w:left="6484" w:hanging="217"/>
      </w:pPr>
      <w:rPr>
        <w:rFonts w:hint="default"/>
        <w:lang w:val="vi" w:eastAsia="en-US" w:bidi="ar-SA"/>
      </w:rPr>
    </w:lvl>
    <w:lvl w:ilvl="7">
      <w:numFmt w:val="bullet"/>
      <w:lvlText w:val="•"/>
      <w:lvlJc w:val="left"/>
      <w:pPr>
        <w:ind w:left="7448" w:hanging="217"/>
      </w:pPr>
      <w:rPr>
        <w:rFonts w:hint="default"/>
        <w:lang w:val="vi" w:eastAsia="en-US" w:bidi="ar-SA"/>
      </w:rPr>
    </w:lvl>
    <w:lvl w:ilvl="8">
      <w:numFmt w:val="bullet"/>
      <w:lvlText w:val="•"/>
      <w:lvlJc w:val="left"/>
      <w:pPr>
        <w:ind w:left="8412" w:hanging="217"/>
      </w:pPr>
      <w:rPr>
        <w:rFonts w:hint="default"/>
        <w:lang w:val="vi" w:eastAsia="en-US" w:bidi="ar-SA"/>
      </w:rPr>
    </w:lvl>
  </w:abstractNum>
  <w:abstractNum w:abstractNumId="8" w15:restartNumberingAfterBreak="0">
    <w:nsid w:val="D7F9FE59"/>
    <w:multiLevelType w:val="multilevel"/>
    <w:tmpl w:val="D7F9FE59"/>
    <w:lvl w:ilvl="0">
      <w:start w:val="11"/>
      <w:numFmt w:val="lowerLetter"/>
      <w:lvlText w:val="%1)"/>
      <w:lvlJc w:val="left"/>
      <w:pPr>
        <w:ind w:left="1255" w:hanging="225"/>
      </w:pPr>
      <w:rPr>
        <w:rFonts w:ascii="Times New Roman" w:eastAsia="Times New Roman" w:hAnsi="Times New Roman" w:cs="Times New Roman" w:hint="default"/>
        <w:b w:val="0"/>
        <w:bCs w:val="0"/>
        <w:i w:val="0"/>
        <w:iCs w:val="0"/>
        <w:spacing w:val="0"/>
        <w:w w:val="103"/>
        <w:sz w:val="20"/>
        <w:szCs w:val="20"/>
        <w:lang w:val="vi" w:eastAsia="en-US" w:bidi="ar-SA"/>
      </w:rPr>
    </w:lvl>
    <w:lvl w:ilvl="1">
      <w:numFmt w:val="bullet"/>
      <w:lvlText w:val="•"/>
      <w:lvlJc w:val="left"/>
      <w:pPr>
        <w:ind w:left="2168" w:hanging="225"/>
      </w:pPr>
      <w:rPr>
        <w:rFonts w:hint="default"/>
        <w:lang w:val="vi" w:eastAsia="en-US" w:bidi="ar-SA"/>
      </w:rPr>
    </w:lvl>
    <w:lvl w:ilvl="2">
      <w:numFmt w:val="bullet"/>
      <w:lvlText w:val="•"/>
      <w:lvlJc w:val="left"/>
      <w:pPr>
        <w:ind w:left="3076" w:hanging="225"/>
      </w:pPr>
      <w:rPr>
        <w:rFonts w:hint="default"/>
        <w:lang w:val="vi" w:eastAsia="en-US" w:bidi="ar-SA"/>
      </w:rPr>
    </w:lvl>
    <w:lvl w:ilvl="3">
      <w:numFmt w:val="bullet"/>
      <w:lvlText w:val="•"/>
      <w:lvlJc w:val="left"/>
      <w:pPr>
        <w:ind w:left="3984" w:hanging="225"/>
      </w:pPr>
      <w:rPr>
        <w:rFonts w:hint="default"/>
        <w:lang w:val="vi" w:eastAsia="en-US" w:bidi="ar-SA"/>
      </w:rPr>
    </w:lvl>
    <w:lvl w:ilvl="4">
      <w:numFmt w:val="bullet"/>
      <w:lvlText w:val="•"/>
      <w:lvlJc w:val="left"/>
      <w:pPr>
        <w:ind w:left="4892" w:hanging="225"/>
      </w:pPr>
      <w:rPr>
        <w:rFonts w:hint="default"/>
        <w:lang w:val="vi" w:eastAsia="en-US" w:bidi="ar-SA"/>
      </w:rPr>
    </w:lvl>
    <w:lvl w:ilvl="5">
      <w:numFmt w:val="bullet"/>
      <w:lvlText w:val="•"/>
      <w:lvlJc w:val="left"/>
      <w:pPr>
        <w:ind w:left="5800" w:hanging="225"/>
      </w:pPr>
      <w:rPr>
        <w:rFonts w:hint="default"/>
        <w:lang w:val="vi" w:eastAsia="en-US" w:bidi="ar-SA"/>
      </w:rPr>
    </w:lvl>
    <w:lvl w:ilvl="6">
      <w:numFmt w:val="bullet"/>
      <w:lvlText w:val="•"/>
      <w:lvlJc w:val="left"/>
      <w:pPr>
        <w:ind w:left="6708" w:hanging="225"/>
      </w:pPr>
      <w:rPr>
        <w:rFonts w:hint="default"/>
        <w:lang w:val="vi" w:eastAsia="en-US" w:bidi="ar-SA"/>
      </w:rPr>
    </w:lvl>
    <w:lvl w:ilvl="7">
      <w:numFmt w:val="bullet"/>
      <w:lvlText w:val="•"/>
      <w:lvlJc w:val="left"/>
      <w:pPr>
        <w:ind w:left="7616" w:hanging="225"/>
      </w:pPr>
      <w:rPr>
        <w:rFonts w:hint="default"/>
        <w:lang w:val="vi" w:eastAsia="en-US" w:bidi="ar-SA"/>
      </w:rPr>
    </w:lvl>
    <w:lvl w:ilvl="8">
      <w:numFmt w:val="bullet"/>
      <w:lvlText w:val="•"/>
      <w:lvlJc w:val="left"/>
      <w:pPr>
        <w:ind w:left="8524" w:hanging="225"/>
      </w:pPr>
      <w:rPr>
        <w:rFonts w:hint="default"/>
        <w:lang w:val="vi" w:eastAsia="en-US" w:bidi="ar-SA"/>
      </w:rPr>
    </w:lvl>
  </w:abstractNum>
  <w:abstractNum w:abstractNumId="9" w15:restartNumberingAfterBreak="0">
    <w:nsid w:val="DCBA6B53"/>
    <w:multiLevelType w:val="multilevel"/>
    <w:tmpl w:val="DCBA6B53"/>
    <w:lvl w:ilvl="0">
      <w:start w:val="7"/>
      <w:numFmt w:val="lowerLetter"/>
      <w:lvlText w:val="%1)"/>
      <w:lvlJc w:val="left"/>
      <w:pPr>
        <w:ind w:left="1253" w:hanging="223"/>
      </w:pPr>
      <w:rPr>
        <w:rFonts w:ascii="Times New Roman" w:eastAsia="Times New Roman" w:hAnsi="Times New Roman" w:cs="Times New Roman" w:hint="default"/>
        <w:b w:val="0"/>
        <w:bCs w:val="0"/>
        <w:i w:val="0"/>
        <w:iCs w:val="0"/>
        <w:spacing w:val="-3"/>
        <w:w w:val="103"/>
        <w:sz w:val="20"/>
        <w:szCs w:val="20"/>
        <w:lang w:val="vi" w:eastAsia="en-US" w:bidi="ar-SA"/>
      </w:rPr>
    </w:lvl>
    <w:lvl w:ilvl="1">
      <w:numFmt w:val="bullet"/>
      <w:lvlText w:val="•"/>
      <w:lvlJc w:val="left"/>
      <w:pPr>
        <w:ind w:left="2168" w:hanging="223"/>
      </w:pPr>
      <w:rPr>
        <w:rFonts w:hint="default"/>
        <w:lang w:val="vi" w:eastAsia="en-US" w:bidi="ar-SA"/>
      </w:rPr>
    </w:lvl>
    <w:lvl w:ilvl="2">
      <w:numFmt w:val="bullet"/>
      <w:lvlText w:val="•"/>
      <w:lvlJc w:val="left"/>
      <w:pPr>
        <w:ind w:left="3076" w:hanging="223"/>
      </w:pPr>
      <w:rPr>
        <w:rFonts w:hint="default"/>
        <w:lang w:val="vi" w:eastAsia="en-US" w:bidi="ar-SA"/>
      </w:rPr>
    </w:lvl>
    <w:lvl w:ilvl="3">
      <w:numFmt w:val="bullet"/>
      <w:lvlText w:val="•"/>
      <w:lvlJc w:val="left"/>
      <w:pPr>
        <w:ind w:left="3984" w:hanging="223"/>
      </w:pPr>
      <w:rPr>
        <w:rFonts w:hint="default"/>
        <w:lang w:val="vi" w:eastAsia="en-US" w:bidi="ar-SA"/>
      </w:rPr>
    </w:lvl>
    <w:lvl w:ilvl="4">
      <w:numFmt w:val="bullet"/>
      <w:lvlText w:val="•"/>
      <w:lvlJc w:val="left"/>
      <w:pPr>
        <w:ind w:left="4892" w:hanging="223"/>
      </w:pPr>
      <w:rPr>
        <w:rFonts w:hint="default"/>
        <w:lang w:val="vi" w:eastAsia="en-US" w:bidi="ar-SA"/>
      </w:rPr>
    </w:lvl>
    <w:lvl w:ilvl="5">
      <w:numFmt w:val="bullet"/>
      <w:lvlText w:val="•"/>
      <w:lvlJc w:val="left"/>
      <w:pPr>
        <w:ind w:left="5800" w:hanging="223"/>
      </w:pPr>
      <w:rPr>
        <w:rFonts w:hint="default"/>
        <w:lang w:val="vi" w:eastAsia="en-US" w:bidi="ar-SA"/>
      </w:rPr>
    </w:lvl>
    <w:lvl w:ilvl="6">
      <w:numFmt w:val="bullet"/>
      <w:lvlText w:val="•"/>
      <w:lvlJc w:val="left"/>
      <w:pPr>
        <w:ind w:left="6708" w:hanging="223"/>
      </w:pPr>
      <w:rPr>
        <w:rFonts w:hint="default"/>
        <w:lang w:val="vi" w:eastAsia="en-US" w:bidi="ar-SA"/>
      </w:rPr>
    </w:lvl>
    <w:lvl w:ilvl="7">
      <w:numFmt w:val="bullet"/>
      <w:lvlText w:val="•"/>
      <w:lvlJc w:val="left"/>
      <w:pPr>
        <w:ind w:left="7616" w:hanging="223"/>
      </w:pPr>
      <w:rPr>
        <w:rFonts w:hint="default"/>
        <w:lang w:val="vi" w:eastAsia="en-US" w:bidi="ar-SA"/>
      </w:rPr>
    </w:lvl>
    <w:lvl w:ilvl="8">
      <w:numFmt w:val="bullet"/>
      <w:lvlText w:val="•"/>
      <w:lvlJc w:val="left"/>
      <w:pPr>
        <w:ind w:left="8524" w:hanging="223"/>
      </w:pPr>
      <w:rPr>
        <w:rFonts w:hint="default"/>
        <w:lang w:val="vi" w:eastAsia="en-US" w:bidi="ar-SA"/>
      </w:rPr>
    </w:lvl>
  </w:abstractNum>
  <w:abstractNum w:abstractNumId="10" w15:restartNumberingAfterBreak="0">
    <w:nsid w:val="F4B5D9F5"/>
    <w:multiLevelType w:val="multilevel"/>
    <w:tmpl w:val="F4B5D9F5"/>
    <w:lvl w:ilvl="0">
      <w:start w:val="1"/>
      <w:numFmt w:val="decimal"/>
      <w:lvlText w:val="%1."/>
      <w:lvlJc w:val="left"/>
      <w:pPr>
        <w:ind w:left="692" w:hanging="218"/>
      </w:pPr>
      <w:rPr>
        <w:rFonts w:ascii="Times New Roman" w:eastAsia="Times New Roman" w:hAnsi="Times New Roman" w:cs="Times New Roman" w:hint="default"/>
        <w:b w:val="0"/>
        <w:bCs w:val="0"/>
        <w:i w:val="0"/>
        <w:iCs w:val="0"/>
        <w:spacing w:val="0"/>
        <w:w w:val="103"/>
        <w:sz w:val="20"/>
        <w:szCs w:val="20"/>
        <w:lang w:val="vi" w:eastAsia="en-US" w:bidi="ar-SA"/>
      </w:rPr>
    </w:lvl>
    <w:lvl w:ilvl="1">
      <w:start w:val="1"/>
      <w:numFmt w:val="lowerLetter"/>
      <w:lvlText w:val="%2)"/>
      <w:lvlJc w:val="left"/>
      <w:pPr>
        <w:ind w:left="1243" w:hanging="212"/>
      </w:pPr>
      <w:rPr>
        <w:rFonts w:ascii="Times New Roman" w:eastAsia="Times New Roman" w:hAnsi="Times New Roman" w:cs="Times New Roman" w:hint="default"/>
        <w:b w:val="0"/>
        <w:bCs w:val="0"/>
        <w:i w:val="0"/>
        <w:iCs w:val="0"/>
        <w:spacing w:val="-3"/>
        <w:w w:val="103"/>
        <w:sz w:val="20"/>
        <w:szCs w:val="20"/>
        <w:lang w:val="vi" w:eastAsia="en-US" w:bidi="ar-SA"/>
      </w:rPr>
    </w:lvl>
    <w:lvl w:ilvl="2">
      <w:numFmt w:val="bullet"/>
      <w:lvlText w:val="•"/>
      <w:lvlJc w:val="left"/>
      <w:pPr>
        <w:ind w:left="2251" w:hanging="212"/>
      </w:pPr>
      <w:rPr>
        <w:rFonts w:hint="default"/>
        <w:lang w:val="vi" w:eastAsia="en-US" w:bidi="ar-SA"/>
      </w:rPr>
    </w:lvl>
    <w:lvl w:ilvl="3">
      <w:numFmt w:val="bullet"/>
      <w:lvlText w:val="•"/>
      <w:lvlJc w:val="left"/>
      <w:pPr>
        <w:ind w:left="3262" w:hanging="212"/>
      </w:pPr>
      <w:rPr>
        <w:rFonts w:hint="default"/>
        <w:lang w:val="vi" w:eastAsia="en-US" w:bidi="ar-SA"/>
      </w:rPr>
    </w:lvl>
    <w:lvl w:ilvl="4">
      <w:numFmt w:val="bullet"/>
      <w:lvlText w:val="•"/>
      <w:lvlJc w:val="left"/>
      <w:pPr>
        <w:ind w:left="4273" w:hanging="212"/>
      </w:pPr>
      <w:rPr>
        <w:rFonts w:hint="default"/>
        <w:lang w:val="vi" w:eastAsia="en-US" w:bidi="ar-SA"/>
      </w:rPr>
    </w:lvl>
    <w:lvl w:ilvl="5">
      <w:numFmt w:val="bullet"/>
      <w:lvlText w:val="•"/>
      <w:lvlJc w:val="left"/>
      <w:pPr>
        <w:ind w:left="5284" w:hanging="212"/>
      </w:pPr>
      <w:rPr>
        <w:rFonts w:hint="default"/>
        <w:lang w:val="vi" w:eastAsia="en-US" w:bidi="ar-SA"/>
      </w:rPr>
    </w:lvl>
    <w:lvl w:ilvl="6">
      <w:numFmt w:val="bullet"/>
      <w:lvlText w:val="•"/>
      <w:lvlJc w:val="left"/>
      <w:pPr>
        <w:ind w:left="6295" w:hanging="212"/>
      </w:pPr>
      <w:rPr>
        <w:rFonts w:hint="default"/>
        <w:lang w:val="vi" w:eastAsia="en-US" w:bidi="ar-SA"/>
      </w:rPr>
    </w:lvl>
    <w:lvl w:ilvl="7">
      <w:numFmt w:val="bullet"/>
      <w:lvlText w:val="•"/>
      <w:lvlJc w:val="left"/>
      <w:pPr>
        <w:ind w:left="7306" w:hanging="212"/>
      </w:pPr>
      <w:rPr>
        <w:rFonts w:hint="default"/>
        <w:lang w:val="vi" w:eastAsia="en-US" w:bidi="ar-SA"/>
      </w:rPr>
    </w:lvl>
    <w:lvl w:ilvl="8">
      <w:numFmt w:val="bullet"/>
      <w:lvlText w:val="•"/>
      <w:lvlJc w:val="left"/>
      <w:pPr>
        <w:ind w:left="8317" w:hanging="212"/>
      </w:pPr>
      <w:rPr>
        <w:rFonts w:hint="default"/>
        <w:lang w:val="vi" w:eastAsia="en-US" w:bidi="ar-SA"/>
      </w:rPr>
    </w:lvl>
  </w:abstractNum>
  <w:abstractNum w:abstractNumId="11" w15:restartNumberingAfterBreak="0">
    <w:nsid w:val="0053208E"/>
    <w:multiLevelType w:val="multilevel"/>
    <w:tmpl w:val="0053208E"/>
    <w:lvl w:ilvl="0">
      <w:start w:val="1"/>
      <w:numFmt w:val="decimal"/>
      <w:lvlText w:val="%1."/>
      <w:lvlJc w:val="left"/>
      <w:pPr>
        <w:ind w:left="692" w:hanging="216"/>
      </w:pPr>
      <w:rPr>
        <w:rFonts w:ascii="Times New Roman" w:eastAsia="Times New Roman" w:hAnsi="Times New Roman" w:cs="Times New Roman" w:hint="default"/>
        <w:b w:val="0"/>
        <w:bCs w:val="0"/>
        <w:i w:val="0"/>
        <w:iCs w:val="0"/>
        <w:spacing w:val="0"/>
        <w:w w:val="103"/>
        <w:sz w:val="20"/>
        <w:szCs w:val="20"/>
        <w:lang w:val="vi" w:eastAsia="en-US" w:bidi="ar-SA"/>
      </w:rPr>
    </w:lvl>
    <w:lvl w:ilvl="1">
      <w:numFmt w:val="bullet"/>
      <w:lvlText w:val="•"/>
      <w:lvlJc w:val="left"/>
      <w:pPr>
        <w:ind w:left="1664" w:hanging="216"/>
      </w:pPr>
      <w:rPr>
        <w:rFonts w:hint="default"/>
        <w:lang w:val="vi" w:eastAsia="en-US" w:bidi="ar-SA"/>
      </w:rPr>
    </w:lvl>
    <w:lvl w:ilvl="2">
      <w:numFmt w:val="bullet"/>
      <w:lvlText w:val="•"/>
      <w:lvlJc w:val="left"/>
      <w:pPr>
        <w:ind w:left="2628" w:hanging="216"/>
      </w:pPr>
      <w:rPr>
        <w:rFonts w:hint="default"/>
        <w:lang w:val="vi" w:eastAsia="en-US" w:bidi="ar-SA"/>
      </w:rPr>
    </w:lvl>
    <w:lvl w:ilvl="3">
      <w:numFmt w:val="bullet"/>
      <w:lvlText w:val="•"/>
      <w:lvlJc w:val="left"/>
      <w:pPr>
        <w:ind w:left="3592" w:hanging="216"/>
      </w:pPr>
      <w:rPr>
        <w:rFonts w:hint="default"/>
        <w:lang w:val="vi" w:eastAsia="en-US" w:bidi="ar-SA"/>
      </w:rPr>
    </w:lvl>
    <w:lvl w:ilvl="4">
      <w:numFmt w:val="bullet"/>
      <w:lvlText w:val="•"/>
      <w:lvlJc w:val="left"/>
      <w:pPr>
        <w:ind w:left="4556" w:hanging="216"/>
      </w:pPr>
      <w:rPr>
        <w:rFonts w:hint="default"/>
        <w:lang w:val="vi" w:eastAsia="en-US" w:bidi="ar-SA"/>
      </w:rPr>
    </w:lvl>
    <w:lvl w:ilvl="5">
      <w:numFmt w:val="bullet"/>
      <w:lvlText w:val="•"/>
      <w:lvlJc w:val="left"/>
      <w:pPr>
        <w:ind w:left="5520" w:hanging="216"/>
      </w:pPr>
      <w:rPr>
        <w:rFonts w:hint="default"/>
        <w:lang w:val="vi" w:eastAsia="en-US" w:bidi="ar-SA"/>
      </w:rPr>
    </w:lvl>
    <w:lvl w:ilvl="6">
      <w:numFmt w:val="bullet"/>
      <w:lvlText w:val="•"/>
      <w:lvlJc w:val="left"/>
      <w:pPr>
        <w:ind w:left="6484" w:hanging="216"/>
      </w:pPr>
      <w:rPr>
        <w:rFonts w:hint="default"/>
        <w:lang w:val="vi" w:eastAsia="en-US" w:bidi="ar-SA"/>
      </w:rPr>
    </w:lvl>
    <w:lvl w:ilvl="7">
      <w:numFmt w:val="bullet"/>
      <w:lvlText w:val="•"/>
      <w:lvlJc w:val="left"/>
      <w:pPr>
        <w:ind w:left="7448" w:hanging="216"/>
      </w:pPr>
      <w:rPr>
        <w:rFonts w:hint="default"/>
        <w:lang w:val="vi" w:eastAsia="en-US" w:bidi="ar-SA"/>
      </w:rPr>
    </w:lvl>
    <w:lvl w:ilvl="8">
      <w:numFmt w:val="bullet"/>
      <w:lvlText w:val="•"/>
      <w:lvlJc w:val="left"/>
      <w:pPr>
        <w:ind w:left="8412" w:hanging="216"/>
      </w:pPr>
      <w:rPr>
        <w:rFonts w:hint="default"/>
        <w:lang w:val="vi" w:eastAsia="en-US" w:bidi="ar-SA"/>
      </w:rPr>
    </w:lvl>
  </w:abstractNum>
  <w:abstractNum w:abstractNumId="12" w15:restartNumberingAfterBreak="0">
    <w:nsid w:val="0248C179"/>
    <w:multiLevelType w:val="multilevel"/>
    <w:tmpl w:val="0248C179"/>
    <w:lvl w:ilvl="0">
      <w:start w:val="1"/>
      <w:numFmt w:val="decimal"/>
      <w:lvlText w:val="%1."/>
      <w:lvlJc w:val="left"/>
      <w:pPr>
        <w:ind w:left="692" w:hanging="204"/>
      </w:pPr>
      <w:rPr>
        <w:rFonts w:ascii="Times New Roman" w:eastAsia="Times New Roman" w:hAnsi="Times New Roman" w:cs="Times New Roman" w:hint="default"/>
        <w:b w:val="0"/>
        <w:bCs w:val="0"/>
        <w:i w:val="0"/>
        <w:iCs w:val="0"/>
        <w:spacing w:val="0"/>
        <w:w w:val="103"/>
        <w:sz w:val="20"/>
        <w:szCs w:val="20"/>
        <w:lang w:val="vi" w:eastAsia="en-US" w:bidi="ar-SA"/>
      </w:rPr>
    </w:lvl>
    <w:lvl w:ilvl="1">
      <w:start w:val="1"/>
      <w:numFmt w:val="lowerLetter"/>
      <w:lvlText w:val="%2)"/>
      <w:lvlJc w:val="left"/>
      <w:pPr>
        <w:ind w:left="692" w:hanging="206"/>
      </w:pPr>
      <w:rPr>
        <w:rFonts w:ascii="Times New Roman" w:eastAsia="Times New Roman" w:hAnsi="Times New Roman" w:cs="Times New Roman" w:hint="default"/>
        <w:b w:val="0"/>
        <w:bCs w:val="0"/>
        <w:i w:val="0"/>
        <w:iCs w:val="0"/>
        <w:spacing w:val="-3"/>
        <w:w w:val="103"/>
        <w:sz w:val="20"/>
        <w:szCs w:val="20"/>
        <w:lang w:val="vi" w:eastAsia="en-US" w:bidi="ar-SA"/>
      </w:rPr>
    </w:lvl>
    <w:lvl w:ilvl="2">
      <w:numFmt w:val="bullet"/>
      <w:lvlText w:val="•"/>
      <w:lvlJc w:val="left"/>
      <w:pPr>
        <w:ind w:left="2628" w:hanging="206"/>
      </w:pPr>
      <w:rPr>
        <w:rFonts w:hint="default"/>
        <w:lang w:val="vi" w:eastAsia="en-US" w:bidi="ar-SA"/>
      </w:rPr>
    </w:lvl>
    <w:lvl w:ilvl="3">
      <w:numFmt w:val="bullet"/>
      <w:lvlText w:val="•"/>
      <w:lvlJc w:val="left"/>
      <w:pPr>
        <w:ind w:left="3592" w:hanging="206"/>
      </w:pPr>
      <w:rPr>
        <w:rFonts w:hint="default"/>
        <w:lang w:val="vi" w:eastAsia="en-US" w:bidi="ar-SA"/>
      </w:rPr>
    </w:lvl>
    <w:lvl w:ilvl="4">
      <w:numFmt w:val="bullet"/>
      <w:lvlText w:val="•"/>
      <w:lvlJc w:val="left"/>
      <w:pPr>
        <w:ind w:left="4556" w:hanging="206"/>
      </w:pPr>
      <w:rPr>
        <w:rFonts w:hint="default"/>
        <w:lang w:val="vi" w:eastAsia="en-US" w:bidi="ar-SA"/>
      </w:rPr>
    </w:lvl>
    <w:lvl w:ilvl="5">
      <w:numFmt w:val="bullet"/>
      <w:lvlText w:val="•"/>
      <w:lvlJc w:val="left"/>
      <w:pPr>
        <w:ind w:left="5520" w:hanging="206"/>
      </w:pPr>
      <w:rPr>
        <w:rFonts w:hint="default"/>
        <w:lang w:val="vi" w:eastAsia="en-US" w:bidi="ar-SA"/>
      </w:rPr>
    </w:lvl>
    <w:lvl w:ilvl="6">
      <w:numFmt w:val="bullet"/>
      <w:lvlText w:val="•"/>
      <w:lvlJc w:val="left"/>
      <w:pPr>
        <w:ind w:left="6484" w:hanging="206"/>
      </w:pPr>
      <w:rPr>
        <w:rFonts w:hint="default"/>
        <w:lang w:val="vi" w:eastAsia="en-US" w:bidi="ar-SA"/>
      </w:rPr>
    </w:lvl>
    <w:lvl w:ilvl="7">
      <w:numFmt w:val="bullet"/>
      <w:lvlText w:val="•"/>
      <w:lvlJc w:val="left"/>
      <w:pPr>
        <w:ind w:left="7448" w:hanging="206"/>
      </w:pPr>
      <w:rPr>
        <w:rFonts w:hint="default"/>
        <w:lang w:val="vi" w:eastAsia="en-US" w:bidi="ar-SA"/>
      </w:rPr>
    </w:lvl>
    <w:lvl w:ilvl="8">
      <w:numFmt w:val="bullet"/>
      <w:lvlText w:val="•"/>
      <w:lvlJc w:val="left"/>
      <w:pPr>
        <w:ind w:left="8412" w:hanging="206"/>
      </w:pPr>
      <w:rPr>
        <w:rFonts w:hint="default"/>
        <w:lang w:val="vi" w:eastAsia="en-US" w:bidi="ar-SA"/>
      </w:rPr>
    </w:lvl>
  </w:abstractNum>
  <w:abstractNum w:abstractNumId="13" w15:restartNumberingAfterBreak="0">
    <w:nsid w:val="03D62ECE"/>
    <w:multiLevelType w:val="multilevel"/>
    <w:tmpl w:val="03D62ECE"/>
    <w:lvl w:ilvl="0">
      <w:start w:val="1"/>
      <w:numFmt w:val="decimal"/>
      <w:lvlText w:val="%1."/>
      <w:lvlJc w:val="left"/>
      <w:pPr>
        <w:ind w:left="1238" w:hanging="208"/>
      </w:pPr>
      <w:rPr>
        <w:rFonts w:ascii="Times New Roman" w:eastAsia="Times New Roman" w:hAnsi="Times New Roman" w:cs="Times New Roman" w:hint="default"/>
        <w:b w:val="0"/>
        <w:bCs w:val="0"/>
        <w:i w:val="0"/>
        <w:iCs w:val="0"/>
        <w:spacing w:val="0"/>
        <w:w w:val="103"/>
        <w:sz w:val="20"/>
        <w:szCs w:val="20"/>
        <w:lang w:val="vi" w:eastAsia="en-US" w:bidi="ar-SA"/>
      </w:rPr>
    </w:lvl>
    <w:lvl w:ilvl="1">
      <w:start w:val="1"/>
      <w:numFmt w:val="lowerLetter"/>
      <w:lvlText w:val="%2)"/>
      <w:lvlJc w:val="left"/>
      <w:pPr>
        <w:ind w:left="692" w:hanging="223"/>
      </w:pPr>
      <w:rPr>
        <w:rFonts w:ascii="Times New Roman" w:eastAsia="Times New Roman" w:hAnsi="Times New Roman" w:cs="Times New Roman" w:hint="default"/>
        <w:b w:val="0"/>
        <w:bCs w:val="0"/>
        <w:i w:val="0"/>
        <w:iCs w:val="0"/>
        <w:spacing w:val="-3"/>
        <w:w w:val="103"/>
        <w:sz w:val="20"/>
        <w:szCs w:val="20"/>
        <w:lang w:val="vi" w:eastAsia="en-US" w:bidi="ar-SA"/>
      </w:rPr>
    </w:lvl>
    <w:lvl w:ilvl="2">
      <w:numFmt w:val="bullet"/>
      <w:lvlText w:val="•"/>
      <w:lvlJc w:val="left"/>
      <w:pPr>
        <w:ind w:left="2251" w:hanging="223"/>
      </w:pPr>
      <w:rPr>
        <w:rFonts w:hint="default"/>
        <w:lang w:val="vi" w:eastAsia="en-US" w:bidi="ar-SA"/>
      </w:rPr>
    </w:lvl>
    <w:lvl w:ilvl="3">
      <w:numFmt w:val="bullet"/>
      <w:lvlText w:val="•"/>
      <w:lvlJc w:val="left"/>
      <w:pPr>
        <w:ind w:left="3262" w:hanging="223"/>
      </w:pPr>
      <w:rPr>
        <w:rFonts w:hint="default"/>
        <w:lang w:val="vi" w:eastAsia="en-US" w:bidi="ar-SA"/>
      </w:rPr>
    </w:lvl>
    <w:lvl w:ilvl="4">
      <w:numFmt w:val="bullet"/>
      <w:lvlText w:val="•"/>
      <w:lvlJc w:val="left"/>
      <w:pPr>
        <w:ind w:left="4273" w:hanging="223"/>
      </w:pPr>
      <w:rPr>
        <w:rFonts w:hint="default"/>
        <w:lang w:val="vi" w:eastAsia="en-US" w:bidi="ar-SA"/>
      </w:rPr>
    </w:lvl>
    <w:lvl w:ilvl="5">
      <w:numFmt w:val="bullet"/>
      <w:lvlText w:val="•"/>
      <w:lvlJc w:val="left"/>
      <w:pPr>
        <w:ind w:left="5284" w:hanging="223"/>
      </w:pPr>
      <w:rPr>
        <w:rFonts w:hint="default"/>
        <w:lang w:val="vi" w:eastAsia="en-US" w:bidi="ar-SA"/>
      </w:rPr>
    </w:lvl>
    <w:lvl w:ilvl="6">
      <w:numFmt w:val="bullet"/>
      <w:lvlText w:val="•"/>
      <w:lvlJc w:val="left"/>
      <w:pPr>
        <w:ind w:left="6295" w:hanging="223"/>
      </w:pPr>
      <w:rPr>
        <w:rFonts w:hint="default"/>
        <w:lang w:val="vi" w:eastAsia="en-US" w:bidi="ar-SA"/>
      </w:rPr>
    </w:lvl>
    <w:lvl w:ilvl="7">
      <w:numFmt w:val="bullet"/>
      <w:lvlText w:val="•"/>
      <w:lvlJc w:val="left"/>
      <w:pPr>
        <w:ind w:left="7306" w:hanging="223"/>
      </w:pPr>
      <w:rPr>
        <w:rFonts w:hint="default"/>
        <w:lang w:val="vi" w:eastAsia="en-US" w:bidi="ar-SA"/>
      </w:rPr>
    </w:lvl>
    <w:lvl w:ilvl="8">
      <w:numFmt w:val="bullet"/>
      <w:lvlText w:val="•"/>
      <w:lvlJc w:val="left"/>
      <w:pPr>
        <w:ind w:left="8317" w:hanging="223"/>
      </w:pPr>
      <w:rPr>
        <w:rFonts w:hint="default"/>
        <w:lang w:val="vi" w:eastAsia="en-US" w:bidi="ar-SA"/>
      </w:rPr>
    </w:lvl>
  </w:abstractNum>
  <w:abstractNum w:abstractNumId="14" w15:restartNumberingAfterBreak="0">
    <w:nsid w:val="0E640482"/>
    <w:multiLevelType w:val="multilevel"/>
    <w:tmpl w:val="0E640482"/>
    <w:lvl w:ilvl="0">
      <w:start w:val="1"/>
      <w:numFmt w:val="decimal"/>
      <w:lvlText w:val="%1."/>
      <w:lvlJc w:val="left"/>
      <w:pPr>
        <w:ind w:left="692" w:hanging="199"/>
      </w:pPr>
      <w:rPr>
        <w:rFonts w:ascii="Times New Roman" w:eastAsia="Times New Roman" w:hAnsi="Times New Roman" w:cs="Times New Roman" w:hint="default"/>
        <w:b w:val="0"/>
        <w:bCs w:val="0"/>
        <w:i w:val="0"/>
        <w:iCs w:val="0"/>
        <w:spacing w:val="0"/>
        <w:w w:val="103"/>
        <w:sz w:val="20"/>
        <w:szCs w:val="20"/>
        <w:lang w:val="vi" w:eastAsia="en-US" w:bidi="ar-SA"/>
      </w:rPr>
    </w:lvl>
    <w:lvl w:ilvl="1">
      <w:numFmt w:val="bullet"/>
      <w:lvlText w:val="•"/>
      <w:lvlJc w:val="left"/>
      <w:pPr>
        <w:ind w:left="1664" w:hanging="199"/>
      </w:pPr>
      <w:rPr>
        <w:rFonts w:hint="default"/>
        <w:lang w:val="vi" w:eastAsia="en-US" w:bidi="ar-SA"/>
      </w:rPr>
    </w:lvl>
    <w:lvl w:ilvl="2">
      <w:numFmt w:val="bullet"/>
      <w:lvlText w:val="•"/>
      <w:lvlJc w:val="left"/>
      <w:pPr>
        <w:ind w:left="2628" w:hanging="199"/>
      </w:pPr>
      <w:rPr>
        <w:rFonts w:hint="default"/>
        <w:lang w:val="vi" w:eastAsia="en-US" w:bidi="ar-SA"/>
      </w:rPr>
    </w:lvl>
    <w:lvl w:ilvl="3">
      <w:numFmt w:val="bullet"/>
      <w:lvlText w:val="•"/>
      <w:lvlJc w:val="left"/>
      <w:pPr>
        <w:ind w:left="3592" w:hanging="199"/>
      </w:pPr>
      <w:rPr>
        <w:rFonts w:hint="default"/>
        <w:lang w:val="vi" w:eastAsia="en-US" w:bidi="ar-SA"/>
      </w:rPr>
    </w:lvl>
    <w:lvl w:ilvl="4">
      <w:numFmt w:val="bullet"/>
      <w:lvlText w:val="•"/>
      <w:lvlJc w:val="left"/>
      <w:pPr>
        <w:ind w:left="4556" w:hanging="199"/>
      </w:pPr>
      <w:rPr>
        <w:rFonts w:hint="default"/>
        <w:lang w:val="vi" w:eastAsia="en-US" w:bidi="ar-SA"/>
      </w:rPr>
    </w:lvl>
    <w:lvl w:ilvl="5">
      <w:numFmt w:val="bullet"/>
      <w:lvlText w:val="•"/>
      <w:lvlJc w:val="left"/>
      <w:pPr>
        <w:ind w:left="5520" w:hanging="199"/>
      </w:pPr>
      <w:rPr>
        <w:rFonts w:hint="default"/>
        <w:lang w:val="vi" w:eastAsia="en-US" w:bidi="ar-SA"/>
      </w:rPr>
    </w:lvl>
    <w:lvl w:ilvl="6">
      <w:numFmt w:val="bullet"/>
      <w:lvlText w:val="•"/>
      <w:lvlJc w:val="left"/>
      <w:pPr>
        <w:ind w:left="6484" w:hanging="199"/>
      </w:pPr>
      <w:rPr>
        <w:rFonts w:hint="default"/>
        <w:lang w:val="vi" w:eastAsia="en-US" w:bidi="ar-SA"/>
      </w:rPr>
    </w:lvl>
    <w:lvl w:ilvl="7">
      <w:numFmt w:val="bullet"/>
      <w:lvlText w:val="•"/>
      <w:lvlJc w:val="left"/>
      <w:pPr>
        <w:ind w:left="7448" w:hanging="199"/>
      </w:pPr>
      <w:rPr>
        <w:rFonts w:hint="default"/>
        <w:lang w:val="vi" w:eastAsia="en-US" w:bidi="ar-SA"/>
      </w:rPr>
    </w:lvl>
    <w:lvl w:ilvl="8">
      <w:numFmt w:val="bullet"/>
      <w:lvlText w:val="•"/>
      <w:lvlJc w:val="left"/>
      <w:pPr>
        <w:ind w:left="8412" w:hanging="199"/>
      </w:pPr>
      <w:rPr>
        <w:rFonts w:hint="default"/>
        <w:lang w:val="vi" w:eastAsia="en-US" w:bidi="ar-SA"/>
      </w:rPr>
    </w:lvl>
  </w:abstractNum>
  <w:abstractNum w:abstractNumId="15" w15:restartNumberingAfterBreak="0">
    <w:nsid w:val="2470EC97"/>
    <w:multiLevelType w:val="multilevel"/>
    <w:tmpl w:val="2470EC97"/>
    <w:lvl w:ilvl="0">
      <w:start w:val="1"/>
      <w:numFmt w:val="decimal"/>
      <w:lvlText w:val="%1."/>
      <w:lvlJc w:val="left"/>
      <w:pPr>
        <w:ind w:left="692" w:hanging="214"/>
      </w:pPr>
      <w:rPr>
        <w:rFonts w:ascii="Times New Roman" w:eastAsia="Times New Roman" w:hAnsi="Times New Roman" w:cs="Times New Roman" w:hint="default"/>
        <w:b w:val="0"/>
        <w:bCs w:val="0"/>
        <w:i w:val="0"/>
        <w:iCs w:val="0"/>
        <w:spacing w:val="0"/>
        <w:w w:val="103"/>
        <w:sz w:val="20"/>
        <w:szCs w:val="20"/>
        <w:lang w:val="vi" w:eastAsia="en-US" w:bidi="ar-SA"/>
      </w:rPr>
    </w:lvl>
    <w:lvl w:ilvl="1">
      <w:start w:val="1"/>
      <w:numFmt w:val="lowerLetter"/>
      <w:lvlText w:val="%2)"/>
      <w:lvlJc w:val="left"/>
      <w:pPr>
        <w:ind w:left="1243" w:hanging="212"/>
      </w:pPr>
      <w:rPr>
        <w:rFonts w:ascii="Times New Roman" w:eastAsia="Times New Roman" w:hAnsi="Times New Roman" w:cs="Times New Roman" w:hint="default"/>
        <w:b w:val="0"/>
        <w:bCs w:val="0"/>
        <w:i w:val="0"/>
        <w:iCs w:val="0"/>
        <w:spacing w:val="-3"/>
        <w:w w:val="103"/>
        <w:sz w:val="20"/>
        <w:szCs w:val="20"/>
        <w:lang w:val="vi" w:eastAsia="en-US" w:bidi="ar-SA"/>
      </w:rPr>
    </w:lvl>
    <w:lvl w:ilvl="2">
      <w:numFmt w:val="bullet"/>
      <w:lvlText w:val="•"/>
      <w:lvlJc w:val="left"/>
      <w:pPr>
        <w:ind w:left="2251" w:hanging="212"/>
      </w:pPr>
      <w:rPr>
        <w:rFonts w:hint="default"/>
        <w:lang w:val="vi" w:eastAsia="en-US" w:bidi="ar-SA"/>
      </w:rPr>
    </w:lvl>
    <w:lvl w:ilvl="3">
      <w:numFmt w:val="bullet"/>
      <w:lvlText w:val="•"/>
      <w:lvlJc w:val="left"/>
      <w:pPr>
        <w:ind w:left="3262" w:hanging="212"/>
      </w:pPr>
      <w:rPr>
        <w:rFonts w:hint="default"/>
        <w:lang w:val="vi" w:eastAsia="en-US" w:bidi="ar-SA"/>
      </w:rPr>
    </w:lvl>
    <w:lvl w:ilvl="4">
      <w:numFmt w:val="bullet"/>
      <w:lvlText w:val="•"/>
      <w:lvlJc w:val="left"/>
      <w:pPr>
        <w:ind w:left="4273" w:hanging="212"/>
      </w:pPr>
      <w:rPr>
        <w:rFonts w:hint="default"/>
        <w:lang w:val="vi" w:eastAsia="en-US" w:bidi="ar-SA"/>
      </w:rPr>
    </w:lvl>
    <w:lvl w:ilvl="5">
      <w:numFmt w:val="bullet"/>
      <w:lvlText w:val="•"/>
      <w:lvlJc w:val="left"/>
      <w:pPr>
        <w:ind w:left="5284" w:hanging="212"/>
      </w:pPr>
      <w:rPr>
        <w:rFonts w:hint="default"/>
        <w:lang w:val="vi" w:eastAsia="en-US" w:bidi="ar-SA"/>
      </w:rPr>
    </w:lvl>
    <w:lvl w:ilvl="6">
      <w:numFmt w:val="bullet"/>
      <w:lvlText w:val="•"/>
      <w:lvlJc w:val="left"/>
      <w:pPr>
        <w:ind w:left="6295" w:hanging="212"/>
      </w:pPr>
      <w:rPr>
        <w:rFonts w:hint="default"/>
        <w:lang w:val="vi" w:eastAsia="en-US" w:bidi="ar-SA"/>
      </w:rPr>
    </w:lvl>
    <w:lvl w:ilvl="7">
      <w:numFmt w:val="bullet"/>
      <w:lvlText w:val="•"/>
      <w:lvlJc w:val="left"/>
      <w:pPr>
        <w:ind w:left="7306" w:hanging="212"/>
      </w:pPr>
      <w:rPr>
        <w:rFonts w:hint="default"/>
        <w:lang w:val="vi" w:eastAsia="en-US" w:bidi="ar-SA"/>
      </w:rPr>
    </w:lvl>
    <w:lvl w:ilvl="8">
      <w:numFmt w:val="bullet"/>
      <w:lvlText w:val="•"/>
      <w:lvlJc w:val="left"/>
      <w:pPr>
        <w:ind w:left="8317" w:hanging="212"/>
      </w:pPr>
      <w:rPr>
        <w:rFonts w:hint="default"/>
        <w:lang w:val="vi" w:eastAsia="en-US" w:bidi="ar-SA"/>
      </w:rPr>
    </w:lvl>
  </w:abstractNum>
  <w:abstractNum w:abstractNumId="16" w15:restartNumberingAfterBreak="0">
    <w:nsid w:val="25B654F3"/>
    <w:multiLevelType w:val="multilevel"/>
    <w:tmpl w:val="25B654F3"/>
    <w:lvl w:ilvl="0">
      <w:start w:val="7"/>
      <w:numFmt w:val="lowerLetter"/>
      <w:lvlText w:val="%1)"/>
      <w:lvlJc w:val="left"/>
      <w:pPr>
        <w:ind w:left="692" w:hanging="217"/>
      </w:pPr>
      <w:rPr>
        <w:rFonts w:ascii="Times New Roman" w:eastAsia="Times New Roman" w:hAnsi="Times New Roman" w:cs="Times New Roman" w:hint="default"/>
        <w:b w:val="0"/>
        <w:bCs w:val="0"/>
        <w:i w:val="0"/>
        <w:iCs w:val="0"/>
        <w:spacing w:val="-3"/>
        <w:w w:val="103"/>
        <w:sz w:val="20"/>
        <w:szCs w:val="20"/>
        <w:lang w:val="vi" w:eastAsia="en-US" w:bidi="ar-SA"/>
      </w:rPr>
    </w:lvl>
    <w:lvl w:ilvl="1">
      <w:numFmt w:val="bullet"/>
      <w:lvlText w:val="•"/>
      <w:lvlJc w:val="left"/>
      <w:pPr>
        <w:ind w:left="1664" w:hanging="217"/>
      </w:pPr>
      <w:rPr>
        <w:rFonts w:hint="default"/>
        <w:lang w:val="vi" w:eastAsia="en-US" w:bidi="ar-SA"/>
      </w:rPr>
    </w:lvl>
    <w:lvl w:ilvl="2">
      <w:numFmt w:val="bullet"/>
      <w:lvlText w:val="•"/>
      <w:lvlJc w:val="left"/>
      <w:pPr>
        <w:ind w:left="2628" w:hanging="217"/>
      </w:pPr>
      <w:rPr>
        <w:rFonts w:hint="default"/>
        <w:lang w:val="vi" w:eastAsia="en-US" w:bidi="ar-SA"/>
      </w:rPr>
    </w:lvl>
    <w:lvl w:ilvl="3">
      <w:numFmt w:val="bullet"/>
      <w:lvlText w:val="•"/>
      <w:lvlJc w:val="left"/>
      <w:pPr>
        <w:ind w:left="3592" w:hanging="217"/>
      </w:pPr>
      <w:rPr>
        <w:rFonts w:hint="default"/>
        <w:lang w:val="vi" w:eastAsia="en-US" w:bidi="ar-SA"/>
      </w:rPr>
    </w:lvl>
    <w:lvl w:ilvl="4">
      <w:numFmt w:val="bullet"/>
      <w:lvlText w:val="•"/>
      <w:lvlJc w:val="left"/>
      <w:pPr>
        <w:ind w:left="4556" w:hanging="217"/>
      </w:pPr>
      <w:rPr>
        <w:rFonts w:hint="default"/>
        <w:lang w:val="vi" w:eastAsia="en-US" w:bidi="ar-SA"/>
      </w:rPr>
    </w:lvl>
    <w:lvl w:ilvl="5">
      <w:numFmt w:val="bullet"/>
      <w:lvlText w:val="•"/>
      <w:lvlJc w:val="left"/>
      <w:pPr>
        <w:ind w:left="5520" w:hanging="217"/>
      </w:pPr>
      <w:rPr>
        <w:rFonts w:hint="default"/>
        <w:lang w:val="vi" w:eastAsia="en-US" w:bidi="ar-SA"/>
      </w:rPr>
    </w:lvl>
    <w:lvl w:ilvl="6">
      <w:numFmt w:val="bullet"/>
      <w:lvlText w:val="•"/>
      <w:lvlJc w:val="left"/>
      <w:pPr>
        <w:ind w:left="6484" w:hanging="217"/>
      </w:pPr>
      <w:rPr>
        <w:rFonts w:hint="default"/>
        <w:lang w:val="vi" w:eastAsia="en-US" w:bidi="ar-SA"/>
      </w:rPr>
    </w:lvl>
    <w:lvl w:ilvl="7">
      <w:numFmt w:val="bullet"/>
      <w:lvlText w:val="•"/>
      <w:lvlJc w:val="left"/>
      <w:pPr>
        <w:ind w:left="7448" w:hanging="217"/>
      </w:pPr>
      <w:rPr>
        <w:rFonts w:hint="default"/>
        <w:lang w:val="vi" w:eastAsia="en-US" w:bidi="ar-SA"/>
      </w:rPr>
    </w:lvl>
    <w:lvl w:ilvl="8">
      <w:numFmt w:val="bullet"/>
      <w:lvlText w:val="•"/>
      <w:lvlJc w:val="left"/>
      <w:pPr>
        <w:ind w:left="8412" w:hanging="217"/>
      </w:pPr>
      <w:rPr>
        <w:rFonts w:hint="default"/>
        <w:lang w:val="vi" w:eastAsia="en-US" w:bidi="ar-SA"/>
      </w:rPr>
    </w:lvl>
  </w:abstractNum>
  <w:abstractNum w:abstractNumId="17" w15:restartNumberingAfterBreak="0">
    <w:nsid w:val="2A8F537B"/>
    <w:multiLevelType w:val="multilevel"/>
    <w:tmpl w:val="2A8F537B"/>
    <w:lvl w:ilvl="0">
      <w:numFmt w:val="bullet"/>
      <w:lvlText w:val="▪"/>
      <w:lvlJc w:val="left"/>
      <w:pPr>
        <w:ind w:left="1369" w:hanging="339"/>
      </w:pPr>
      <w:rPr>
        <w:rFonts w:ascii="Times New Roman" w:eastAsia="Times New Roman" w:hAnsi="Times New Roman" w:cs="Times New Roman" w:hint="default"/>
        <w:b w:val="0"/>
        <w:bCs w:val="0"/>
        <w:i w:val="0"/>
        <w:iCs w:val="0"/>
        <w:spacing w:val="0"/>
        <w:w w:val="133"/>
        <w:sz w:val="20"/>
        <w:szCs w:val="20"/>
        <w:lang w:val="vi" w:eastAsia="en-US" w:bidi="ar-SA"/>
      </w:rPr>
    </w:lvl>
    <w:lvl w:ilvl="1">
      <w:numFmt w:val="bullet"/>
      <w:lvlText w:val="•"/>
      <w:lvlJc w:val="left"/>
      <w:pPr>
        <w:ind w:left="2258" w:hanging="339"/>
      </w:pPr>
      <w:rPr>
        <w:rFonts w:hint="default"/>
        <w:lang w:val="vi" w:eastAsia="en-US" w:bidi="ar-SA"/>
      </w:rPr>
    </w:lvl>
    <w:lvl w:ilvl="2">
      <w:numFmt w:val="bullet"/>
      <w:lvlText w:val="•"/>
      <w:lvlJc w:val="left"/>
      <w:pPr>
        <w:ind w:left="3156" w:hanging="339"/>
      </w:pPr>
      <w:rPr>
        <w:rFonts w:hint="default"/>
        <w:lang w:val="vi" w:eastAsia="en-US" w:bidi="ar-SA"/>
      </w:rPr>
    </w:lvl>
    <w:lvl w:ilvl="3">
      <w:numFmt w:val="bullet"/>
      <w:lvlText w:val="•"/>
      <w:lvlJc w:val="left"/>
      <w:pPr>
        <w:ind w:left="4054" w:hanging="339"/>
      </w:pPr>
      <w:rPr>
        <w:rFonts w:hint="default"/>
        <w:lang w:val="vi" w:eastAsia="en-US" w:bidi="ar-SA"/>
      </w:rPr>
    </w:lvl>
    <w:lvl w:ilvl="4">
      <w:numFmt w:val="bullet"/>
      <w:lvlText w:val="•"/>
      <w:lvlJc w:val="left"/>
      <w:pPr>
        <w:ind w:left="4952" w:hanging="339"/>
      </w:pPr>
      <w:rPr>
        <w:rFonts w:hint="default"/>
        <w:lang w:val="vi" w:eastAsia="en-US" w:bidi="ar-SA"/>
      </w:rPr>
    </w:lvl>
    <w:lvl w:ilvl="5">
      <w:numFmt w:val="bullet"/>
      <w:lvlText w:val="•"/>
      <w:lvlJc w:val="left"/>
      <w:pPr>
        <w:ind w:left="5850" w:hanging="339"/>
      </w:pPr>
      <w:rPr>
        <w:rFonts w:hint="default"/>
        <w:lang w:val="vi" w:eastAsia="en-US" w:bidi="ar-SA"/>
      </w:rPr>
    </w:lvl>
    <w:lvl w:ilvl="6">
      <w:numFmt w:val="bullet"/>
      <w:lvlText w:val="•"/>
      <w:lvlJc w:val="left"/>
      <w:pPr>
        <w:ind w:left="6748" w:hanging="339"/>
      </w:pPr>
      <w:rPr>
        <w:rFonts w:hint="default"/>
        <w:lang w:val="vi" w:eastAsia="en-US" w:bidi="ar-SA"/>
      </w:rPr>
    </w:lvl>
    <w:lvl w:ilvl="7">
      <w:numFmt w:val="bullet"/>
      <w:lvlText w:val="•"/>
      <w:lvlJc w:val="left"/>
      <w:pPr>
        <w:ind w:left="7646" w:hanging="339"/>
      </w:pPr>
      <w:rPr>
        <w:rFonts w:hint="default"/>
        <w:lang w:val="vi" w:eastAsia="en-US" w:bidi="ar-SA"/>
      </w:rPr>
    </w:lvl>
    <w:lvl w:ilvl="8">
      <w:numFmt w:val="bullet"/>
      <w:lvlText w:val="•"/>
      <w:lvlJc w:val="left"/>
      <w:pPr>
        <w:ind w:left="8544" w:hanging="339"/>
      </w:pPr>
      <w:rPr>
        <w:rFonts w:hint="default"/>
        <w:lang w:val="vi" w:eastAsia="en-US" w:bidi="ar-SA"/>
      </w:rPr>
    </w:lvl>
  </w:abstractNum>
  <w:abstractNum w:abstractNumId="18" w15:restartNumberingAfterBreak="0">
    <w:nsid w:val="46A08BB8"/>
    <w:multiLevelType w:val="multilevel"/>
    <w:tmpl w:val="46A08BB8"/>
    <w:lvl w:ilvl="0">
      <w:start w:val="1"/>
      <w:numFmt w:val="decimal"/>
      <w:lvlText w:val="%1."/>
      <w:lvlJc w:val="left"/>
      <w:pPr>
        <w:ind w:left="692" w:hanging="212"/>
      </w:pPr>
      <w:rPr>
        <w:rFonts w:ascii="Times New Roman" w:eastAsia="Times New Roman" w:hAnsi="Times New Roman" w:cs="Times New Roman" w:hint="default"/>
        <w:b w:val="0"/>
        <w:bCs w:val="0"/>
        <w:i w:val="0"/>
        <w:iCs w:val="0"/>
        <w:spacing w:val="0"/>
        <w:w w:val="103"/>
        <w:sz w:val="20"/>
        <w:szCs w:val="20"/>
        <w:lang w:val="vi" w:eastAsia="en-US" w:bidi="ar-SA"/>
      </w:rPr>
    </w:lvl>
    <w:lvl w:ilvl="1">
      <w:numFmt w:val="bullet"/>
      <w:lvlText w:val="•"/>
      <w:lvlJc w:val="left"/>
      <w:pPr>
        <w:ind w:left="1664" w:hanging="212"/>
      </w:pPr>
      <w:rPr>
        <w:rFonts w:hint="default"/>
        <w:lang w:val="vi" w:eastAsia="en-US" w:bidi="ar-SA"/>
      </w:rPr>
    </w:lvl>
    <w:lvl w:ilvl="2">
      <w:numFmt w:val="bullet"/>
      <w:lvlText w:val="•"/>
      <w:lvlJc w:val="left"/>
      <w:pPr>
        <w:ind w:left="2628" w:hanging="212"/>
      </w:pPr>
      <w:rPr>
        <w:rFonts w:hint="default"/>
        <w:lang w:val="vi" w:eastAsia="en-US" w:bidi="ar-SA"/>
      </w:rPr>
    </w:lvl>
    <w:lvl w:ilvl="3">
      <w:numFmt w:val="bullet"/>
      <w:lvlText w:val="•"/>
      <w:lvlJc w:val="left"/>
      <w:pPr>
        <w:ind w:left="3592" w:hanging="212"/>
      </w:pPr>
      <w:rPr>
        <w:rFonts w:hint="default"/>
        <w:lang w:val="vi" w:eastAsia="en-US" w:bidi="ar-SA"/>
      </w:rPr>
    </w:lvl>
    <w:lvl w:ilvl="4">
      <w:numFmt w:val="bullet"/>
      <w:lvlText w:val="•"/>
      <w:lvlJc w:val="left"/>
      <w:pPr>
        <w:ind w:left="4556" w:hanging="212"/>
      </w:pPr>
      <w:rPr>
        <w:rFonts w:hint="default"/>
        <w:lang w:val="vi" w:eastAsia="en-US" w:bidi="ar-SA"/>
      </w:rPr>
    </w:lvl>
    <w:lvl w:ilvl="5">
      <w:numFmt w:val="bullet"/>
      <w:lvlText w:val="•"/>
      <w:lvlJc w:val="left"/>
      <w:pPr>
        <w:ind w:left="5520" w:hanging="212"/>
      </w:pPr>
      <w:rPr>
        <w:rFonts w:hint="default"/>
        <w:lang w:val="vi" w:eastAsia="en-US" w:bidi="ar-SA"/>
      </w:rPr>
    </w:lvl>
    <w:lvl w:ilvl="6">
      <w:numFmt w:val="bullet"/>
      <w:lvlText w:val="•"/>
      <w:lvlJc w:val="left"/>
      <w:pPr>
        <w:ind w:left="6484" w:hanging="212"/>
      </w:pPr>
      <w:rPr>
        <w:rFonts w:hint="default"/>
        <w:lang w:val="vi" w:eastAsia="en-US" w:bidi="ar-SA"/>
      </w:rPr>
    </w:lvl>
    <w:lvl w:ilvl="7">
      <w:numFmt w:val="bullet"/>
      <w:lvlText w:val="•"/>
      <w:lvlJc w:val="left"/>
      <w:pPr>
        <w:ind w:left="7448" w:hanging="212"/>
      </w:pPr>
      <w:rPr>
        <w:rFonts w:hint="default"/>
        <w:lang w:val="vi" w:eastAsia="en-US" w:bidi="ar-SA"/>
      </w:rPr>
    </w:lvl>
    <w:lvl w:ilvl="8">
      <w:numFmt w:val="bullet"/>
      <w:lvlText w:val="•"/>
      <w:lvlJc w:val="left"/>
      <w:pPr>
        <w:ind w:left="8412" w:hanging="212"/>
      </w:pPr>
      <w:rPr>
        <w:rFonts w:hint="default"/>
        <w:lang w:val="vi" w:eastAsia="en-US" w:bidi="ar-SA"/>
      </w:rPr>
    </w:lvl>
  </w:abstractNum>
  <w:abstractNum w:abstractNumId="19" w15:restartNumberingAfterBreak="0">
    <w:nsid w:val="4C1BAE26"/>
    <w:multiLevelType w:val="multilevel"/>
    <w:tmpl w:val="4C1BAE26"/>
    <w:lvl w:ilvl="0">
      <w:start w:val="1"/>
      <w:numFmt w:val="decimal"/>
      <w:lvlText w:val="%1."/>
      <w:lvlJc w:val="left"/>
      <w:pPr>
        <w:ind w:left="692" w:hanging="216"/>
      </w:pPr>
      <w:rPr>
        <w:rFonts w:ascii="Times New Roman" w:eastAsia="Times New Roman" w:hAnsi="Times New Roman" w:cs="Times New Roman" w:hint="default"/>
        <w:b w:val="0"/>
        <w:bCs w:val="0"/>
        <w:i w:val="0"/>
        <w:iCs w:val="0"/>
        <w:spacing w:val="0"/>
        <w:w w:val="103"/>
        <w:sz w:val="20"/>
        <w:szCs w:val="20"/>
        <w:lang w:val="vi" w:eastAsia="en-US" w:bidi="ar-SA"/>
      </w:rPr>
    </w:lvl>
    <w:lvl w:ilvl="1">
      <w:start w:val="1"/>
      <w:numFmt w:val="lowerLetter"/>
      <w:lvlText w:val="%2)"/>
      <w:lvlJc w:val="left"/>
      <w:pPr>
        <w:ind w:left="1243" w:hanging="212"/>
      </w:pPr>
      <w:rPr>
        <w:rFonts w:ascii="Times New Roman" w:eastAsia="Times New Roman" w:hAnsi="Times New Roman" w:cs="Times New Roman" w:hint="default"/>
        <w:b w:val="0"/>
        <w:bCs w:val="0"/>
        <w:i w:val="0"/>
        <w:iCs w:val="0"/>
        <w:spacing w:val="-3"/>
        <w:w w:val="103"/>
        <w:sz w:val="20"/>
        <w:szCs w:val="20"/>
        <w:lang w:val="vi" w:eastAsia="en-US" w:bidi="ar-SA"/>
      </w:rPr>
    </w:lvl>
    <w:lvl w:ilvl="2">
      <w:numFmt w:val="bullet"/>
      <w:lvlText w:val="•"/>
      <w:lvlJc w:val="left"/>
      <w:pPr>
        <w:ind w:left="2251" w:hanging="212"/>
      </w:pPr>
      <w:rPr>
        <w:rFonts w:hint="default"/>
        <w:lang w:val="vi" w:eastAsia="en-US" w:bidi="ar-SA"/>
      </w:rPr>
    </w:lvl>
    <w:lvl w:ilvl="3">
      <w:numFmt w:val="bullet"/>
      <w:lvlText w:val="•"/>
      <w:lvlJc w:val="left"/>
      <w:pPr>
        <w:ind w:left="3262" w:hanging="212"/>
      </w:pPr>
      <w:rPr>
        <w:rFonts w:hint="default"/>
        <w:lang w:val="vi" w:eastAsia="en-US" w:bidi="ar-SA"/>
      </w:rPr>
    </w:lvl>
    <w:lvl w:ilvl="4">
      <w:numFmt w:val="bullet"/>
      <w:lvlText w:val="•"/>
      <w:lvlJc w:val="left"/>
      <w:pPr>
        <w:ind w:left="4273" w:hanging="212"/>
      </w:pPr>
      <w:rPr>
        <w:rFonts w:hint="default"/>
        <w:lang w:val="vi" w:eastAsia="en-US" w:bidi="ar-SA"/>
      </w:rPr>
    </w:lvl>
    <w:lvl w:ilvl="5">
      <w:numFmt w:val="bullet"/>
      <w:lvlText w:val="•"/>
      <w:lvlJc w:val="left"/>
      <w:pPr>
        <w:ind w:left="5284" w:hanging="212"/>
      </w:pPr>
      <w:rPr>
        <w:rFonts w:hint="default"/>
        <w:lang w:val="vi" w:eastAsia="en-US" w:bidi="ar-SA"/>
      </w:rPr>
    </w:lvl>
    <w:lvl w:ilvl="6">
      <w:numFmt w:val="bullet"/>
      <w:lvlText w:val="•"/>
      <w:lvlJc w:val="left"/>
      <w:pPr>
        <w:ind w:left="6295" w:hanging="212"/>
      </w:pPr>
      <w:rPr>
        <w:rFonts w:hint="default"/>
        <w:lang w:val="vi" w:eastAsia="en-US" w:bidi="ar-SA"/>
      </w:rPr>
    </w:lvl>
    <w:lvl w:ilvl="7">
      <w:numFmt w:val="bullet"/>
      <w:lvlText w:val="•"/>
      <w:lvlJc w:val="left"/>
      <w:pPr>
        <w:ind w:left="7306" w:hanging="212"/>
      </w:pPr>
      <w:rPr>
        <w:rFonts w:hint="default"/>
        <w:lang w:val="vi" w:eastAsia="en-US" w:bidi="ar-SA"/>
      </w:rPr>
    </w:lvl>
    <w:lvl w:ilvl="8">
      <w:numFmt w:val="bullet"/>
      <w:lvlText w:val="•"/>
      <w:lvlJc w:val="left"/>
      <w:pPr>
        <w:ind w:left="8317" w:hanging="212"/>
      </w:pPr>
      <w:rPr>
        <w:rFonts w:hint="default"/>
        <w:lang w:val="vi" w:eastAsia="en-US" w:bidi="ar-SA"/>
      </w:rPr>
    </w:lvl>
  </w:abstractNum>
  <w:abstractNum w:abstractNumId="20" w15:restartNumberingAfterBreak="0">
    <w:nsid w:val="4D4DC07F"/>
    <w:multiLevelType w:val="multilevel"/>
    <w:tmpl w:val="4D4DC07F"/>
    <w:lvl w:ilvl="0">
      <w:start w:val="11"/>
      <w:numFmt w:val="lowerLetter"/>
      <w:lvlText w:val="%1)"/>
      <w:lvlJc w:val="left"/>
      <w:pPr>
        <w:ind w:left="1255" w:hanging="225"/>
      </w:pPr>
      <w:rPr>
        <w:rFonts w:ascii="Times New Roman" w:eastAsia="Times New Roman" w:hAnsi="Times New Roman" w:cs="Times New Roman" w:hint="default"/>
        <w:b w:val="0"/>
        <w:bCs w:val="0"/>
        <w:i w:val="0"/>
        <w:iCs w:val="0"/>
        <w:spacing w:val="0"/>
        <w:w w:val="103"/>
        <w:sz w:val="20"/>
        <w:szCs w:val="20"/>
        <w:lang w:val="vi" w:eastAsia="en-US" w:bidi="ar-SA"/>
      </w:rPr>
    </w:lvl>
    <w:lvl w:ilvl="1">
      <w:numFmt w:val="bullet"/>
      <w:lvlText w:val="•"/>
      <w:lvlJc w:val="left"/>
      <w:pPr>
        <w:ind w:left="2168" w:hanging="225"/>
      </w:pPr>
      <w:rPr>
        <w:rFonts w:hint="default"/>
        <w:lang w:val="vi" w:eastAsia="en-US" w:bidi="ar-SA"/>
      </w:rPr>
    </w:lvl>
    <w:lvl w:ilvl="2">
      <w:numFmt w:val="bullet"/>
      <w:lvlText w:val="•"/>
      <w:lvlJc w:val="left"/>
      <w:pPr>
        <w:ind w:left="3076" w:hanging="225"/>
      </w:pPr>
      <w:rPr>
        <w:rFonts w:hint="default"/>
        <w:lang w:val="vi" w:eastAsia="en-US" w:bidi="ar-SA"/>
      </w:rPr>
    </w:lvl>
    <w:lvl w:ilvl="3">
      <w:numFmt w:val="bullet"/>
      <w:lvlText w:val="•"/>
      <w:lvlJc w:val="left"/>
      <w:pPr>
        <w:ind w:left="3984" w:hanging="225"/>
      </w:pPr>
      <w:rPr>
        <w:rFonts w:hint="default"/>
        <w:lang w:val="vi" w:eastAsia="en-US" w:bidi="ar-SA"/>
      </w:rPr>
    </w:lvl>
    <w:lvl w:ilvl="4">
      <w:numFmt w:val="bullet"/>
      <w:lvlText w:val="•"/>
      <w:lvlJc w:val="left"/>
      <w:pPr>
        <w:ind w:left="4892" w:hanging="225"/>
      </w:pPr>
      <w:rPr>
        <w:rFonts w:hint="default"/>
        <w:lang w:val="vi" w:eastAsia="en-US" w:bidi="ar-SA"/>
      </w:rPr>
    </w:lvl>
    <w:lvl w:ilvl="5">
      <w:numFmt w:val="bullet"/>
      <w:lvlText w:val="•"/>
      <w:lvlJc w:val="left"/>
      <w:pPr>
        <w:ind w:left="5800" w:hanging="225"/>
      </w:pPr>
      <w:rPr>
        <w:rFonts w:hint="default"/>
        <w:lang w:val="vi" w:eastAsia="en-US" w:bidi="ar-SA"/>
      </w:rPr>
    </w:lvl>
    <w:lvl w:ilvl="6">
      <w:numFmt w:val="bullet"/>
      <w:lvlText w:val="•"/>
      <w:lvlJc w:val="left"/>
      <w:pPr>
        <w:ind w:left="6708" w:hanging="225"/>
      </w:pPr>
      <w:rPr>
        <w:rFonts w:hint="default"/>
        <w:lang w:val="vi" w:eastAsia="en-US" w:bidi="ar-SA"/>
      </w:rPr>
    </w:lvl>
    <w:lvl w:ilvl="7">
      <w:numFmt w:val="bullet"/>
      <w:lvlText w:val="•"/>
      <w:lvlJc w:val="left"/>
      <w:pPr>
        <w:ind w:left="7616" w:hanging="225"/>
      </w:pPr>
      <w:rPr>
        <w:rFonts w:hint="default"/>
        <w:lang w:val="vi" w:eastAsia="en-US" w:bidi="ar-SA"/>
      </w:rPr>
    </w:lvl>
    <w:lvl w:ilvl="8">
      <w:numFmt w:val="bullet"/>
      <w:lvlText w:val="•"/>
      <w:lvlJc w:val="left"/>
      <w:pPr>
        <w:ind w:left="8524" w:hanging="225"/>
      </w:pPr>
      <w:rPr>
        <w:rFonts w:hint="default"/>
        <w:lang w:val="vi" w:eastAsia="en-US" w:bidi="ar-SA"/>
      </w:rPr>
    </w:lvl>
  </w:abstractNum>
  <w:abstractNum w:abstractNumId="21" w15:restartNumberingAfterBreak="0">
    <w:nsid w:val="59ADCABA"/>
    <w:multiLevelType w:val="multilevel"/>
    <w:tmpl w:val="59ADCABA"/>
    <w:lvl w:ilvl="0">
      <w:start w:val="1"/>
      <w:numFmt w:val="decimal"/>
      <w:lvlText w:val="%1."/>
      <w:lvlJc w:val="left"/>
      <w:pPr>
        <w:ind w:left="692" w:hanging="208"/>
      </w:pPr>
      <w:rPr>
        <w:rFonts w:ascii="Times New Roman" w:eastAsia="Times New Roman" w:hAnsi="Times New Roman" w:cs="Times New Roman" w:hint="default"/>
        <w:b w:val="0"/>
        <w:bCs w:val="0"/>
        <w:i w:val="0"/>
        <w:iCs w:val="0"/>
        <w:spacing w:val="0"/>
        <w:w w:val="103"/>
        <w:sz w:val="20"/>
        <w:szCs w:val="20"/>
        <w:lang w:val="vi" w:eastAsia="en-US" w:bidi="ar-SA"/>
      </w:rPr>
    </w:lvl>
    <w:lvl w:ilvl="1">
      <w:numFmt w:val="bullet"/>
      <w:lvlText w:val="-"/>
      <w:lvlJc w:val="left"/>
      <w:pPr>
        <w:ind w:left="1149" w:hanging="119"/>
      </w:pPr>
      <w:rPr>
        <w:rFonts w:ascii="Times New Roman" w:eastAsia="Times New Roman" w:hAnsi="Times New Roman" w:cs="Times New Roman" w:hint="default"/>
        <w:b w:val="0"/>
        <w:bCs w:val="0"/>
        <w:i w:val="0"/>
        <w:iCs w:val="0"/>
        <w:spacing w:val="0"/>
        <w:w w:val="103"/>
        <w:sz w:val="20"/>
        <w:szCs w:val="20"/>
        <w:lang w:val="vi" w:eastAsia="en-US" w:bidi="ar-SA"/>
      </w:rPr>
    </w:lvl>
    <w:lvl w:ilvl="2">
      <w:numFmt w:val="bullet"/>
      <w:lvlText w:val="•"/>
      <w:lvlJc w:val="left"/>
      <w:pPr>
        <w:ind w:left="2162" w:hanging="119"/>
      </w:pPr>
      <w:rPr>
        <w:rFonts w:hint="default"/>
        <w:lang w:val="vi" w:eastAsia="en-US" w:bidi="ar-SA"/>
      </w:rPr>
    </w:lvl>
    <w:lvl w:ilvl="3">
      <w:numFmt w:val="bullet"/>
      <w:lvlText w:val="•"/>
      <w:lvlJc w:val="left"/>
      <w:pPr>
        <w:ind w:left="3184" w:hanging="119"/>
      </w:pPr>
      <w:rPr>
        <w:rFonts w:hint="default"/>
        <w:lang w:val="vi" w:eastAsia="en-US" w:bidi="ar-SA"/>
      </w:rPr>
    </w:lvl>
    <w:lvl w:ilvl="4">
      <w:numFmt w:val="bullet"/>
      <w:lvlText w:val="•"/>
      <w:lvlJc w:val="left"/>
      <w:pPr>
        <w:ind w:left="4206" w:hanging="119"/>
      </w:pPr>
      <w:rPr>
        <w:rFonts w:hint="default"/>
        <w:lang w:val="vi" w:eastAsia="en-US" w:bidi="ar-SA"/>
      </w:rPr>
    </w:lvl>
    <w:lvl w:ilvl="5">
      <w:numFmt w:val="bullet"/>
      <w:lvlText w:val="•"/>
      <w:lvlJc w:val="left"/>
      <w:pPr>
        <w:ind w:left="5228" w:hanging="119"/>
      </w:pPr>
      <w:rPr>
        <w:rFonts w:hint="default"/>
        <w:lang w:val="vi" w:eastAsia="en-US" w:bidi="ar-SA"/>
      </w:rPr>
    </w:lvl>
    <w:lvl w:ilvl="6">
      <w:numFmt w:val="bullet"/>
      <w:lvlText w:val="•"/>
      <w:lvlJc w:val="left"/>
      <w:pPr>
        <w:ind w:left="6251" w:hanging="119"/>
      </w:pPr>
      <w:rPr>
        <w:rFonts w:hint="default"/>
        <w:lang w:val="vi" w:eastAsia="en-US" w:bidi="ar-SA"/>
      </w:rPr>
    </w:lvl>
    <w:lvl w:ilvl="7">
      <w:numFmt w:val="bullet"/>
      <w:lvlText w:val="•"/>
      <w:lvlJc w:val="left"/>
      <w:pPr>
        <w:ind w:left="7273" w:hanging="119"/>
      </w:pPr>
      <w:rPr>
        <w:rFonts w:hint="default"/>
        <w:lang w:val="vi" w:eastAsia="en-US" w:bidi="ar-SA"/>
      </w:rPr>
    </w:lvl>
    <w:lvl w:ilvl="8">
      <w:numFmt w:val="bullet"/>
      <w:lvlText w:val="•"/>
      <w:lvlJc w:val="left"/>
      <w:pPr>
        <w:ind w:left="8295" w:hanging="119"/>
      </w:pPr>
      <w:rPr>
        <w:rFonts w:hint="default"/>
        <w:lang w:val="vi" w:eastAsia="en-US" w:bidi="ar-SA"/>
      </w:rPr>
    </w:lvl>
  </w:abstractNum>
  <w:abstractNum w:abstractNumId="22" w15:restartNumberingAfterBreak="0">
    <w:nsid w:val="5A241D34"/>
    <w:multiLevelType w:val="multilevel"/>
    <w:tmpl w:val="5A241D34"/>
    <w:lvl w:ilvl="0">
      <w:start w:val="1"/>
      <w:numFmt w:val="decimal"/>
      <w:lvlText w:val="%1."/>
      <w:lvlJc w:val="left"/>
      <w:pPr>
        <w:ind w:left="692" w:hanging="210"/>
      </w:pPr>
      <w:rPr>
        <w:rFonts w:ascii="Times New Roman" w:eastAsia="Times New Roman" w:hAnsi="Times New Roman" w:cs="Times New Roman" w:hint="default"/>
        <w:b w:val="0"/>
        <w:bCs w:val="0"/>
        <w:i w:val="0"/>
        <w:iCs w:val="0"/>
        <w:spacing w:val="0"/>
        <w:w w:val="103"/>
        <w:sz w:val="20"/>
        <w:szCs w:val="20"/>
        <w:lang w:val="vi" w:eastAsia="en-US" w:bidi="ar-SA"/>
      </w:rPr>
    </w:lvl>
    <w:lvl w:ilvl="1">
      <w:start w:val="1"/>
      <w:numFmt w:val="lowerLetter"/>
      <w:lvlText w:val="%2)"/>
      <w:lvlJc w:val="left"/>
      <w:pPr>
        <w:ind w:left="1243" w:hanging="212"/>
      </w:pPr>
      <w:rPr>
        <w:rFonts w:ascii="Times New Roman" w:eastAsia="Times New Roman" w:hAnsi="Times New Roman" w:cs="Times New Roman" w:hint="default"/>
        <w:b w:val="0"/>
        <w:bCs w:val="0"/>
        <w:i w:val="0"/>
        <w:iCs w:val="0"/>
        <w:spacing w:val="-3"/>
        <w:w w:val="103"/>
        <w:sz w:val="20"/>
        <w:szCs w:val="20"/>
        <w:lang w:val="vi" w:eastAsia="en-US" w:bidi="ar-SA"/>
      </w:rPr>
    </w:lvl>
    <w:lvl w:ilvl="2">
      <w:numFmt w:val="bullet"/>
      <w:lvlText w:val="•"/>
      <w:lvlJc w:val="left"/>
      <w:pPr>
        <w:ind w:left="2251" w:hanging="212"/>
      </w:pPr>
      <w:rPr>
        <w:rFonts w:hint="default"/>
        <w:lang w:val="vi" w:eastAsia="en-US" w:bidi="ar-SA"/>
      </w:rPr>
    </w:lvl>
    <w:lvl w:ilvl="3">
      <w:numFmt w:val="bullet"/>
      <w:lvlText w:val="•"/>
      <w:lvlJc w:val="left"/>
      <w:pPr>
        <w:ind w:left="3262" w:hanging="212"/>
      </w:pPr>
      <w:rPr>
        <w:rFonts w:hint="default"/>
        <w:lang w:val="vi" w:eastAsia="en-US" w:bidi="ar-SA"/>
      </w:rPr>
    </w:lvl>
    <w:lvl w:ilvl="4">
      <w:numFmt w:val="bullet"/>
      <w:lvlText w:val="•"/>
      <w:lvlJc w:val="left"/>
      <w:pPr>
        <w:ind w:left="4273" w:hanging="212"/>
      </w:pPr>
      <w:rPr>
        <w:rFonts w:hint="default"/>
        <w:lang w:val="vi" w:eastAsia="en-US" w:bidi="ar-SA"/>
      </w:rPr>
    </w:lvl>
    <w:lvl w:ilvl="5">
      <w:numFmt w:val="bullet"/>
      <w:lvlText w:val="•"/>
      <w:lvlJc w:val="left"/>
      <w:pPr>
        <w:ind w:left="5284" w:hanging="212"/>
      </w:pPr>
      <w:rPr>
        <w:rFonts w:hint="default"/>
        <w:lang w:val="vi" w:eastAsia="en-US" w:bidi="ar-SA"/>
      </w:rPr>
    </w:lvl>
    <w:lvl w:ilvl="6">
      <w:numFmt w:val="bullet"/>
      <w:lvlText w:val="•"/>
      <w:lvlJc w:val="left"/>
      <w:pPr>
        <w:ind w:left="6295" w:hanging="212"/>
      </w:pPr>
      <w:rPr>
        <w:rFonts w:hint="default"/>
        <w:lang w:val="vi" w:eastAsia="en-US" w:bidi="ar-SA"/>
      </w:rPr>
    </w:lvl>
    <w:lvl w:ilvl="7">
      <w:numFmt w:val="bullet"/>
      <w:lvlText w:val="•"/>
      <w:lvlJc w:val="left"/>
      <w:pPr>
        <w:ind w:left="7306" w:hanging="212"/>
      </w:pPr>
      <w:rPr>
        <w:rFonts w:hint="default"/>
        <w:lang w:val="vi" w:eastAsia="en-US" w:bidi="ar-SA"/>
      </w:rPr>
    </w:lvl>
    <w:lvl w:ilvl="8">
      <w:numFmt w:val="bullet"/>
      <w:lvlText w:val="•"/>
      <w:lvlJc w:val="left"/>
      <w:pPr>
        <w:ind w:left="8317" w:hanging="212"/>
      </w:pPr>
      <w:rPr>
        <w:rFonts w:hint="default"/>
        <w:lang w:val="vi" w:eastAsia="en-US" w:bidi="ar-SA"/>
      </w:rPr>
    </w:lvl>
  </w:abstractNum>
  <w:abstractNum w:abstractNumId="23" w15:restartNumberingAfterBreak="0">
    <w:nsid w:val="60382F6E"/>
    <w:multiLevelType w:val="multilevel"/>
    <w:tmpl w:val="60382F6E"/>
    <w:lvl w:ilvl="0">
      <w:start w:val="1"/>
      <w:numFmt w:val="decimal"/>
      <w:lvlText w:val="%1."/>
      <w:lvlJc w:val="left"/>
      <w:pPr>
        <w:ind w:left="692" w:hanging="214"/>
      </w:pPr>
      <w:rPr>
        <w:rFonts w:ascii="Times New Roman" w:eastAsia="Times New Roman" w:hAnsi="Times New Roman" w:cs="Times New Roman" w:hint="default"/>
        <w:b w:val="0"/>
        <w:bCs w:val="0"/>
        <w:i w:val="0"/>
        <w:iCs w:val="0"/>
        <w:spacing w:val="0"/>
        <w:w w:val="103"/>
        <w:sz w:val="20"/>
        <w:szCs w:val="20"/>
        <w:lang w:val="vi" w:eastAsia="en-US" w:bidi="ar-SA"/>
      </w:rPr>
    </w:lvl>
    <w:lvl w:ilvl="1">
      <w:start w:val="1"/>
      <w:numFmt w:val="lowerLetter"/>
      <w:lvlText w:val="%2)"/>
      <w:lvlJc w:val="left"/>
      <w:pPr>
        <w:ind w:left="1292" w:hanging="212"/>
      </w:pPr>
      <w:rPr>
        <w:rFonts w:ascii="Times New Roman" w:eastAsia="Times New Roman" w:hAnsi="Times New Roman" w:cs="Times New Roman" w:hint="default"/>
        <w:b w:val="0"/>
        <w:bCs w:val="0"/>
        <w:i w:val="0"/>
        <w:iCs w:val="0"/>
        <w:spacing w:val="-3"/>
        <w:w w:val="103"/>
        <w:sz w:val="20"/>
        <w:szCs w:val="20"/>
        <w:lang w:val="vi" w:eastAsia="en-US" w:bidi="ar-SA"/>
      </w:rPr>
    </w:lvl>
    <w:lvl w:ilvl="2">
      <w:numFmt w:val="bullet"/>
      <w:lvlText w:val="•"/>
      <w:lvlJc w:val="left"/>
      <w:pPr>
        <w:ind w:left="2251" w:hanging="212"/>
      </w:pPr>
      <w:rPr>
        <w:rFonts w:hint="default"/>
        <w:lang w:val="vi" w:eastAsia="en-US" w:bidi="ar-SA"/>
      </w:rPr>
    </w:lvl>
    <w:lvl w:ilvl="3">
      <w:numFmt w:val="bullet"/>
      <w:lvlText w:val="•"/>
      <w:lvlJc w:val="left"/>
      <w:pPr>
        <w:ind w:left="3262" w:hanging="212"/>
      </w:pPr>
      <w:rPr>
        <w:rFonts w:hint="default"/>
        <w:lang w:val="vi" w:eastAsia="en-US" w:bidi="ar-SA"/>
      </w:rPr>
    </w:lvl>
    <w:lvl w:ilvl="4">
      <w:numFmt w:val="bullet"/>
      <w:lvlText w:val="•"/>
      <w:lvlJc w:val="left"/>
      <w:pPr>
        <w:ind w:left="4273" w:hanging="212"/>
      </w:pPr>
      <w:rPr>
        <w:rFonts w:hint="default"/>
        <w:lang w:val="vi" w:eastAsia="en-US" w:bidi="ar-SA"/>
      </w:rPr>
    </w:lvl>
    <w:lvl w:ilvl="5">
      <w:numFmt w:val="bullet"/>
      <w:lvlText w:val="•"/>
      <w:lvlJc w:val="left"/>
      <w:pPr>
        <w:ind w:left="5284" w:hanging="212"/>
      </w:pPr>
      <w:rPr>
        <w:rFonts w:hint="default"/>
        <w:lang w:val="vi" w:eastAsia="en-US" w:bidi="ar-SA"/>
      </w:rPr>
    </w:lvl>
    <w:lvl w:ilvl="6">
      <w:numFmt w:val="bullet"/>
      <w:lvlText w:val="•"/>
      <w:lvlJc w:val="left"/>
      <w:pPr>
        <w:ind w:left="6295" w:hanging="212"/>
      </w:pPr>
      <w:rPr>
        <w:rFonts w:hint="default"/>
        <w:lang w:val="vi" w:eastAsia="en-US" w:bidi="ar-SA"/>
      </w:rPr>
    </w:lvl>
    <w:lvl w:ilvl="7">
      <w:numFmt w:val="bullet"/>
      <w:lvlText w:val="•"/>
      <w:lvlJc w:val="left"/>
      <w:pPr>
        <w:ind w:left="7306" w:hanging="212"/>
      </w:pPr>
      <w:rPr>
        <w:rFonts w:hint="default"/>
        <w:lang w:val="vi" w:eastAsia="en-US" w:bidi="ar-SA"/>
      </w:rPr>
    </w:lvl>
    <w:lvl w:ilvl="8">
      <w:numFmt w:val="bullet"/>
      <w:lvlText w:val="•"/>
      <w:lvlJc w:val="left"/>
      <w:pPr>
        <w:ind w:left="8317" w:hanging="212"/>
      </w:pPr>
      <w:rPr>
        <w:rFonts w:hint="default"/>
        <w:lang w:val="vi" w:eastAsia="en-US" w:bidi="ar-SA"/>
      </w:rPr>
    </w:lvl>
  </w:abstractNum>
  <w:abstractNum w:abstractNumId="24" w15:restartNumberingAfterBreak="0">
    <w:nsid w:val="629F7852"/>
    <w:multiLevelType w:val="multilevel"/>
    <w:tmpl w:val="629F7852"/>
    <w:lvl w:ilvl="0">
      <w:start w:val="1"/>
      <w:numFmt w:val="decimal"/>
      <w:lvlText w:val="%1."/>
      <w:lvlJc w:val="left"/>
      <w:pPr>
        <w:ind w:left="692" w:hanging="199"/>
      </w:pPr>
      <w:rPr>
        <w:rFonts w:ascii="Times New Roman" w:eastAsia="Times New Roman" w:hAnsi="Times New Roman" w:cs="Times New Roman" w:hint="default"/>
        <w:b w:val="0"/>
        <w:bCs w:val="0"/>
        <w:i w:val="0"/>
        <w:iCs w:val="0"/>
        <w:spacing w:val="0"/>
        <w:w w:val="103"/>
        <w:sz w:val="20"/>
        <w:szCs w:val="20"/>
        <w:lang w:val="vi" w:eastAsia="en-US" w:bidi="ar-SA"/>
      </w:rPr>
    </w:lvl>
    <w:lvl w:ilvl="1">
      <w:numFmt w:val="bullet"/>
      <w:lvlText w:val="•"/>
      <w:lvlJc w:val="left"/>
      <w:pPr>
        <w:ind w:left="1664" w:hanging="199"/>
      </w:pPr>
      <w:rPr>
        <w:rFonts w:hint="default"/>
        <w:lang w:val="vi" w:eastAsia="en-US" w:bidi="ar-SA"/>
      </w:rPr>
    </w:lvl>
    <w:lvl w:ilvl="2">
      <w:numFmt w:val="bullet"/>
      <w:lvlText w:val="•"/>
      <w:lvlJc w:val="left"/>
      <w:pPr>
        <w:ind w:left="2628" w:hanging="199"/>
      </w:pPr>
      <w:rPr>
        <w:rFonts w:hint="default"/>
        <w:lang w:val="vi" w:eastAsia="en-US" w:bidi="ar-SA"/>
      </w:rPr>
    </w:lvl>
    <w:lvl w:ilvl="3">
      <w:numFmt w:val="bullet"/>
      <w:lvlText w:val="•"/>
      <w:lvlJc w:val="left"/>
      <w:pPr>
        <w:ind w:left="3592" w:hanging="199"/>
      </w:pPr>
      <w:rPr>
        <w:rFonts w:hint="default"/>
        <w:lang w:val="vi" w:eastAsia="en-US" w:bidi="ar-SA"/>
      </w:rPr>
    </w:lvl>
    <w:lvl w:ilvl="4">
      <w:numFmt w:val="bullet"/>
      <w:lvlText w:val="•"/>
      <w:lvlJc w:val="left"/>
      <w:pPr>
        <w:ind w:left="4556" w:hanging="199"/>
      </w:pPr>
      <w:rPr>
        <w:rFonts w:hint="default"/>
        <w:lang w:val="vi" w:eastAsia="en-US" w:bidi="ar-SA"/>
      </w:rPr>
    </w:lvl>
    <w:lvl w:ilvl="5">
      <w:numFmt w:val="bullet"/>
      <w:lvlText w:val="•"/>
      <w:lvlJc w:val="left"/>
      <w:pPr>
        <w:ind w:left="5520" w:hanging="199"/>
      </w:pPr>
      <w:rPr>
        <w:rFonts w:hint="default"/>
        <w:lang w:val="vi" w:eastAsia="en-US" w:bidi="ar-SA"/>
      </w:rPr>
    </w:lvl>
    <w:lvl w:ilvl="6">
      <w:numFmt w:val="bullet"/>
      <w:lvlText w:val="•"/>
      <w:lvlJc w:val="left"/>
      <w:pPr>
        <w:ind w:left="6484" w:hanging="199"/>
      </w:pPr>
      <w:rPr>
        <w:rFonts w:hint="default"/>
        <w:lang w:val="vi" w:eastAsia="en-US" w:bidi="ar-SA"/>
      </w:rPr>
    </w:lvl>
    <w:lvl w:ilvl="7">
      <w:numFmt w:val="bullet"/>
      <w:lvlText w:val="•"/>
      <w:lvlJc w:val="left"/>
      <w:pPr>
        <w:ind w:left="7448" w:hanging="199"/>
      </w:pPr>
      <w:rPr>
        <w:rFonts w:hint="default"/>
        <w:lang w:val="vi" w:eastAsia="en-US" w:bidi="ar-SA"/>
      </w:rPr>
    </w:lvl>
    <w:lvl w:ilvl="8">
      <w:numFmt w:val="bullet"/>
      <w:lvlText w:val="•"/>
      <w:lvlJc w:val="left"/>
      <w:pPr>
        <w:ind w:left="8412" w:hanging="199"/>
      </w:pPr>
      <w:rPr>
        <w:rFonts w:hint="default"/>
        <w:lang w:val="vi" w:eastAsia="en-US" w:bidi="ar-SA"/>
      </w:rPr>
    </w:lvl>
  </w:abstractNum>
  <w:abstractNum w:abstractNumId="25" w15:restartNumberingAfterBreak="0">
    <w:nsid w:val="72183CF9"/>
    <w:multiLevelType w:val="multilevel"/>
    <w:tmpl w:val="72183CF9"/>
    <w:lvl w:ilvl="0">
      <w:start w:val="1"/>
      <w:numFmt w:val="decimal"/>
      <w:lvlText w:val="%1."/>
      <w:lvlJc w:val="left"/>
      <w:pPr>
        <w:ind w:left="692" w:hanging="204"/>
      </w:pPr>
      <w:rPr>
        <w:rFonts w:ascii="Times New Roman" w:eastAsia="Times New Roman" w:hAnsi="Times New Roman" w:cs="Times New Roman" w:hint="default"/>
        <w:b w:val="0"/>
        <w:bCs w:val="0"/>
        <w:i w:val="0"/>
        <w:iCs w:val="0"/>
        <w:spacing w:val="0"/>
        <w:w w:val="103"/>
        <w:sz w:val="20"/>
        <w:szCs w:val="20"/>
        <w:lang w:val="vi" w:eastAsia="en-US" w:bidi="ar-SA"/>
      </w:rPr>
    </w:lvl>
    <w:lvl w:ilvl="1">
      <w:start w:val="1"/>
      <w:numFmt w:val="lowerLetter"/>
      <w:lvlText w:val="%2)"/>
      <w:lvlJc w:val="left"/>
      <w:pPr>
        <w:ind w:left="1243" w:hanging="212"/>
      </w:pPr>
      <w:rPr>
        <w:rFonts w:ascii="Times New Roman" w:eastAsia="Times New Roman" w:hAnsi="Times New Roman" w:cs="Times New Roman" w:hint="default"/>
        <w:b w:val="0"/>
        <w:bCs w:val="0"/>
        <w:i w:val="0"/>
        <w:iCs w:val="0"/>
        <w:spacing w:val="-3"/>
        <w:w w:val="103"/>
        <w:sz w:val="20"/>
        <w:szCs w:val="20"/>
        <w:lang w:val="vi" w:eastAsia="en-US" w:bidi="ar-SA"/>
      </w:rPr>
    </w:lvl>
    <w:lvl w:ilvl="2">
      <w:numFmt w:val="bullet"/>
      <w:lvlText w:val="•"/>
      <w:lvlJc w:val="left"/>
      <w:pPr>
        <w:ind w:left="2251" w:hanging="212"/>
      </w:pPr>
      <w:rPr>
        <w:rFonts w:hint="default"/>
        <w:lang w:val="vi" w:eastAsia="en-US" w:bidi="ar-SA"/>
      </w:rPr>
    </w:lvl>
    <w:lvl w:ilvl="3">
      <w:numFmt w:val="bullet"/>
      <w:lvlText w:val="•"/>
      <w:lvlJc w:val="left"/>
      <w:pPr>
        <w:ind w:left="3262" w:hanging="212"/>
      </w:pPr>
      <w:rPr>
        <w:rFonts w:hint="default"/>
        <w:lang w:val="vi" w:eastAsia="en-US" w:bidi="ar-SA"/>
      </w:rPr>
    </w:lvl>
    <w:lvl w:ilvl="4">
      <w:numFmt w:val="bullet"/>
      <w:lvlText w:val="•"/>
      <w:lvlJc w:val="left"/>
      <w:pPr>
        <w:ind w:left="4273" w:hanging="212"/>
      </w:pPr>
      <w:rPr>
        <w:rFonts w:hint="default"/>
        <w:lang w:val="vi" w:eastAsia="en-US" w:bidi="ar-SA"/>
      </w:rPr>
    </w:lvl>
    <w:lvl w:ilvl="5">
      <w:numFmt w:val="bullet"/>
      <w:lvlText w:val="•"/>
      <w:lvlJc w:val="left"/>
      <w:pPr>
        <w:ind w:left="5284" w:hanging="212"/>
      </w:pPr>
      <w:rPr>
        <w:rFonts w:hint="default"/>
        <w:lang w:val="vi" w:eastAsia="en-US" w:bidi="ar-SA"/>
      </w:rPr>
    </w:lvl>
    <w:lvl w:ilvl="6">
      <w:numFmt w:val="bullet"/>
      <w:lvlText w:val="•"/>
      <w:lvlJc w:val="left"/>
      <w:pPr>
        <w:ind w:left="6295" w:hanging="212"/>
      </w:pPr>
      <w:rPr>
        <w:rFonts w:hint="default"/>
        <w:lang w:val="vi" w:eastAsia="en-US" w:bidi="ar-SA"/>
      </w:rPr>
    </w:lvl>
    <w:lvl w:ilvl="7">
      <w:numFmt w:val="bullet"/>
      <w:lvlText w:val="•"/>
      <w:lvlJc w:val="left"/>
      <w:pPr>
        <w:ind w:left="7306" w:hanging="212"/>
      </w:pPr>
      <w:rPr>
        <w:rFonts w:hint="default"/>
        <w:lang w:val="vi" w:eastAsia="en-US" w:bidi="ar-SA"/>
      </w:rPr>
    </w:lvl>
    <w:lvl w:ilvl="8">
      <w:numFmt w:val="bullet"/>
      <w:lvlText w:val="•"/>
      <w:lvlJc w:val="left"/>
      <w:pPr>
        <w:ind w:left="8317" w:hanging="212"/>
      </w:pPr>
      <w:rPr>
        <w:rFonts w:hint="default"/>
        <w:lang w:val="vi" w:eastAsia="en-US" w:bidi="ar-SA"/>
      </w:rPr>
    </w:lvl>
  </w:abstractNum>
  <w:abstractNum w:abstractNumId="26" w15:restartNumberingAfterBreak="0">
    <w:nsid w:val="77ECEA79"/>
    <w:multiLevelType w:val="multilevel"/>
    <w:tmpl w:val="77ECEA79"/>
    <w:lvl w:ilvl="0">
      <w:start w:val="1"/>
      <w:numFmt w:val="decimal"/>
      <w:lvlText w:val="%1."/>
      <w:lvlJc w:val="left"/>
      <w:pPr>
        <w:ind w:left="1238" w:hanging="208"/>
      </w:pPr>
      <w:rPr>
        <w:rFonts w:ascii="Times New Roman" w:eastAsia="Times New Roman" w:hAnsi="Times New Roman" w:cs="Times New Roman" w:hint="default"/>
        <w:b w:val="0"/>
        <w:bCs w:val="0"/>
        <w:i w:val="0"/>
        <w:iCs w:val="0"/>
        <w:spacing w:val="0"/>
        <w:w w:val="103"/>
        <w:sz w:val="20"/>
        <w:szCs w:val="20"/>
        <w:lang w:val="vi" w:eastAsia="en-US" w:bidi="ar-SA"/>
      </w:rPr>
    </w:lvl>
    <w:lvl w:ilvl="1">
      <w:start w:val="1"/>
      <w:numFmt w:val="lowerLetter"/>
      <w:lvlText w:val="%2)"/>
      <w:lvlJc w:val="left"/>
      <w:pPr>
        <w:ind w:left="1243" w:hanging="212"/>
      </w:pPr>
      <w:rPr>
        <w:rFonts w:ascii="Times New Roman" w:eastAsia="Times New Roman" w:hAnsi="Times New Roman" w:cs="Times New Roman" w:hint="default"/>
        <w:b w:val="0"/>
        <w:bCs w:val="0"/>
        <w:i w:val="0"/>
        <w:iCs w:val="0"/>
        <w:spacing w:val="-3"/>
        <w:w w:val="103"/>
        <w:sz w:val="20"/>
        <w:szCs w:val="20"/>
        <w:lang w:val="vi" w:eastAsia="en-US" w:bidi="ar-SA"/>
      </w:rPr>
    </w:lvl>
    <w:lvl w:ilvl="2">
      <w:numFmt w:val="bullet"/>
      <w:lvlText w:val="•"/>
      <w:lvlJc w:val="left"/>
      <w:pPr>
        <w:ind w:left="3060" w:hanging="212"/>
      </w:pPr>
      <w:rPr>
        <w:rFonts w:hint="default"/>
        <w:lang w:val="vi" w:eastAsia="en-US" w:bidi="ar-SA"/>
      </w:rPr>
    </w:lvl>
    <w:lvl w:ilvl="3">
      <w:numFmt w:val="bullet"/>
      <w:lvlText w:val="•"/>
      <w:lvlJc w:val="left"/>
      <w:pPr>
        <w:ind w:left="3970" w:hanging="212"/>
      </w:pPr>
      <w:rPr>
        <w:rFonts w:hint="default"/>
        <w:lang w:val="vi" w:eastAsia="en-US" w:bidi="ar-SA"/>
      </w:rPr>
    </w:lvl>
    <w:lvl w:ilvl="4">
      <w:numFmt w:val="bullet"/>
      <w:lvlText w:val="•"/>
      <w:lvlJc w:val="left"/>
      <w:pPr>
        <w:ind w:left="4880" w:hanging="212"/>
      </w:pPr>
      <w:rPr>
        <w:rFonts w:hint="default"/>
        <w:lang w:val="vi" w:eastAsia="en-US" w:bidi="ar-SA"/>
      </w:rPr>
    </w:lvl>
    <w:lvl w:ilvl="5">
      <w:numFmt w:val="bullet"/>
      <w:lvlText w:val="•"/>
      <w:lvlJc w:val="left"/>
      <w:pPr>
        <w:ind w:left="5790" w:hanging="212"/>
      </w:pPr>
      <w:rPr>
        <w:rFonts w:hint="default"/>
        <w:lang w:val="vi" w:eastAsia="en-US" w:bidi="ar-SA"/>
      </w:rPr>
    </w:lvl>
    <w:lvl w:ilvl="6">
      <w:numFmt w:val="bullet"/>
      <w:lvlText w:val="•"/>
      <w:lvlJc w:val="left"/>
      <w:pPr>
        <w:ind w:left="6700" w:hanging="212"/>
      </w:pPr>
      <w:rPr>
        <w:rFonts w:hint="default"/>
        <w:lang w:val="vi" w:eastAsia="en-US" w:bidi="ar-SA"/>
      </w:rPr>
    </w:lvl>
    <w:lvl w:ilvl="7">
      <w:numFmt w:val="bullet"/>
      <w:lvlText w:val="•"/>
      <w:lvlJc w:val="left"/>
      <w:pPr>
        <w:ind w:left="7610" w:hanging="212"/>
      </w:pPr>
      <w:rPr>
        <w:rFonts w:hint="default"/>
        <w:lang w:val="vi" w:eastAsia="en-US" w:bidi="ar-SA"/>
      </w:rPr>
    </w:lvl>
    <w:lvl w:ilvl="8">
      <w:numFmt w:val="bullet"/>
      <w:lvlText w:val="•"/>
      <w:lvlJc w:val="left"/>
      <w:pPr>
        <w:ind w:left="8520" w:hanging="212"/>
      </w:pPr>
      <w:rPr>
        <w:rFonts w:hint="default"/>
        <w:lang w:val="vi" w:eastAsia="en-US" w:bidi="ar-SA"/>
      </w:rPr>
    </w:lvl>
  </w:abstractNum>
  <w:abstractNum w:abstractNumId="27" w15:restartNumberingAfterBreak="0">
    <w:nsid w:val="7C246926"/>
    <w:multiLevelType w:val="multilevel"/>
    <w:tmpl w:val="7C246926"/>
    <w:lvl w:ilvl="0">
      <w:start w:val="1"/>
      <w:numFmt w:val="decimal"/>
      <w:lvlText w:val="%1."/>
      <w:lvlJc w:val="left"/>
      <w:pPr>
        <w:ind w:left="692" w:hanging="214"/>
        <w:jc w:val="right"/>
      </w:pPr>
      <w:rPr>
        <w:rFonts w:ascii="Times New Roman" w:eastAsia="Times New Roman" w:hAnsi="Times New Roman" w:cs="Times New Roman" w:hint="default"/>
        <w:b w:val="0"/>
        <w:bCs w:val="0"/>
        <w:i w:val="0"/>
        <w:iCs w:val="0"/>
        <w:spacing w:val="0"/>
        <w:w w:val="103"/>
        <w:sz w:val="20"/>
        <w:szCs w:val="20"/>
        <w:lang w:val="vi" w:eastAsia="en-US" w:bidi="ar-SA"/>
      </w:rPr>
    </w:lvl>
    <w:lvl w:ilvl="1">
      <w:start w:val="1"/>
      <w:numFmt w:val="lowerLetter"/>
      <w:lvlText w:val="%2)"/>
      <w:lvlJc w:val="left"/>
      <w:pPr>
        <w:ind w:left="1580" w:hanging="212"/>
      </w:pPr>
      <w:rPr>
        <w:rFonts w:ascii="Times New Roman" w:eastAsia="Times New Roman" w:hAnsi="Times New Roman" w:cs="Times New Roman" w:hint="default"/>
        <w:b w:val="0"/>
        <w:bCs w:val="0"/>
        <w:i w:val="0"/>
        <w:iCs w:val="0"/>
        <w:spacing w:val="-3"/>
        <w:w w:val="103"/>
        <w:sz w:val="20"/>
        <w:szCs w:val="20"/>
        <w:lang w:val="vi" w:eastAsia="en-US" w:bidi="ar-SA"/>
      </w:rPr>
    </w:lvl>
    <w:lvl w:ilvl="2">
      <w:numFmt w:val="bullet"/>
      <w:lvlText w:val="•"/>
      <w:lvlJc w:val="left"/>
      <w:pPr>
        <w:ind w:left="2553" w:hanging="212"/>
      </w:pPr>
      <w:rPr>
        <w:rFonts w:hint="default"/>
        <w:lang w:val="vi" w:eastAsia="en-US" w:bidi="ar-SA"/>
      </w:rPr>
    </w:lvl>
    <w:lvl w:ilvl="3">
      <w:numFmt w:val="bullet"/>
      <w:lvlText w:val="•"/>
      <w:lvlJc w:val="left"/>
      <w:pPr>
        <w:ind w:left="3526" w:hanging="212"/>
      </w:pPr>
      <w:rPr>
        <w:rFonts w:hint="default"/>
        <w:lang w:val="vi" w:eastAsia="en-US" w:bidi="ar-SA"/>
      </w:rPr>
    </w:lvl>
    <w:lvl w:ilvl="4">
      <w:numFmt w:val="bullet"/>
      <w:lvlText w:val="•"/>
      <w:lvlJc w:val="left"/>
      <w:pPr>
        <w:ind w:left="4500" w:hanging="212"/>
      </w:pPr>
      <w:rPr>
        <w:rFonts w:hint="default"/>
        <w:lang w:val="vi" w:eastAsia="en-US" w:bidi="ar-SA"/>
      </w:rPr>
    </w:lvl>
    <w:lvl w:ilvl="5">
      <w:numFmt w:val="bullet"/>
      <w:lvlText w:val="•"/>
      <w:lvlJc w:val="left"/>
      <w:pPr>
        <w:ind w:left="5473" w:hanging="212"/>
      </w:pPr>
      <w:rPr>
        <w:rFonts w:hint="default"/>
        <w:lang w:val="vi" w:eastAsia="en-US" w:bidi="ar-SA"/>
      </w:rPr>
    </w:lvl>
    <w:lvl w:ilvl="6">
      <w:numFmt w:val="bullet"/>
      <w:lvlText w:val="•"/>
      <w:lvlJc w:val="left"/>
      <w:pPr>
        <w:ind w:left="6446" w:hanging="212"/>
      </w:pPr>
      <w:rPr>
        <w:rFonts w:hint="default"/>
        <w:lang w:val="vi" w:eastAsia="en-US" w:bidi="ar-SA"/>
      </w:rPr>
    </w:lvl>
    <w:lvl w:ilvl="7">
      <w:numFmt w:val="bullet"/>
      <w:lvlText w:val="•"/>
      <w:lvlJc w:val="left"/>
      <w:pPr>
        <w:ind w:left="7420" w:hanging="212"/>
      </w:pPr>
      <w:rPr>
        <w:rFonts w:hint="default"/>
        <w:lang w:val="vi" w:eastAsia="en-US" w:bidi="ar-SA"/>
      </w:rPr>
    </w:lvl>
    <w:lvl w:ilvl="8">
      <w:numFmt w:val="bullet"/>
      <w:lvlText w:val="•"/>
      <w:lvlJc w:val="left"/>
      <w:pPr>
        <w:ind w:left="8393" w:hanging="212"/>
      </w:pPr>
      <w:rPr>
        <w:rFonts w:hint="default"/>
        <w:lang w:val="vi" w:eastAsia="en-US" w:bidi="ar-SA"/>
      </w:rPr>
    </w:lvl>
  </w:abstractNum>
  <w:num w:numId="1">
    <w:abstractNumId w:val="11"/>
  </w:num>
  <w:num w:numId="2">
    <w:abstractNumId w:val="7"/>
  </w:num>
  <w:num w:numId="3">
    <w:abstractNumId w:val="21"/>
  </w:num>
  <w:num w:numId="4">
    <w:abstractNumId w:val="5"/>
  </w:num>
  <w:num w:numId="5">
    <w:abstractNumId w:val="3"/>
  </w:num>
  <w:num w:numId="6">
    <w:abstractNumId w:val="13"/>
  </w:num>
  <w:num w:numId="7">
    <w:abstractNumId w:val="16"/>
  </w:num>
  <w:num w:numId="8">
    <w:abstractNumId w:val="25"/>
  </w:num>
  <w:num w:numId="9">
    <w:abstractNumId w:val="12"/>
  </w:num>
  <w:num w:numId="10">
    <w:abstractNumId w:val="0"/>
  </w:num>
  <w:num w:numId="11">
    <w:abstractNumId w:val="17"/>
  </w:num>
  <w:num w:numId="12">
    <w:abstractNumId w:val="22"/>
  </w:num>
  <w:num w:numId="13">
    <w:abstractNumId w:val="6"/>
  </w:num>
  <w:num w:numId="14">
    <w:abstractNumId w:val="20"/>
  </w:num>
  <w:num w:numId="15">
    <w:abstractNumId w:val="10"/>
  </w:num>
  <w:num w:numId="16">
    <w:abstractNumId w:val="15"/>
  </w:num>
  <w:num w:numId="17">
    <w:abstractNumId w:val="9"/>
  </w:num>
  <w:num w:numId="18">
    <w:abstractNumId w:val="8"/>
  </w:num>
  <w:num w:numId="19">
    <w:abstractNumId w:val="1"/>
  </w:num>
  <w:num w:numId="20">
    <w:abstractNumId w:val="19"/>
  </w:num>
  <w:num w:numId="21">
    <w:abstractNumId w:val="23"/>
  </w:num>
  <w:num w:numId="22">
    <w:abstractNumId w:val="14"/>
  </w:num>
  <w:num w:numId="23">
    <w:abstractNumId w:val="18"/>
  </w:num>
  <w:num w:numId="24">
    <w:abstractNumId w:val="2"/>
  </w:num>
  <w:num w:numId="25">
    <w:abstractNumId w:val="27"/>
  </w:num>
  <w:num w:numId="26">
    <w:abstractNumId w:val="26"/>
  </w:num>
  <w:num w:numId="27">
    <w:abstractNumId w:val="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7D"/>
    <w:rsid w:val="00093C20"/>
    <w:rsid w:val="000A5F43"/>
    <w:rsid w:val="000D2319"/>
    <w:rsid w:val="00105EC9"/>
    <w:rsid w:val="00190E64"/>
    <w:rsid w:val="001942AD"/>
    <w:rsid w:val="002215B7"/>
    <w:rsid w:val="00240C9B"/>
    <w:rsid w:val="00282E70"/>
    <w:rsid w:val="00290672"/>
    <w:rsid w:val="002B74CA"/>
    <w:rsid w:val="0032648B"/>
    <w:rsid w:val="003A05F6"/>
    <w:rsid w:val="003A360A"/>
    <w:rsid w:val="00424138"/>
    <w:rsid w:val="0043055F"/>
    <w:rsid w:val="00447ED9"/>
    <w:rsid w:val="004507A1"/>
    <w:rsid w:val="00526BCB"/>
    <w:rsid w:val="00552DF8"/>
    <w:rsid w:val="005973C2"/>
    <w:rsid w:val="005D4C5B"/>
    <w:rsid w:val="005D4F74"/>
    <w:rsid w:val="00600734"/>
    <w:rsid w:val="00694CE3"/>
    <w:rsid w:val="00730EFD"/>
    <w:rsid w:val="007377F9"/>
    <w:rsid w:val="007471BD"/>
    <w:rsid w:val="0078697D"/>
    <w:rsid w:val="007D1082"/>
    <w:rsid w:val="0082539A"/>
    <w:rsid w:val="008754A4"/>
    <w:rsid w:val="00910AF3"/>
    <w:rsid w:val="00AE21D3"/>
    <w:rsid w:val="00B41DC5"/>
    <w:rsid w:val="00BB60A5"/>
    <w:rsid w:val="00BF0F9B"/>
    <w:rsid w:val="00C04925"/>
    <w:rsid w:val="00CA7348"/>
    <w:rsid w:val="00D375CA"/>
    <w:rsid w:val="00E1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E762"/>
  <w15:chartTrackingRefBased/>
  <w15:docId w15:val="{A2BDB27C-231B-47BD-B80C-B4C52A32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8697D"/>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78697D"/>
    <w:pPr>
      <w:spacing w:before="120"/>
      <w:ind w:left="334" w:right="164"/>
      <w:jc w:val="center"/>
      <w:outlineLvl w:val="0"/>
    </w:pPr>
    <w:rPr>
      <w:b/>
      <w:bCs/>
      <w:sz w:val="20"/>
      <w:szCs w:val="20"/>
    </w:rPr>
  </w:style>
  <w:style w:type="paragraph" w:styleId="Heading2">
    <w:name w:val="heading 2"/>
    <w:basedOn w:val="Normal"/>
    <w:link w:val="Heading2Char"/>
    <w:uiPriority w:val="1"/>
    <w:qFormat/>
    <w:rsid w:val="0078697D"/>
    <w:pPr>
      <w:ind w:left="103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697D"/>
    <w:rPr>
      <w:rFonts w:ascii="Times New Roman" w:eastAsia="Times New Roman" w:hAnsi="Times New Roman" w:cs="Times New Roman"/>
      <w:b/>
      <w:bCs/>
      <w:sz w:val="20"/>
      <w:szCs w:val="20"/>
      <w:lang w:val="vi"/>
    </w:rPr>
  </w:style>
  <w:style w:type="character" w:customStyle="1" w:styleId="Heading2Char">
    <w:name w:val="Heading 2 Char"/>
    <w:basedOn w:val="DefaultParagraphFont"/>
    <w:link w:val="Heading2"/>
    <w:uiPriority w:val="1"/>
    <w:rsid w:val="0078697D"/>
    <w:rPr>
      <w:rFonts w:ascii="Times New Roman" w:eastAsia="Times New Roman" w:hAnsi="Times New Roman" w:cs="Times New Roman"/>
      <w:b/>
      <w:bCs/>
      <w:sz w:val="20"/>
      <w:szCs w:val="20"/>
      <w:lang w:val="vi"/>
    </w:rPr>
  </w:style>
  <w:style w:type="paragraph" w:styleId="BodyText">
    <w:name w:val="Body Text"/>
    <w:basedOn w:val="Normal"/>
    <w:link w:val="BodyTextChar"/>
    <w:uiPriority w:val="1"/>
    <w:qFormat/>
    <w:rsid w:val="0078697D"/>
    <w:pPr>
      <w:ind w:left="692" w:firstLine="338"/>
    </w:pPr>
    <w:rPr>
      <w:sz w:val="20"/>
      <w:szCs w:val="20"/>
    </w:rPr>
  </w:style>
  <w:style w:type="character" w:customStyle="1" w:styleId="BodyTextChar">
    <w:name w:val="Body Text Char"/>
    <w:basedOn w:val="DefaultParagraphFont"/>
    <w:link w:val="BodyText"/>
    <w:uiPriority w:val="1"/>
    <w:rsid w:val="0078697D"/>
    <w:rPr>
      <w:rFonts w:ascii="Times New Roman" w:eastAsia="Times New Roman" w:hAnsi="Times New Roman" w:cs="Times New Roman"/>
      <w:sz w:val="20"/>
      <w:szCs w:val="20"/>
      <w:lang w:val="vi"/>
    </w:rPr>
  </w:style>
  <w:style w:type="table" w:customStyle="1" w:styleId="TableNormal1">
    <w:name w:val="Table Normal1"/>
    <w:uiPriority w:val="2"/>
    <w:semiHidden/>
    <w:unhideWhenUsed/>
    <w:qFormat/>
    <w:rsid w:val="0078697D"/>
    <w:pPr>
      <w:spacing w:after="0" w:line="240" w:lineRule="auto"/>
    </w:pPr>
    <w:rPr>
      <w:sz w:val="20"/>
      <w:szCs w:val="20"/>
    </w:rPr>
    <w:tblPr>
      <w:tblCellMar>
        <w:top w:w="0" w:type="dxa"/>
        <w:left w:w="0" w:type="dxa"/>
        <w:bottom w:w="0" w:type="dxa"/>
        <w:right w:w="0" w:type="dxa"/>
      </w:tblCellMar>
    </w:tblPr>
  </w:style>
  <w:style w:type="paragraph" w:styleId="ListParagraph">
    <w:name w:val="List Paragraph"/>
    <w:basedOn w:val="Normal"/>
    <w:uiPriority w:val="1"/>
    <w:qFormat/>
    <w:rsid w:val="0078697D"/>
    <w:pPr>
      <w:spacing w:before="121"/>
      <w:ind w:left="692" w:firstLine="338"/>
      <w:jc w:val="both"/>
    </w:pPr>
  </w:style>
  <w:style w:type="paragraph" w:customStyle="1" w:styleId="TableParagraph">
    <w:name w:val="Table Paragraph"/>
    <w:basedOn w:val="Normal"/>
    <w:uiPriority w:val="1"/>
    <w:qFormat/>
    <w:rsid w:val="0078697D"/>
  </w:style>
  <w:style w:type="paragraph" w:styleId="BalloonText">
    <w:name w:val="Balloon Text"/>
    <w:basedOn w:val="Normal"/>
    <w:link w:val="BalloonTextChar"/>
    <w:rsid w:val="0078697D"/>
    <w:rPr>
      <w:rFonts w:ascii="Segoe UI" w:hAnsi="Segoe UI" w:cs="Segoe UI"/>
      <w:sz w:val="18"/>
      <w:szCs w:val="18"/>
    </w:rPr>
  </w:style>
  <w:style w:type="character" w:customStyle="1" w:styleId="BalloonTextChar">
    <w:name w:val="Balloon Text Char"/>
    <w:basedOn w:val="DefaultParagraphFont"/>
    <w:link w:val="BalloonText"/>
    <w:rsid w:val="0078697D"/>
    <w:rPr>
      <w:rFonts w:ascii="Segoe UI" w:eastAsia="Times New Roman" w:hAnsi="Segoe UI" w:cs="Segoe UI"/>
      <w:sz w:val="18"/>
      <w:szCs w:val="18"/>
      <w:lang w:val="vi"/>
    </w:rPr>
  </w:style>
  <w:style w:type="paragraph" w:styleId="Header">
    <w:name w:val="header"/>
    <w:basedOn w:val="Normal"/>
    <w:link w:val="HeaderChar"/>
    <w:uiPriority w:val="99"/>
    <w:unhideWhenUsed/>
    <w:rsid w:val="0078697D"/>
    <w:pPr>
      <w:widowControl/>
      <w:tabs>
        <w:tab w:val="center" w:pos="4680"/>
        <w:tab w:val="right" w:pos="9360"/>
      </w:tabs>
      <w:autoSpaceDE/>
      <w:autoSpaceDN/>
      <w:spacing w:after="120" w:line="312" w:lineRule="auto"/>
      <w:jc w:val="both"/>
    </w:pPr>
    <w:rPr>
      <w:rFonts w:eastAsia="Calibri"/>
      <w:sz w:val="28"/>
      <w:szCs w:val="28"/>
      <w:lang w:val="x-none" w:eastAsia="x-none"/>
    </w:rPr>
  </w:style>
  <w:style w:type="character" w:customStyle="1" w:styleId="HeaderChar">
    <w:name w:val="Header Char"/>
    <w:basedOn w:val="DefaultParagraphFont"/>
    <w:link w:val="Header"/>
    <w:uiPriority w:val="99"/>
    <w:rsid w:val="0078697D"/>
    <w:rPr>
      <w:rFonts w:ascii="Times New Roman" w:eastAsia="Calibri" w:hAnsi="Times New Roman" w:cs="Times New Roman"/>
      <w:sz w:val="28"/>
      <w:szCs w:val="28"/>
      <w:lang w:val="x-none" w:eastAsia="x-none"/>
    </w:rPr>
  </w:style>
  <w:style w:type="character" w:customStyle="1" w:styleId="apple-style-span">
    <w:name w:val="apple-style-span"/>
    <w:basedOn w:val="DefaultParagraphFont"/>
    <w:qFormat/>
    <w:rsid w:val="00786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4766</Words>
  <Characters>27168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3</cp:revision>
  <cp:lastPrinted>2025-04-03T00:35:00Z</cp:lastPrinted>
  <dcterms:created xsi:type="dcterms:W3CDTF">2025-06-09T03:45:00Z</dcterms:created>
  <dcterms:modified xsi:type="dcterms:W3CDTF">2025-06-09T09:11:00Z</dcterms:modified>
</cp:coreProperties>
</file>